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36FD" w14:textId="77777777" w:rsidR="00B53EF9" w:rsidRDefault="23837E1F" w:rsidP="60500F4E">
      <w:pPr>
        <w:jc w:val="center"/>
        <w:rPr>
          <w:rFonts w:cs="Arial"/>
          <w:b/>
          <w:bCs/>
          <w:color w:val="1F4E79"/>
          <w:sz w:val="48"/>
          <w:szCs w:val="48"/>
          <w:lang w:val="nb-NO"/>
        </w:rPr>
      </w:pPr>
      <w:r w:rsidRPr="60500F4E">
        <w:rPr>
          <w:rFonts w:cs="Arial"/>
          <w:b/>
          <w:bCs/>
          <w:color w:val="1F4E79"/>
          <w:sz w:val="48"/>
          <w:szCs w:val="48"/>
          <w:lang w:val="nb-NO"/>
        </w:rPr>
        <w:t>Mandat for konseptfasen</w:t>
      </w:r>
    </w:p>
    <w:p w14:paraId="4A573B63" w14:textId="77777777" w:rsidR="00B53EF9" w:rsidRDefault="23837E1F" w:rsidP="60500F4E">
      <w:pPr>
        <w:jc w:val="center"/>
        <w:rPr>
          <w:rFonts w:cs="Arial"/>
          <w:b/>
          <w:bCs/>
          <w:sz w:val="32"/>
          <w:szCs w:val="32"/>
          <w:lang w:val="nb-NO"/>
        </w:rPr>
      </w:pPr>
      <w:r w:rsidRPr="60500F4E">
        <w:rPr>
          <w:rFonts w:cs="Arial"/>
          <w:b/>
          <w:bCs/>
          <w:sz w:val="32"/>
          <w:szCs w:val="32"/>
          <w:lang w:val="nb-NO"/>
        </w:rPr>
        <w:t>&lt;PROSJEKTNAVN&gt;</w:t>
      </w:r>
    </w:p>
    <w:p w14:paraId="672A6659" w14:textId="77777777" w:rsidR="00B53EF9" w:rsidRDefault="00B53EF9" w:rsidP="60500F4E">
      <w:pPr>
        <w:rPr>
          <w:rFonts w:cs="Arial"/>
          <w:lang w:val="nb-NO"/>
        </w:rPr>
      </w:pPr>
    </w:p>
    <w:p w14:paraId="1872D688" w14:textId="371BB186" w:rsidR="00B53EF9" w:rsidRDefault="23837E1F" w:rsidP="60500F4E">
      <w:pPr>
        <w:rPr>
          <w:rFonts w:cs="Arial"/>
          <w:b/>
          <w:bCs/>
          <w:lang w:val="nb-NO"/>
        </w:rPr>
      </w:pPr>
      <w:r w:rsidRPr="60500F4E">
        <w:rPr>
          <w:rFonts w:cs="Arial"/>
          <w:b/>
          <w:bCs/>
          <w:lang w:val="nb-NO"/>
        </w:rPr>
        <w:t xml:space="preserve">Denne fylles ut ved behandling ved </w:t>
      </w:r>
      <w:r w:rsidR="3E7A3A27" w:rsidRPr="60500F4E">
        <w:rPr>
          <w:rFonts w:cs="Arial"/>
          <w:b/>
          <w:bCs/>
          <w:lang w:val="nb-NO"/>
        </w:rPr>
        <w:t>beslutningspunkt 1 (BP1)</w:t>
      </w:r>
      <w:r w:rsidRPr="60500F4E">
        <w:rPr>
          <w:rFonts w:cs="Arial"/>
          <w:b/>
          <w:bCs/>
          <w:lang w:val="nb-NO"/>
        </w:rPr>
        <w:t>.</w:t>
      </w:r>
    </w:p>
    <w:tbl>
      <w:tblPr>
        <w:tblStyle w:val="TableGrid"/>
        <w:tblW w:w="0" w:type="auto"/>
        <w:jc w:val="center"/>
        <w:tblLook w:val="04A0" w:firstRow="1" w:lastRow="0" w:firstColumn="1" w:lastColumn="0" w:noHBand="0" w:noVBand="1"/>
      </w:tblPr>
      <w:tblGrid>
        <w:gridCol w:w="2303"/>
        <w:gridCol w:w="2748"/>
        <w:gridCol w:w="2332"/>
        <w:gridCol w:w="2807"/>
      </w:tblGrid>
      <w:tr w:rsidR="00B53EF9" w14:paraId="4765C61B" w14:textId="77777777" w:rsidTr="60500F4E">
        <w:trPr>
          <w:trHeight w:val="510"/>
          <w:jc w:val="center"/>
        </w:trPr>
        <w:tc>
          <w:tcPr>
            <w:tcW w:w="2381" w:type="dxa"/>
            <w:shd w:val="clear" w:color="auto" w:fill="EEF2F7"/>
          </w:tcPr>
          <w:p w14:paraId="60F21324" w14:textId="01AFD076" w:rsidR="00B53EF9" w:rsidRDefault="3E7A3A27" w:rsidP="60500F4E">
            <w:pPr>
              <w:rPr>
                <w:rFonts w:cs="Arial"/>
                <w:b/>
                <w:bCs/>
                <w:sz w:val="17"/>
                <w:szCs w:val="17"/>
                <w:lang w:val="nb-NO"/>
              </w:rPr>
            </w:pPr>
            <w:r w:rsidRPr="60500F4E">
              <w:rPr>
                <w:rFonts w:cs="Arial"/>
                <w:b/>
                <w:bCs/>
                <w:sz w:val="18"/>
                <w:szCs w:val="18"/>
                <w:lang w:val="nb-NO"/>
              </w:rPr>
              <w:t>Prosjektnummer:</w:t>
            </w:r>
          </w:p>
        </w:tc>
        <w:tc>
          <w:tcPr>
            <w:tcW w:w="2948" w:type="dxa"/>
          </w:tcPr>
          <w:p w14:paraId="0A37501D" w14:textId="004F4EA3" w:rsidR="00B53EF9" w:rsidRDefault="00B53EF9" w:rsidP="60500F4E">
            <w:pPr>
              <w:rPr>
                <w:rFonts w:cs="Arial"/>
                <w:lang w:val="nb-NO"/>
              </w:rPr>
            </w:pPr>
          </w:p>
        </w:tc>
        <w:tc>
          <w:tcPr>
            <w:tcW w:w="2381" w:type="dxa"/>
            <w:shd w:val="clear" w:color="auto" w:fill="EEF2F7"/>
          </w:tcPr>
          <w:p w14:paraId="73D7D050" w14:textId="5F8874CE" w:rsidR="00B53EF9" w:rsidRDefault="3E7A3A27" w:rsidP="60500F4E">
            <w:pPr>
              <w:rPr>
                <w:rFonts w:cs="Arial"/>
                <w:b/>
                <w:bCs/>
                <w:sz w:val="17"/>
                <w:szCs w:val="17"/>
                <w:lang w:val="nb-NO"/>
              </w:rPr>
            </w:pPr>
            <w:r w:rsidRPr="60500F4E">
              <w:rPr>
                <w:rFonts w:cs="Arial"/>
                <w:b/>
                <w:bCs/>
                <w:sz w:val="18"/>
                <w:szCs w:val="18"/>
                <w:lang w:val="nb-NO"/>
              </w:rPr>
              <w:t>Saksnummer:</w:t>
            </w:r>
          </w:p>
        </w:tc>
        <w:tc>
          <w:tcPr>
            <w:tcW w:w="2948" w:type="dxa"/>
          </w:tcPr>
          <w:p w14:paraId="5DAB6C7B" w14:textId="328AAB86" w:rsidR="00B53EF9" w:rsidRDefault="00B53EF9" w:rsidP="60500F4E">
            <w:pPr>
              <w:rPr>
                <w:rFonts w:cs="Arial"/>
                <w:lang w:val="nb-NO"/>
              </w:rPr>
            </w:pPr>
          </w:p>
        </w:tc>
      </w:tr>
      <w:tr w:rsidR="00B53EF9" w14:paraId="683ADE47" w14:textId="77777777" w:rsidTr="60500F4E">
        <w:trPr>
          <w:trHeight w:val="720"/>
          <w:jc w:val="center"/>
        </w:trPr>
        <w:tc>
          <w:tcPr>
            <w:tcW w:w="2381" w:type="dxa"/>
            <w:shd w:val="clear" w:color="auto" w:fill="EEF2F7"/>
          </w:tcPr>
          <w:p w14:paraId="56F66128" w14:textId="6AF4CD8D" w:rsidR="00B53EF9" w:rsidRDefault="3E7A3A27" w:rsidP="60500F4E">
            <w:pPr>
              <w:rPr>
                <w:rFonts w:cs="Arial"/>
                <w:b/>
                <w:bCs/>
                <w:sz w:val="17"/>
                <w:szCs w:val="17"/>
                <w:lang w:val="nb-NO"/>
              </w:rPr>
            </w:pPr>
            <w:r w:rsidRPr="60500F4E">
              <w:rPr>
                <w:rFonts w:cs="Arial"/>
                <w:b/>
                <w:bCs/>
                <w:sz w:val="18"/>
                <w:szCs w:val="18"/>
                <w:lang w:val="nb-NO"/>
              </w:rPr>
              <w:t>Behandlet dato:</w:t>
            </w:r>
          </w:p>
        </w:tc>
        <w:tc>
          <w:tcPr>
            <w:tcW w:w="2948" w:type="dxa"/>
          </w:tcPr>
          <w:p w14:paraId="663EF0CF" w14:textId="268A8F86" w:rsidR="00B53EF9" w:rsidRDefault="3E7A3A27" w:rsidP="60500F4E">
            <w:pPr>
              <w:rPr>
                <w:rFonts w:cs="Arial"/>
                <w:sz w:val="17"/>
                <w:szCs w:val="17"/>
                <w:lang w:val="nb-NO"/>
              </w:rPr>
            </w:pPr>
            <w:r w:rsidRPr="60500F4E">
              <w:rPr>
                <w:rFonts w:cs="Arial"/>
                <w:sz w:val="18"/>
                <w:szCs w:val="18"/>
                <w:lang w:val="nb-NO"/>
              </w:rPr>
              <w:t>&lt;dato&gt;</w:t>
            </w:r>
          </w:p>
        </w:tc>
        <w:tc>
          <w:tcPr>
            <w:tcW w:w="2381" w:type="dxa"/>
            <w:shd w:val="clear" w:color="auto" w:fill="EEF2F7"/>
          </w:tcPr>
          <w:p w14:paraId="672EA99E" w14:textId="61FD6570" w:rsidR="00B53EF9" w:rsidRDefault="3E7A3A27" w:rsidP="60500F4E">
            <w:pPr>
              <w:rPr>
                <w:rFonts w:cs="Arial"/>
                <w:b/>
                <w:bCs/>
                <w:sz w:val="17"/>
                <w:szCs w:val="17"/>
                <w:lang w:val="nb-NO"/>
              </w:rPr>
            </w:pPr>
            <w:r w:rsidRPr="60500F4E">
              <w:rPr>
                <w:rFonts w:cs="Arial"/>
                <w:b/>
                <w:bCs/>
                <w:sz w:val="18"/>
                <w:szCs w:val="18"/>
                <w:lang w:val="nb-NO"/>
              </w:rPr>
              <w:t>Behandlet av / prosjekteier:</w:t>
            </w:r>
          </w:p>
        </w:tc>
        <w:tc>
          <w:tcPr>
            <w:tcW w:w="2948" w:type="dxa"/>
          </w:tcPr>
          <w:p w14:paraId="60235DC5" w14:textId="36788651" w:rsidR="00B53EF9" w:rsidRDefault="3E7A3A27" w:rsidP="60500F4E">
            <w:pPr>
              <w:rPr>
                <w:rFonts w:cs="Arial"/>
                <w:sz w:val="17"/>
                <w:szCs w:val="17"/>
                <w:lang w:val="nb-NO"/>
              </w:rPr>
            </w:pPr>
            <w:r w:rsidRPr="60500F4E">
              <w:rPr>
                <w:rFonts w:cs="Arial"/>
                <w:sz w:val="18"/>
                <w:szCs w:val="18"/>
                <w:lang w:val="nb-NO"/>
              </w:rPr>
              <w:t>&lt;navn&gt;</w:t>
            </w:r>
          </w:p>
        </w:tc>
      </w:tr>
      <w:tr w:rsidR="00B53EF9" w14:paraId="4DF0F506" w14:textId="77777777" w:rsidTr="60500F4E">
        <w:trPr>
          <w:trHeight w:val="540"/>
          <w:jc w:val="center"/>
        </w:trPr>
        <w:tc>
          <w:tcPr>
            <w:tcW w:w="2381" w:type="dxa"/>
            <w:shd w:val="clear" w:color="auto" w:fill="EEF2F7"/>
          </w:tcPr>
          <w:p w14:paraId="232689A8" w14:textId="5D2C8A9D" w:rsidR="00B53EF9" w:rsidRDefault="3E7A3A27" w:rsidP="60500F4E">
            <w:pPr>
              <w:rPr>
                <w:rFonts w:cs="Arial"/>
                <w:b/>
                <w:bCs/>
                <w:sz w:val="17"/>
                <w:szCs w:val="17"/>
                <w:lang w:val="nb-NO"/>
              </w:rPr>
            </w:pPr>
            <w:r w:rsidRPr="60500F4E">
              <w:rPr>
                <w:rFonts w:cs="Arial"/>
                <w:b/>
                <w:bCs/>
                <w:sz w:val="18"/>
                <w:szCs w:val="18"/>
                <w:lang w:val="nb-NO"/>
              </w:rPr>
              <w:t>Utarbeidet av:</w:t>
            </w:r>
          </w:p>
        </w:tc>
        <w:tc>
          <w:tcPr>
            <w:tcW w:w="2948" w:type="dxa"/>
          </w:tcPr>
          <w:p w14:paraId="45360A97" w14:textId="3638F626" w:rsidR="00B53EF9" w:rsidRDefault="3E7A3A27" w:rsidP="60500F4E">
            <w:pPr>
              <w:rPr>
                <w:rFonts w:cs="Arial"/>
                <w:sz w:val="17"/>
                <w:szCs w:val="17"/>
                <w:lang w:val="nb-NO"/>
              </w:rPr>
            </w:pPr>
            <w:r w:rsidRPr="60500F4E">
              <w:rPr>
                <w:rFonts w:cs="Arial"/>
                <w:sz w:val="18"/>
                <w:szCs w:val="18"/>
                <w:lang w:val="nb-NO"/>
              </w:rPr>
              <w:t>&lt;navn&gt;</w:t>
            </w:r>
          </w:p>
        </w:tc>
        <w:tc>
          <w:tcPr>
            <w:tcW w:w="2381" w:type="dxa"/>
            <w:shd w:val="clear" w:color="auto" w:fill="EEF2F7"/>
          </w:tcPr>
          <w:p w14:paraId="30EBEB51" w14:textId="2ABA19E1" w:rsidR="00B53EF9" w:rsidRDefault="3E7A3A27" w:rsidP="60500F4E">
            <w:pPr>
              <w:rPr>
                <w:rFonts w:cs="Arial"/>
                <w:b/>
                <w:bCs/>
                <w:sz w:val="17"/>
                <w:szCs w:val="17"/>
                <w:lang w:val="nb-NO"/>
              </w:rPr>
            </w:pPr>
            <w:r w:rsidRPr="60500F4E">
              <w:rPr>
                <w:rFonts w:cs="Arial"/>
                <w:b/>
                <w:bCs/>
                <w:sz w:val="18"/>
                <w:szCs w:val="18"/>
                <w:lang w:val="nb-NO"/>
              </w:rPr>
              <w:t>Dokumentansvarlig:</w:t>
            </w:r>
          </w:p>
        </w:tc>
        <w:tc>
          <w:tcPr>
            <w:tcW w:w="2948" w:type="dxa"/>
          </w:tcPr>
          <w:p w14:paraId="1303B479" w14:textId="7B499328" w:rsidR="00B53EF9" w:rsidRDefault="3E7A3A27" w:rsidP="60500F4E">
            <w:pPr>
              <w:rPr>
                <w:rFonts w:cs="Arial"/>
                <w:sz w:val="17"/>
                <w:szCs w:val="17"/>
                <w:lang w:val="nb-NO"/>
              </w:rPr>
            </w:pPr>
            <w:r w:rsidRPr="60500F4E">
              <w:rPr>
                <w:rFonts w:cs="Arial"/>
                <w:sz w:val="18"/>
                <w:szCs w:val="18"/>
                <w:lang w:val="nb-NO"/>
              </w:rPr>
              <w:t>Leder av utredningsarbeidet</w:t>
            </w:r>
          </w:p>
        </w:tc>
      </w:tr>
      <w:tr w:rsidR="00B53EF9" w14:paraId="0991D66E" w14:textId="77777777" w:rsidTr="60500F4E">
        <w:trPr>
          <w:trHeight w:val="1215"/>
          <w:jc w:val="center"/>
        </w:trPr>
        <w:tc>
          <w:tcPr>
            <w:tcW w:w="2381" w:type="dxa"/>
            <w:shd w:val="clear" w:color="auto" w:fill="EEF2F7"/>
          </w:tcPr>
          <w:p w14:paraId="491A1C6A" w14:textId="503B4743" w:rsidR="00B53EF9" w:rsidRDefault="3E7A3A27" w:rsidP="60500F4E">
            <w:pPr>
              <w:rPr>
                <w:rFonts w:cs="Arial"/>
                <w:b/>
                <w:bCs/>
                <w:sz w:val="17"/>
                <w:szCs w:val="17"/>
                <w:lang w:val="nb-NO"/>
              </w:rPr>
            </w:pPr>
            <w:r w:rsidRPr="60500F4E">
              <w:rPr>
                <w:rFonts w:cs="Arial"/>
                <w:b/>
                <w:bCs/>
                <w:sz w:val="18"/>
                <w:szCs w:val="18"/>
                <w:lang w:val="nb-NO"/>
              </w:rPr>
              <w:t>Beslutning:</w:t>
            </w:r>
          </w:p>
        </w:tc>
        <w:tc>
          <w:tcPr>
            <w:tcW w:w="2948" w:type="dxa"/>
          </w:tcPr>
          <w:p w14:paraId="1EBB015F" w14:textId="6893C5C2" w:rsidR="00B53EF9" w:rsidRDefault="3E7A3A27" w:rsidP="60500F4E">
            <w:pPr>
              <w:rPr>
                <w:rFonts w:cs="Arial"/>
                <w:sz w:val="17"/>
                <w:szCs w:val="17"/>
                <w:lang w:val="nb-NO"/>
              </w:rPr>
            </w:pPr>
            <w:r w:rsidRPr="60500F4E">
              <w:rPr>
                <w:rFonts w:cs="Arial"/>
                <w:sz w:val="18"/>
                <w:szCs w:val="18"/>
                <w:lang w:val="nb-NO"/>
              </w:rPr>
              <w:t>&lt;Starte konseptfase / bearbeide mandat / håndtere på annen måte / ikke prioritere videre&gt;</w:t>
            </w:r>
          </w:p>
        </w:tc>
        <w:tc>
          <w:tcPr>
            <w:tcW w:w="2381" w:type="dxa"/>
            <w:shd w:val="clear" w:color="auto" w:fill="EEF2F7"/>
          </w:tcPr>
          <w:p w14:paraId="1235BC33" w14:textId="7B41DDB3" w:rsidR="00B53EF9" w:rsidRDefault="3E7A3A27" w:rsidP="60500F4E">
            <w:pPr>
              <w:rPr>
                <w:rFonts w:cs="Arial"/>
                <w:b/>
                <w:bCs/>
                <w:sz w:val="17"/>
                <w:szCs w:val="17"/>
                <w:lang w:val="nb-NO"/>
              </w:rPr>
            </w:pPr>
            <w:r w:rsidRPr="60500F4E">
              <w:rPr>
                <w:rFonts w:cs="Arial"/>
                <w:b/>
                <w:bCs/>
                <w:sz w:val="18"/>
                <w:szCs w:val="18"/>
                <w:lang w:val="nb-NO"/>
              </w:rPr>
              <w:t>Neste fase ferdig:</w:t>
            </w:r>
          </w:p>
        </w:tc>
        <w:tc>
          <w:tcPr>
            <w:tcW w:w="2948" w:type="dxa"/>
          </w:tcPr>
          <w:p w14:paraId="1AD1F59D" w14:textId="58164D5F" w:rsidR="00B53EF9" w:rsidRDefault="3E7A3A27" w:rsidP="60500F4E">
            <w:pPr>
              <w:rPr>
                <w:rFonts w:cs="Arial"/>
                <w:sz w:val="17"/>
                <w:szCs w:val="17"/>
                <w:lang w:val="nb-NO"/>
              </w:rPr>
            </w:pPr>
            <w:r w:rsidRPr="60500F4E">
              <w:rPr>
                <w:rFonts w:cs="Arial"/>
                <w:sz w:val="18"/>
                <w:szCs w:val="18"/>
                <w:lang w:val="nb-NO"/>
              </w:rPr>
              <w:t>&lt;dato / ikke relevant&gt;</w:t>
            </w:r>
          </w:p>
        </w:tc>
      </w:tr>
    </w:tbl>
    <w:p w14:paraId="02EB378F" w14:textId="77777777" w:rsidR="00B53EF9" w:rsidRDefault="00B53EF9" w:rsidP="60500F4E">
      <w:pPr>
        <w:rPr>
          <w:rFonts w:cs="Arial"/>
          <w:lang w:val="nb-NO"/>
        </w:rPr>
      </w:pPr>
    </w:p>
    <w:p w14:paraId="021BA5FB" w14:textId="21BB5A5E" w:rsidR="00B53EF9" w:rsidRDefault="23837E1F" w:rsidP="60500F4E">
      <w:pPr>
        <w:spacing w:after="120"/>
        <w:rPr>
          <w:rFonts w:cs="Arial"/>
          <w:lang w:val="nb-NO"/>
        </w:rPr>
      </w:pPr>
      <w:r w:rsidRPr="60500F4E">
        <w:rPr>
          <w:rFonts w:cs="Arial"/>
          <w:lang w:val="nb-NO"/>
        </w:rPr>
        <w:t>Signatur ved godkjenning: _______________________________________________</w:t>
      </w:r>
    </w:p>
    <w:p w14:paraId="6A05A809" w14:textId="77777777" w:rsidR="00B53EF9" w:rsidRDefault="00261954" w:rsidP="60500F4E">
      <w:pPr>
        <w:rPr>
          <w:rFonts w:cs="Arial"/>
          <w:lang w:val="nb-NO"/>
        </w:rPr>
      </w:pPr>
      <w:r w:rsidRPr="60500F4E">
        <w:rPr>
          <w:rFonts w:cs="Arial"/>
          <w:lang w:val="nb-NO"/>
        </w:rPr>
        <w:br w:type="page"/>
      </w:r>
    </w:p>
    <w:sdt>
      <w:sdtPr>
        <w:rPr>
          <w:lang w:val="nb-NO"/>
        </w:rPr>
        <w:id w:val="1639076773"/>
        <w:docPartObj>
          <w:docPartGallery w:val="Table of Contents"/>
          <w:docPartUnique/>
        </w:docPartObj>
      </w:sdtPr>
      <w:sdtEndPr>
        <w:rPr>
          <w:rFonts w:ascii="Arial" w:eastAsia="Arial" w:hAnsi="Arial" w:cstheme="minorBidi"/>
          <w:noProof/>
          <w:color w:val="auto"/>
          <w:sz w:val="20"/>
          <w:szCs w:val="22"/>
          <w:lang w:val="en-US"/>
        </w:rPr>
      </w:sdtEndPr>
      <w:sdtContent>
        <w:p w14:paraId="26C85DA7" w14:textId="1A9DBFF4" w:rsidR="000C2C67" w:rsidRDefault="000C2C67">
          <w:pPr>
            <w:pStyle w:val="TOCHeading"/>
          </w:pPr>
          <w:r>
            <w:rPr>
              <w:lang w:val="nb-NO"/>
            </w:rPr>
            <w:t>Innholdsfortegnelse</w:t>
          </w:r>
        </w:p>
        <w:p w14:paraId="06B196DB" w14:textId="0622F859" w:rsidR="000C2C67" w:rsidRDefault="000C2C67">
          <w:pPr>
            <w:pStyle w:val="INNH1"/>
            <w:tabs>
              <w:tab w:val="right" w:leader="dot" w:pos="10190"/>
            </w:tabs>
            <w:rPr>
              <w:noProof/>
            </w:rPr>
          </w:pPr>
          <w:r>
            <w:rPr>
              <w:b w:val="0"/>
              <w:bCs w:val="0"/>
            </w:rPr>
            <w:fldChar w:fldCharType="begin"/>
          </w:r>
          <w:r>
            <w:instrText>TOC \o "1-3" \h \z \u</w:instrText>
          </w:r>
          <w:r>
            <w:rPr>
              <w:b w:val="0"/>
              <w:bCs w:val="0"/>
            </w:rPr>
            <w:fldChar w:fldCharType="separate"/>
          </w:r>
          <w:hyperlink w:anchor="_Toc232683607" w:history="1">
            <w:r w:rsidRPr="00B863E9">
              <w:rPr>
                <w:rStyle w:val="Hyperkobling"/>
                <w:rFonts w:ascii="Arial" w:hAnsi="Arial" w:cs="Arial"/>
                <w:noProof/>
                <w:lang w:val="nb-NO"/>
              </w:rPr>
              <w:t>Endringslogg</w:t>
            </w:r>
            <w:r>
              <w:rPr>
                <w:noProof/>
                <w:webHidden/>
              </w:rPr>
              <w:tab/>
            </w:r>
            <w:r>
              <w:rPr>
                <w:noProof/>
                <w:webHidden/>
              </w:rPr>
              <w:fldChar w:fldCharType="begin"/>
            </w:r>
            <w:r>
              <w:rPr>
                <w:noProof/>
                <w:webHidden/>
              </w:rPr>
              <w:instrText xml:space="preserve"> PAGEREF _Toc232683607 \h </w:instrText>
            </w:r>
            <w:r>
              <w:rPr>
                <w:noProof/>
                <w:webHidden/>
              </w:rPr>
            </w:r>
            <w:r>
              <w:rPr>
                <w:noProof/>
                <w:webHidden/>
              </w:rPr>
              <w:fldChar w:fldCharType="separate"/>
            </w:r>
            <w:r>
              <w:rPr>
                <w:noProof/>
                <w:webHidden/>
              </w:rPr>
              <w:t>2</w:t>
            </w:r>
            <w:r>
              <w:rPr>
                <w:noProof/>
                <w:webHidden/>
              </w:rPr>
              <w:fldChar w:fldCharType="end"/>
            </w:r>
          </w:hyperlink>
        </w:p>
        <w:p w14:paraId="65F5049B" w14:textId="7A0B44CF" w:rsidR="000C2C67" w:rsidRDefault="000C2C67">
          <w:pPr>
            <w:pStyle w:val="INNH1"/>
            <w:tabs>
              <w:tab w:val="right" w:leader="dot" w:pos="10190"/>
            </w:tabs>
            <w:rPr>
              <w:noProof/>
            </w:rPr>
          </w:pPr>
          <w:hyperlink w:anchor="_Toc232683608" w:history="1">
            <w:r w:rsidRPr="00B863E9">
              <w:rPr>
                <w:rStyle w:val="Hyperkobling"/>
                <w:rFonts w:ascii="Arial" w:hAnsi="Arial" w:cs="Arial"/>
                <w:noProof/>
                <w:lang w:val="nb-NO"/>
              </w:rPr>
              <w:t>Distribusjonslogg</w:t>
            </w:r>
            <w:r>
              <w:rPr>
                <w:noProof/>
                <w:webHidden/>
              </w:rPr>
              <w:tab/>
            </w:r>
            <w:r>
              <w:rPr>
                <w:noProof/>
                <w:webHidden/>
              </w:rPr>
              <w:fldChar w:fldCharType="begin"/>
            </w:r>
            <w:r>
              <w:rPr>
                <w:noProof/>
                <w:webHidden/>
              </w:rPr>
              <w:instrText xml:space="preserve"> PAGEREF _Toc232683608 \h </w:instrText>
            </w:r>
            <w:r>
              <w:rPr>
                <w:noProof/>
                <w:webHidden/>
              </w:rPr>
            </w:r>
            <w:r>
              <w:rPr>
                <w:noProof/>
                <w:webHidden/>
              </w:rPr>
              <w:fldChar w:fldCharType="separate"/>
            </w:r>
            <w:r>
              <w:rPr>
                <w:noProof/>
                <w:webHidden/>
              </w:rPr>
              <w:t>2</w:t>
            </w:r>
            <w:r>
              <w:rPr>
                <w:noProof/>
                <w:webHidden/>
              </w:rPr>
              <w:fldChar w:fldCharType="end"/>
            </w:r>
          </w:hyperlink>
        </w:p>
        <w:p w14:paraId="03BE9F3B" w14:textId="633D9214" w:rsidR="000C2C67" w:rsidRDefault="000C2C67">
          <w:pPr>
            <w:pStyle w:val="INNH1"/>
            <w:tabs>
              <w:tab w:val="right" w:leader="dot" w:pos="10190"/>
            </w:tabs>
            <w:rPr>
              <w:noProof/>
            </w:rPr>
          </w:pPr>
          <w:hyperlink w:anchor="_Toc232683609" w:history="1">
            <w:r w:rsidRPr="00B863E9">
              <w:rPr>
                <w:rStyle w:val="Hyperkobling"/>
                <w:rFonts w:ascii="Arial" w:hAnsi="Arial" w:cs="Arial"/>
                <w:noProof/>
                <w:lang w:val="nb-NO"/>
              </w:rPr>
              <w:t>1. Bakgrunn og behov</w:t>
            </w:r>
            <w:r>
              <w:rPr>
                <w:noProof/>
                <w:webHidden/>
              </w:rPr>
              <w:tab/>
            </w:r>
            <w:r>
              <w:rPr>
                <w:noProof/>
                <w:webHidden/>
              </w:rPr>
              <w:fldChar w:fldCharType="begin"/>
            </w:r>
            <w:r>
              <w:rPr>
                <w:noProof/>
                <w:webHidden/>
              </w:rPr>
              <w:instrText xml:space="preserve"> PAGEREF _Toc232683609 \h </w:instrText>
            </w:r>
            <w:r>
              <w:rPr>
                <w:noProof/>
                <w:webHidden/>
              </w:rPr>
            </w:r>
            <w:r>
              <w:rPr>
                <w:noProof/>
                <w:webHidden/>
              </w:rPr>
              <w:fldChar w:fldCharType="separate"/>
            </w:r>
            <w:r>
              <w:rPr>
                <w:noProof/>
                <w:webHidden/>
              </w:rPr>
              <w:t>2</w:t>
            </w:r>
            <w:r>
              <w:rPr>
                <w:noProof/>
                <w:webHidden/>
              </w:rPr>
              <w:fldChar w:fldCharType="end"/>
            </w:r>
          </w:hyperlink>
        </w:p>
        <w:p w14:paraId="42EF43A5" w14:textId="1BF308E6" w:rsidR="000C2C67" w:rsidRDefault="000C2C67">
          <w:pPr>
            <w:pStyle w:val="INNH1"/>
            <w:tabs>
              <w:tab w:val="right" w:leader="dot" w:pos="10190"/>
            </w:tabs>
            <w:rPr>
              <w:noProof/>
            </w:rPr>
          </w:pPr>
          <w:hyperlink w:anchor="_Toc232683610" w:history="1">
            <w:r w:rsidRPr="00B863E9">
              <w:rPr>
                <w:rStyle w:val="Hyperkobling"/>
                <w:rFonts w:ascii="Arial" w:hAnsi="Arial" w:cs="Arial"/>
                <w:noProof/>
                <w:lang w:val="nb-NO"/>
              </w:rPr>
              <w:t>2. Hensikten med videre utredning</w:t>
            </w:r>
            <w:r>
              <w:rPr>
                <w:noProof/>
                <w:webHidden/>
              </w:rPr>
              <w:tab/>
            </w:r>
            <w:r>
              <w:rPr>
                <w:noProof/>
                <w:webHidden/>
              </w:rPr>
              <w:fldChar w:fldCharType="begin"/>
            </w:r>
            <w:r>
              <w:rPr>
                <w:noProof/>
                <w:webHidden/>
              </w:rPr>
              <w:instrText xml:space="preserve"> PAGEREF _Toc232683610 \h </w:instrText>
            </w:r>
            <w:r>
              <w:rPr>
                <w:noProof/>
                <w:webHidden/>
              </w:rPr>
            </w:r>
            <w:r>
              <w:rPr>
                <w:noProof/>
                <w:webHidden/>
              </w:rPr>
              <w:fldChar w:fldCharType="separate"/>
            </w:r>
            <w:r>
              <w:rPr>
                <w:noProof/>
                <w:webHidden/>
              </w:rPr>
              <w:t>2</w:t>
            </w:r>
            <w:r>
              <w:rPr>
                <w:noProof/>
                <w:webHidden/>
              </w:rPr>
              <w:fldChar w:fldCharType="end"/>
            </w:r>
          </w:hyperlink>
        </w:p>
        <w:p w14:paraId="7002E708" w14:textId="56D25775" w:rsidR="000C2C67" w:rsidRDefault="000C2C67">
          <w:pPr>
            <w:pStyle w:val="INNH2"/>
            <w:tabs>
              <w:tab w:val="right" w:leader="dot" w:pos="10190"/>
            </w:tabs>
            <w:rPr>
              <w:noProof/>
            </w:rPr>
          </w:pPr>
          <w:hyperlink w:anchor="_Toc232683611" w:history="1">
            <w:r w:rsidRPr="00B863E9">
              <w:rPr>
                <w:rStyle w:val="Hyperkobling"/>
                <w:rFonts w:ascii="Arial" w:hAnsi="Arial" w:cs="Arial"/>
                <w:noProof/>
                <w:lang w:val="nb-NO"/>
              </w:rPr>
              <w:t>2.1 Hvilke behov skal konseptfasen avklare?</w:t>
            </w:r>
            <w:r>
              <w:rPr>
                <w:noProof/>
                <w:webHidden/>
              </w:rPr>
              <w:tab/>
            </w:r>
            <w:r>
              <w:rPr>
                <w:noProof/>
                <w:webHidden/>
              </w:rPr>
              <w:fldChar w:fldCharType="begin"/>
            </w:r>
            <w:r>
              <w:rPr>
                <w:noProof/>
                <w:webHidden/>
              </w:rPr>
              <w:instrText xml:space="preserve"> PAGEREF _Toc232683611 \h </w:instrText>
            </w:r>
            <w:r>
              <w:rPr>
                <w:noProof/>
                <w:webHidden/>
              </w:rPr>
            </w:r>
            <w:r>
              <w:rPr>
                <w:noProof/>
                <w:webHidden/>
              </w:rPr>
              <w:fldChar w:fldCharType="separate"/>
            </w:r>
            <w:r>
              <w:rPr>
                <w:noProof/>
                <w:webHidden/>
              </w:rPr>
              <w:t>2</w:t>
            </w:r>
            <w:r>
              <w:rPr>
                <w:noProof/>
                <w:webHidden/>
              </w:rPr>
              <w:fldChar w:fldCharType="end"/>
            </w:r>
          </w:hyperlink>
        </w:p>
        <w:p w14:paraId="3A6612CC" w14:textId="5A131C78" w:rsidR="000C2C67" w:rsidRDefault="000C2C67">
          <w:pPr>
            <w:pStyle w:val="INNH2"/>
            <w:tabs>
              <w:tab w:val="right" w:leader="dot" w:pos="10190"/>
            </w:tabs>
            <w:rPr>
              <w:noProof/>
            </w:rPr>
          </w:pPr>
          <w:hyperlink w:anchor="_Toc232683612" w:history="1">
            <w:r w:rsidRPr="00B863E9">
              <w:rPr>
                <w:rStyle w:val="Hyperkobling"/>
                <w:rFonts w:ascii="Arial" w:hAnsi="Arial" w:cs="Arial"/>
                <w:noProof/>
                <w:lang w:val="nb-NO"/>
              </w:rPr>
              <w:t>2.2 Foreløpige mål og ønsket endring</w:t>
            </w:r>
            <w:r>
              <w:rPr>
                <w:noProof/>
                <w:webHidden/>
              </w:rPr>
              <w:tab/>
            </w:r>
            <w:r>
              <w:rPr>
                <w:noProof/>
                <w:webHidden/>
              </w:rPr>
              <w:fldChar w:fldCharType="begin"/>
            </w:r>
            <w:r>
              <w:rPr>
                <w:noProof/>
                <w:webHidden/>
              </w:rPr>
              <w:instrText xml:space="preserve"> PAGEREF _Toc232683612 \h </w:instrText>
            </w:r>
            <w:r>
              <w:rPr>
                <w:noProof/>
                <w:webHidden/>
              </w:rPr>
            </w:r>
            <w:r>
              <w:rPr>
                <w:noProof/>
                <w:webHidden/>
              </w:rPr>
              <w:fldChar w:fldCharType="separate"/>
            </w:r>
            <w:r>
              <w:rPr>
                <w:noProof/>
                <w:webHidden/>
              </w:rPr>
              <w:t>2</w:t>
            </w:r>
            <w:r>
              <w:rPr>
                <w:noProof/>
                <w:webHidden/>
              </w:rPr>
              <w:fldChar w:fldCharType="end"/>
            </w:r>
          </w:hyperlink>
        </w:p>
        <w:p w14:paraId="78EBDD5E" w14:textId="4547C6B5" w:rsidR="000C2C67" w:rsidRDefault="000C2C67">
          <w:pPr>
            <w:pStyle w:val="INNH2"/>
            <w:tabs>
              <w:tab w:val="right" w:leader="dot" w:pos="10190"/>
            </w:tabs>
            <w:rPr>
              <w:noProof/>
            </w:rPr>
          </w:pPr>
          <w:hyperlink w:anchor="_Toc232683613" w:history="1">
            <w:r w:rsidRPr="00B863E9">
              <w:rPr>
                <w:rStyle w:val="Hyperkobling"/>
                <w:rFonts w:ascii="Arial" w:hAnsi="Arial" w:cs="Arial"/>
                <w:noProof/>
                <w:lang w:val="nb-NO"/>
              </w:rPr>
              <w:t>2.3 Foreløpige nyttevirkninger og mulige ulemper</w:t>
            </w:r>
            <w:r>
              <w:rPr>
                <w:noProof/>
                <w:webHidden/>
              </w:rPr>
              <w:tab/>
            </w:r>
            <w:r>
              <w:rPr>
                <w:noProof/>
                <w:webHidden/>
              </w:rPr>
              <w:fldChar w:fldCharType="begin"/>
            </w:r>
            <w:r>
              <w:rPr>
                <w:noProof/>
                <w:webHidden/>
              </w:rPr>
              <w:instrText xml:space="preserve"> PAGEREF _Toc232683613 \h </w:instrText>
            </w:r>
            <w:r>
              <w:rPr>
                <w:noProof/>
                <w:webHidden/>
              </w:rPr>
            </w:r>
            <w:r>
              <w:rPr>
                <w:noProof/>
                <w:webHidden/>
              </w:rPr>
              <w:fldChar w:fldCharType="separate"/>
            </w:r>
            <w:r>
              <w:rPr>
                <w:noProof/>
                <w:webHidden/>
              </w:rPr>
              <w:t>2</w:t>
            </w:r>
            <w:r>
              <w:rPr>
                <w:noProof/>
                <w:webHidden/>
              </w:rPr>
              <w:fldChar w:fldCharType="end"/>
            </w:r>
          </w:hyperlink>
        </w:p>
        <w:p w14:paraId="0B98675F" w14:textId="035B6D14" w:rsidR="000C2C67" w:rsidRDefault="000C2C67">
          <w:pPr>
            <w:pStyle w:val="INNH1"/>
            <w:tabs>
              <w:tab w:val="right" w:leader="dot" w:pos="10190"/>
            </w:tabs>
            <w:rPr>
              <w:noProof/>
            </w:rPr>
          </w:pPr>
          <w:hyperlink w:anchor="_Toc232683614" w:history="1">
            <w:r w:rsidRPr="00B863E9">
              <w:rPr>
                <w:rStyle w:val="Hyperkobling"/>
                <w:rFonts w:ascii="Arial" w:hAnsi="Arial" w:cs="Arial"/>
                <w:noProof/>
                <w:lang w:val="nb-NO"/>
              </w:rPr>
              <w:t>3. Føringer, rammer og kjent usikkerhet</w:t>
            </w:r>
            <w:r>
              <w:rPr>
                <w:noProof/>
                <w:webHidden/>
              </w:rPr>
              <w:tab/>
            </w:r>
            <w:r>
              <w:rPr>
                <w:noProof/>
                <w:webHidden/>
              </w:rPr>
              <w:fldChar w:fldCharType="begin"/>
            </w:r>
            <w:r>
              <w:rPr>
                <w:noProof/>
                <w:webHidden/>
              </w:rPr>
              <w:instrText xml:space="preserve"> PAGEREF _Toc232683614 \h </w:instrText>
            </w:r>
            <w:r>
              <w:rPr>
                <w:noProof/>
                <w:webHidden/>
              </w:rPr>
            </w:r>
            <w:r>
              <w:rPr>
                <w:noProof/>
                <w:webHidden/>
              </w:rPr>
              <w:fldChar w:fldCharType="separate"/>
            </w:r>
            <w:r>
              <w:rPr>
                <w:noProof/>
                <w:webHidden/>
              </w:rPr>
              <w:t>3</w:t>
            </w:r>
            <w:r>
              <w:rPr>
                <w:noProof/>
                <w:webHidden/>
              </w:rPr>
              <w:fldChar w:fldCharType="end"/>
            </w:r>
          </w:hyperlink>
        </w:p>
        <w:p w14:paraId="70C26387" w14:textId="3757230B" w:rsidR="000C2C67" w:rsidRDefault="000C2C67">
          <w:pPr>
            <w:pStyle w:val="INNH2"/>
            <w:tabs>
              <w:tab w:val="right" w:leader="dot" w:pos="10190"/>
            </w:tabs>
            <w:rPr>
              <w:noProof/>
            </w:rPr>
          </w:pPr>
          <w:hyperlink w:anchor="_Toc232683615" w:history="1">
            <w:r w:rsidRPr="00B863E9">
              <w:rPr>
                <w:rStyle w:val="Hyperkobling"/>
                <w:rFonts w:ascii="Arial" w:hAnsi="Arial" w:cs="Arial"/>
                <w:noProof/>
                <w:lang w:val="nb-NO"/>
              </w:rPr>
              <w:t>3.1 Foreløpig vurdering av egnet styringsform</w:t>
            </w:r>
            <w:r>
              <w:rPr>
                <w:noProof/>
                <w:webHidden/>
              </w:rPr>
              <w:tab/>
            </w:r>
            <w:r>
              <w:rPr>
                <w:noProof/>
                <w:webHidden/>
              </w:rPr>
              <w:fldChar w:fldCharType="begin"/>
            </w:r>
            <w:r>
              <w:rPr>
                <w:noProof/>
                <w:webHidden/>
              </w:rPr>
              <w:instrText xml:space="preserve"> PAGEREF _Toc232683615 \h </w:instrText>
            </w:r>
            <w:r>
              <w:rPr>
                <w:noProof/>
                <w:webHidden/>
              </w:rPr>
            </w:r>
            <w:r>
              <w:rPr>
                <w:noProof/>
                <w:webHidden/>
              </w:rPr>
              <w:fldChar w:fldCharType="separate"/>
            </w:r>
            <w:r>
              <w:rPr>
                <w:noProof/>
                <w:webHidden/>
              </w:rPr>
              <w:t>3</w:t>
            </w:r>
            <w:r>
              <w:rPr>
                <w:noProof/>
                <w:webHidden/>
              </w:rPr>
              <w:fldChar w:fldCharType="end"/>
            </w:r>
          </w:hyperlink>
        </w:p>
        <w:p w14:paraId="6C711ED6" w14:textId="7BCBBE91" w:rsidR="000C2C67" w:rsidRDefault="000C2C67">
          <w:pPr>
            <w:pStyle w:val="INNH1"/>
            <w:tabs>
              <w:tab w:val="right" w:leader="dot" w:pos="10190"/>
            </w:tabs>
            <w:rPr>
              <w:noProof/>
            </w:rPr>
          </w:pPr>
          <w:hyperlink w:anchor="_Toc232683616" w:history="1">
            <w:r w:rsidRPr="00B863E9">
              <w:rPr>
                <w:rStyle w:val="Hyperkobling"/>
                <w:rFonts w:ascii="Arial" w:hAnsi="Arial" w:cs="Arial"/>
                <w:noProof/>
                <w:lang w:val="nb-NO"/>
              </w:rPr>
              <w:t>4. Erfaringer og eksisterende kunnskap</w:t>
            </w:r>
            <w:r>
              <w:rPr>
                <w:noProof/>
                <w:webHidden/>
              </w:rPr>
              <w:tab/>
            </w:r>
            <w:r>
              <w:rPr>
                <w:noProof/>
                <w:webHidden/>
              </w:rPr>
              <w:fldChar w:fldCharType="begin"/>
            </w:r>
            <w:r>
              <w:rPr>
                <w:noProof/>
                <w:webHidden/>
              </w:rPr>
              <w:instrText xml:space="preserve"> PAGEREF _Toc232683616 \h </w:instrText>
            </w:r>
            <w:r>
              <w:rPr>
                <w:noProof/>
                <w:webHidden/>
              </w:rPr>
            </w:r>
            <w:r>
              <w:rPr>
                <w:noProof/>
                <w:webHidden/>
              </w:rPr>
              <w:fldChar w:fldCharType="separate"/>
            </w:r>
            <w:r>
              <w:rPr>
                <w:noProof/>
                <w:webHidden/>
              </w:rPr>
              <w:t>3</w:t>
            </w:r>
            <w:r>
              <w:rPr>
                <w:noProof/>
                <w:webHidden/>
              </w:rPr>
              <w:fldChar w:fldCharType="end"/>
            </w:r>
          </w:hyperlink>
        </w:p>
        <w:p w14:paraId="4AB8EE0E" w14:textId="7C7E6250" w:rsidR="000C2C67" w:rsidRDefault="000C2C67">
          <w:pPr>
            <w:pStyle w:val="INNH1"/>
            <w:tabs>
              <w:tab w:val="right" w:leader="dot" w:pos="10190"/>
            </w:tabs>
            <w:rPr>
              <w:noProof/>
            </w:rPr>
          </w:pPr>
          <w:hyperlink w:anchor="_Toc232683617" w:history="1">
            <w:r w:rsidRPr="00B863E9">
              <w:rPr>
                <w:rStyle w:val="Hyperkobling"/>
                <w:rFonts w:ascii="Arial" w:hAnsi="Arial" w:cs="Arial"/>
                <w:noProof/>
                <w:lang w:val="nb-NO"/>
              </w:rPr>
              <w:t>5. Beskrivelse av konseptfasen</w:t>
            </w:r>
            <w:r>
              <w:rPr>
                <w:noProof/>
                <w:webHidden/>
              </w:rPr>
              <w:tab/>
            </w:r>
            <w:r>
              <w:rPr>
                <w:noProof/>
                <w:webHidden/>
              </w:rPr>
              <w:fldChar w:fldCharType="begin"/>
            </w:r>
            <w:r>
              <w:rPr>
                <w:noProof/>
                <w:webHidden/>
              </w:rPr>
              <w:instrText xml:space="preserve"> PAGEREF _Toc232683617 \h </w:instrText>
            </w:r>
            <w:r>
              <w:rPr>
                <w:noProof/>
                <w:webHidden/>
              </w:rPr>
            </w:r>
            <w:r>
              <w:rPr>
                <w:noProof/>
                <w:webHidden/>
              </w:rPr>
              <w:fldChar w:fldCharType="separate"/>
            </w:r>
            <w:r>
              <w:rPr>
                <w:noProof/>
                <w:webHidden/>
              </w:rPr>
              <w:t>4</w:t>
            </w:r>
            <w:r>
              <w:rPr>
                <w:noProof/>
                <w:webHidden/>
              </w:rPr>
              <w:fldChar w:fldCharType="end"/>
            </w:r>
          </w:hyperlink>
        </w:p>
        <w:p w14:paraId="339161BC" w14:textId="53200AF4" w:rsidR="000C2C67" w:rsidRDefault="000C2C67">
          <w:pPr>
            <w:pStyle w:val="INNH2"/>
            <w:tabs>
              <w:tab w:val="right" w:leader="dot" w:pos="10190"/>
            </w:tabs>
            <w:rPr>
              <w:noProof/>
            </w:rPr>
          </w:pPr>
          <w:hyperlink w:anchor="_Toc232683618" w:history="1">
            <w:r w:rsidRPr="00B863E9">
              <w:rPr>
                <w:rStyle w:val="Hyperkobling"/>
                <w:rFonts w:ascii="Arial" w:hAnsi="Arial" w:cs="Arial"/>
                <w:noProof/>
                <w:lang w:val="nb-NO"/>
              </w:rPr>
              <w:t>5.1 Hva konseptfasen skal avklare – beskriv overordnet:</w:t>
            </w:r>
            <w:r>
              <w:rPr>
                <w:noProof/>
                <w:webHidden/>
              </w:rPr>
              <w:tab/>
            </w:r>
            <w:r>
              <w:rPr>
                <w:noProof/>
                <w:webHidden/>
              </w:rPr>
              <w:fldChar w:fldCharType="begin"/>
            </w:r>
            <w:r>
              <w:rPr>
                <w:noProof/>
                <w:webHidden/>
              </w:rPr>
              <w:instrText xml:space="preserve"> PAGEREF _Toc232683618 \h </w:instrText>
            </w:r>
            <w:r>
              <w:rPr>
                <w:noProof/>
                <w:webHidden/>
              </w:rPr>
            </w:r>
            <w:r>
              <w:rPr>
                <w:noProof/>
                <w:webHidden/>
              </w:rPr>
              <w:fldChar w:fldCharType="separate"/>
            </w:r>
            <w:r>
              <w:rPr>
                <w:noProof/>
                <w:webHidden/>
              </w:rPr>
              <w:t>4</w:t>
            </w:r>
            <w:r>
              <w:rPr>
                <w:noProof/>
                <w:webHidden/>
              </w:rPr>
              <w:fldChar w:fldCharType="end"/>
            </w:r>
          </w:hyperlink>
        </w:p>
        <w:p w14:paraId="6B5F2A2F" w14:textId="34E26AA4" w:rsidR="000C2C67" w:rsidRDefault="000C2C67">
          <w:pPr>
            <w:pStyle w:val="INNH2"/>
            <w:tabs>
              <w:tab w:val="right" w:leader="dot" w:pos="10190"/>
            </w:tabs>
            <w:rPr>
              <w:noProof/>
            </w:rPr>
          </w:pPr>
          <w:hyperlink w:anchor="_Toc232683619" w:history="1">
            <w:r w:rsidRPr="00B863E9">
              <w:rPr>
                <w:rStyle w:val="Hyperkobling"/>
                <w:rFonts w:ascii="Arial" w:hAnsi="Arial" w:cs="Arial"/>
                <w:noProof/>
                <w:lang w:val="nb-NO"/>
              </w:rPr>
              <w:t>5.2 Organisering og ansvar i konseptfasen</w:t>
            </w:r>
            <w:r>
              <w:rPr>
                <w:noProof/>
                <w:webHidden/>
              </w:rPr>
              <w:tab/>
            </w:r>
            <w:r>
              <w:rPr>
                <w:noProof/>
                <w:webHidden/>
              </w:rPr>
              <w:fldChar w:fldCharType="begin"/>
            </w:r>
            <w:r>
              <w:rPr>
                <w:noProof/>
                <w:webHidden/>
              </w:rPr>
              <w:instrText xml:space="preserve"> PAGEREF _Toc232683619 \h </w:instrText>
            </w:r>
            <w:r>
              <w:rPr>
                <w:noProof/>
                <w:webHidden/>
              </w:rPr>
            </w:r>
            <w:r>
              <w:rPr>
                <w:noProof/>
                <w:webHidden/>
              </w:rPr>
              <w:fldChar w:fldCharType="separate"/>
            </w:r>
            <w:r>
              <w:rPr>
                <w:noProof/>
                <w:webHidden/>
              </w:rPr>
              <w:t>4</w:t>
            </w:r>
            <w:r>
              <w:rPr>
                <w:noProof/>
                <w:webHidden/>
              </w:rPr>
              <w:fldChar w:fldCharType="end"/>
            </w:r>
          </w:hyperlink>
        </w:p>
        <w:p w14:paraId="3CE23274" w14:textId="45BA7DC8" w:rsidR="000C2C67" w:rsidRDefault="000C2C67">
          <w:pPr>
            <w:pStyle w:val="INNH2"/>
            <w:tabs>
              <w:tab w:val="right" w:leader="dot" w:pos="10190"/>
            </w:tabs>
            <w:rPr>
              <w:noProof/>
            </w:rPr>
          </w:pPr>
          <w:hyperlink w:anchor="_Toc232683620" w:history="1">
            <w:r w:rsidRPr="00B863E9">
              <w:rPr>
                <w:rStyle w:val="Hyperkobling"/>
                <w:rFonts w:ascii="Arial" w:hAnsi="Arial" w:cs="Arial"/>
                <w:noProof/>
                <w:lang w:val="nb-NO"/>
              </w:rPr>
              <w:t>5.3 Interessenter i konseptfasen</w:t>
            </w:r>
            <w:r>
              <w:rPr>
                <w:noProof/>
                <w:webHidden/>
              </w:rPr>
              <w:tab/>
            </w:r>
            <w:r>
              <w:rPr>
                <w:noProof/>
                <w:webHidden/>
              </w:rPr>
              <w:fldChar w:fldCharType="begin"/>
            </w:r>
            <w:r>
              <w:rPr>
                <w:noProof/>
                <w:webHidden/>
              </w:rPr>
              <w:instrText xml:space="preserve"> PAGEREF _Toc232683620 \h </w:instrText>
            </w:r>
            <w:r>
              <w:rPr>
                <w:noProof/>
                <w:webHidden/>
              </w:rPr>
            </w:r>
            <w:r>
              <w:rPr>
                <w:noProof/>
                <w:webHidden/>
              </w:rPr>
              <w:fldChar w:fldCharType="separate"/>
            </w:r>
            <w:r>
              <w:rPr>
                <w:noProof/>
                <w:webHidden/>
              </w:rPr>
              <w:t>4</w:t>
            </w:r>
            <w:r>
              <w:rPr>
                <w:noProof/>
                <w:webHidden/>
              </w:rPr>
              <w:fldChar w:fldCharType="end"/>
            </w:r>
          </w:hyperlink>
        </w:p>
        <w:p w14:paraId="4CB65CD7" w14:textId="05E584EF" w:rsidR="000C2C67" w:rsidRDefault="000C2C67">
          <w:pPr>
            <w:pStyle w:val="INNH2"/>
            <w:tabs>
              <w:tab w:val="right" w:leader="dot" w:pos="10190"/>
            </w:tabs>
            <w:rPr>
              <w:noProof/>
            </w:rPr>
          </w:pPr>
          <w:hyperlink w:anchor="_Toc232683621" w:history="1">
            <w:r w:rsidRPr="00B863E9">
              <w:rPr>
                <w:rStyle w:val="Hyperkobling"/>
                <w:rFonts w:ascii="Arial" w:hAnsi="Arial" w:cs="Arial"/>
                <w:noProof/>
                <w:lang w:val="nb-NO"/>
              </w:rPr>
              <w:t>5.4 Leveranser fra konseptfasen</w:t>
            </w:r>
            <w:r>
              <w:rPr>
                <w:noProof/>
                <w:webHidden/>
              </w:rPr>
              <w:tab/>
            </w:r>
            <w:r>
              <w:rPr>
                <w:noProof/>
                <w:webHidden/>
              </w:rPr>
              <w:fldChar w:fldCharType="begin"/>
            </w:r>
            <w:r>
              <w:rPr>
                <w:noProof/>
                <w:webHidden/>
              </w:rPr>
              <w:instrText xml:space="preserve"> PAGEREF _Toc232683621 \h </w:instrText>
            </w:r>
            <w:r>
              <w:rPr>
                <w:noProof/>
                <w:webHidden/>
              </w:rPr>
            </w:r>
            <w:r>
              <w:rPr>
                <w:noProof/>
                <w:webHidden/>
              </w:rPr>
              <w:fldChar w:fldCharType="separate"/>
            </w:r>
            <w:r>
              <w:rPr>
                <w:noProof/>
                <w:webHidden/>
              </w:rPr>
              <w:t>4</w:t>
            </w:r>
            <w:r>
              <w:rPr>
                <w:noProof/>
                <w:webHidden/>
              </w:rPr>
              <w:fldChar w:fldCharType="end"/>
            </w:r>
          </w:hyperlink>
        </w:p>
        <w:p w14:paraId="0B146FA3" w14:textId="3DA0032A" w:rsidR="000C2C67" w:rsidRDefault="000C2C67">
          <w:pPr>
            <w:pStyle w:val="INNH2"/>
            <w:tabs>
              <w:tab w:val="right" w:leader="dot" w:pos="10190"/>
            </w:tabs>
            <w:rPr>
              <w:noProof/>
            </w:rPr>
          </w:pPr>
          <w:hyperlink w:anchor="_Toc232683622" w:history="1">
            <w:r w:rsidRPr="00B863E9">
              <w:rPr>
                <w:rStyle w:val="Hyperkobling"/>
                <w:rFonts w:ascii="Arial" w:hAnsi="Arial" w:cs="Arial"/>
                <w:noProof/>
                <w:lang w:val="nb-NO"/>
              </w:rPr>
              <w:t>5.5 Kostnader, tidsramme og ressursbehov for konseptfasen</w:t>
            </w:r>
            <w:r>
              <w:rPr>
                <w:noProof/>
                <w:webHidden/>
              </w:rPr>
              <w:tab/>
            </w:r>
            <w:r>
              <w:rPr>
                <w:noProof/>
                <w:webHidden/>
              </w:rPr>
              <w:fldChar w:fldCharType="begin"/>
            </w:r>
            <w:r>
              <w:rPr>
                <w:noProof/>
                <w:webHidden/>
              </w:rPr>
              <w:instrText xml:space="preserve"> PAGEREF _Toc232683622 \h </w:instrText>
            </w:r>
            <w:r>
              <w:rPr>
                <w:noProof/>
                <w:webHidden/>
              </w:rPr>
            </w:r>
            <w:r>
              <w:rPr>
                <w:noProof/>
                <w:webHidden/>
              </w:rPr>
              <w:fldChar w:fldCharType="separate"/>
            </w:r>
            <w:r>
              <w:rPr>
                <w:noProof/>
                <w:webHidden/>
              </w:rPr>
              <w:t>4</w:t>
            </w:r>
            <w:r>
              <w:rPr>
                <w:noProof/>
                <w:webHidden/>
              </w:rPr>
              <w:fldChar w:fldCharType="end"/>
            </w:r>
          </w:hyperlink>
        </w:p>
        <w:p w14:paraId="2A0B774A" w14:textId="09AA24C7" w:rsidR="000C2C67" w:rsidRDefault="000C2C67">
          <w:pPr>
            <w:pStyle w:val="INNH1"/>
            <w:tabs>
              <w:tab w:val="right" w:leader="dot" w:pos="10190"/>
            </w:tabs>
            <w:rPr>
              <w:noProof/>
            </w:rPr>
          </w:pPr>
          <w:hyperlink w:anchor="_Toc232683623" w:history="1">
            <w:r w:rsidRPr="00B863E9">
              <w:rPr>
                <w:rStyle w:val="Hyperkobling"/>
                <w:rFonts w:ascii="Arial" w:hAnsi="Arial" w:cs="Arial"/>
                <w:noProof/>
                <w:lang w:val="nb-NO"/>
              </w:rPr>
              <w:t>6. Gjennomgang av BP1-sjekkliste</w:t>
            </w:r>
            <w:r>
              <w:rPr>
                <w:noProof/>
                <w:webHidden/>
              </w:rPr>
              <w:tab/>
            </w:r>
            <w:r>
              <w:rPr>
                <w:noProof/>
                <w:webHidden/>
              </w:rPr>
              <w:fldChar w:fldCharType="begin"/>
            </w:r>
            <w:r>
              <w:rPr>
                <w:noProof/>
                <w:webHidden/>
              </w:rPr>
              <w:instrText xml:space="preserve"> PAGEREF _Toc232683623 \h </w:instrText>
            </w:r>
            <w:r>
              <w:rPr>
                <w:noProof/>
                <w:webHidden/>
              </w:rPr>
            </w:r>
            <w:r>
              <w:rPr>
                <w:noProof/>
                <w:webHidden/>
              </w:rPr>
              <w:fldChar w:fldCharType="separate"/>
            </w:r>
            <w:r>
              <w:rPr>
                <w:noProof/>
                <w:webHidden/>
              </w:rPr>
              <w:t>4</w:t>
            </w:r>
            <w:r>
              <w:rPr>
                <w:noProof/>
                <w:webHidden/>
              </w:rPr>
              <w:fldChar w:fldCharType="end"/>
            </w:r>
          </w:hyperlink>
        </w:p>
        <w:p w14:paraId="14EC18C5" w14:textId="567F8384" w:rsidR="000C2C67" w:rsidRDefault="000C2C67">
          <w:pPr>
            <w:pStyle w:val="INNH1"/>
            <w:tabs>
              <w:tab w:val="right" w:leader="dot" w:pos="10190"/>
            </w:tabs>
            <w:rPr>
              <w:noProof/>
            </w:rPr>
          </w:pPr>
          <w:hyperlink w:anchor="_Toc232683624" w:history="1">
            <w:r w:rsidRPr="00B863E9">
              <w:rPr>
                <w:rStyle w:val="Hyperkobling"/>
                <w:rFonts w:ascii="Arial" w:hAnsi="Arial" w:cs="Arial"/>
                <w:noProof/>
                <w:lang w:val="nb-NO"/>
              </w:rPr>
              <w:t>Veiledning</w:t>
            </w:r>
            <w:r>
              <w:rPr>
                <w:noProof/>
                <w:webHidden/>
              </w:rPr>
              <w:tab/>
            </w:r>
            <w:r>
              <w:rPr>
                <w:noProof/>
                <w:webHidden/>
              </w:rPr>
              <w:fldChar w:fldCharType="begin"/>
            </w:r>
            <w:r>
              <w:rPr>
                <w:noProof/>
                <w:webHidden/>
              </w:rPr>
              <w:instrText xml:space="preserve"> PAGEREF _Toc232683624 \h </w:instrText>
            </w:r>
            <w:r>
              <w:rPr>
                <w:noProof/>
                <w:webHidden/>
              </w:rPr>
            </w:r>
            <w:r>
              <w:rPr>
                <w:noProof/>
                <w:webHidden/>
              </w:rPr>
              <w:fldChar w:fldCharType="separate"/>
            </w:r>
            <w:r>
              <w:rPr>
                <w:noProof/>
                <w:webHidden/>
              </w:rPr>
              <w:t>5</w:t>
            </w:r>
            <w:r>
              <w:rPr>
                <w:noProof/>
                <w:webHidden/>
              </w:rPr>
              <w:fldChar w:fldCharType="end"/>
            </w:r>
          </w:hyperlink>
        </w:p>
        <w:p w14:paraId="5A39BBE3" w14:textId="69461DB5" w:rsidR="00B53EF9" w:rsidRPr="000C2C67" w:rsidRDefault="000C2C67" w:rsidP="60500F4E">
          <w:r>
            <w:rPr>
              <w:b/>
              <w:bCs/>
              <w:noProof/>
            </w:rPr>
            <w:fldChar w:fldCharType="end"/>
          </w:r>
        </w:p>
      </w:sdtContent>
    </w:sdt>
    <w:p w14:paraId="562055CB" w14:textId="77777777" w:rsidR="00B53EF9" w:rsidRDefault="23837E1F" w:rsidP="60500F4E">
      <w:pPr>
        <w:pStyle w:val="Heading1"/>
        <w:spacing w:before="200" w:after="80"/>
        <w:rPr>
          <w:rFonts w:ascii="Arial" w:eastAsia="Arial" w:hAnsi="Arial" w:cs="Arial"/>
          <w:lang w:val="nb-NO"/>
        </w:rPr>
      </w:pPr>
      <w:bookmarkStart w:id="0" w:name="_Toc232683607"/>
      <w:r w:rsidRPr="209D10C4">
        <w:rPr>
          <w:rFonts w:ascii="Arial" w:eastAsia="Arial" w:hAnsi="Arial" w:cs="Arial"/>
          <w:lang w:val="nb-NO"/>
        </w:rPr>
        <w:t>Endringslogg</w:t>
      </w:r>
      <w:bookmarkEnd w:id="0"/>
    </w:p>
    <w:p w14:paraId="35C0FD2C" w14:textId="49924B61"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 xml:space="preserve">[Ved større endringer i mandatet for konseptfasen som krever godkjenning, skal endringsloggen oppdateres. </w:t>
      </w:r>
      <w:r>
        <w:br/>
      </w:r>
      <w:r w:rsidRPr="60500F4E">
        <w:rPr>
          <w:rFonts w:cs="Arial"/>
          <w:i/>
          <w:iCs/>
          <w:color w:val="666666"/>
          <w:sz w:val="18"/>
          <w:szCs w:val="18"/>
          <w:lang w:val="nb-NO"/>
        </w:rPr>
        <w:t>Mandat</w:t>
      </w:r>
      <w:r w:rsidR="00382A0D">
        <w:rPr>
          <w:rFonts w:cs="Arial"/>
          <w:i/>
          <w:iCs/>
          <w:color w:val="666666"/>
          <w:sz w:val="18"/>
          <w:szCs w:val="18"/>
          <w:lang w:val="nb-NO"/>
        </w:rPr>
        <w:t xml:space="preserve"> for konseptfasen</w:t>
      </w:r>
      <w:r w:rsidRPr="60500F4E">
        <w:rPr>
          <w:rFonts w:cs="Arial"/>
          <w:i/>
          <w:iCs/>
          <w:color w:val="666666"/>
          <w:sz w:val="18"/>
          <w:szCs w:val="18"/>
          <w:lang w:val="nb-NO"/>
        </w:rPr>
        <w:t xml:space="preserve"> oppdateres normalt bare frem til behandling i BP1</w:t>
      </w:r>
      <w:r w:rsidR="00382A0D">
        <w:rPr>
          <w:rFonts w:cs="Arial"/>
          <w:i/>
          <w:iCs/>
          <w:color w:val="666666"/>
          <w:sz w:val="18"/>
          <w:szCs w:val="18"/>
          <w:lang w:val="nb-NO"/>
        </w:rPr>
        <w:t>.</w:t>
      </w:r>
    </w:p>
    <w:tbl>
      <w:tblPr>
        <w:tblStyle w:val="TableGrid"/>
        <w:tblW w:w="0" w:type="auto"/>
        <w:jc w:val="center"/>
        <w:tblLook w:val="04A0" w:firstRow="1" w:lastRow="0" w:firstColumn="1" w:lastColumn="0" w:noHBand="0" w:noVBand="1"/>
      </w:tblPr>
      <w:tblGrid>
        <w:gridCol w:w="1134"/>
        <w:gridCol w:w="1417"/>
        <w:gridCol w:w="3969"/>
        <w:gridCol w:w="1701"/>
        <w:gridCol w:w="1701"/>
      </w:tblGrid>
      <w:tr w:rsidR="00B53EF9" w14:paraId="2EF34185" w14:textId="77777777" w:rsidTr="60500F4E">
        <w:trPr>
          <w:jc w:val="center"/>
        </w:trPr>
        <w:tc>
          <w:tcPr>
            <w:tcW w:w="1134" w:type="dxa"/>
            <w:shd w:val="clear" w:color="auto" w:fill="1F4E79"/>
          </w:tcPr>
          <w:p w14:paraId="12E42969"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Versjon</w:t>
            </w:r>
          </w:p>
        </w:tc>
        <w:tc>
          <w:tcPr>
            <w:tcW w:w="1417" w:type="dxa"/>
            <w:shd w:val="clear" w:color="auto" w:fill="1F4E79"/>
          </w:tcPr>
          <w:p w14:paraId="31EDE7BF"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Dato</w:t>
            </w:r>
          </w:p>
        </w:tc>
        <w:tc>
          <w:tcPr>
            <w:tcW w:w="3969" w:type="dxa"/>
            <w:shd w:val="clear" w:color="auto" w:fill="1F4E79"/>
          </w:tcPr>
          <w:p w14:paraId="61FAE82C"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Endring</w:t>
            </w:r>
          </w:p>
        </w:tc>
        <w:tc>
          <w:tcPr>
            <w:tcW w:w="1701" w:type="dxa"/>
            <w:shd w:val="clear" w:color="auto" w:fill="1F4E79"/>
          </w:tcPr>
          <w:p w14:paraId="5C02161E"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Produsent</w:t>
            </w:r>
          </w:p>
        </w:tc>
        <w:tc>
          <w:tcPr>
            <w:tcW w:w="1701" w:type="dxa"/>
            <w:shd w:val="clear" w:color="auto" w:fill="1F4E79"/>
          </w:tcPr>
          <w:p w14:paraId="6DCA1F89"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Godkjent av</w:t>
            </w:r>
          </w:p>
        </w:tc>
      </w:tr>
      <w:tr w:rsidR="00B53EF9" w14:paraId="41C8F396" w14:textId="77777777" w:rsidTr="60500F4E">
        <w:trPr>
          <w:jc w:val="center"/>
        </w:trPr>
        <w:tc>
          <w:tcPr>
            <w:tcW w:w="1134" w:type="dxa"/>
          </w:tcPr>
          <w:p w14:paraId="72A3D3EC" w14:textId="77777777" w:rsidR="00B53EF9" w:rsidRDefault="00B53EF9" w:rsidP="60500F4E">
            <w:pPr>
              <w:rPr>
                <w:rFonts w:cs="Arial"/>
                <w:lang w:val="nb-NO"/>
              </w:rPr>
            </w:pPr>
          </w:p>
        </w:tc>
        <w:tc>
          <w:tcPr>
            <w:tcW w:w="1417" w:type="dxa"/>
          </w:tcPr>
          <w:p w14:paraId="0D0B940D" w14:textId="77777777" w:rsidR="00B53EF9" w:rsidRDefault="00B53EF9" w:rsidP="60500F4E">
            <w:pPr>
              <w:rPr>
                <w:rFonts w:cs="Arial"/>
                <w:lang w:val="nb-NO"/>
              </w:rPr>
            </w:pPr>
          </w:p>
        </w:tc>
        <w:tc>
          <w:tcPr>
            <w:tcW w:w="3969" w:type="dxa"/>
          </w:tcPr>
          <w:p w14:paraId="0E27B00A" w14:textId="77777777" w:rsidR="00B53EF9" w:rsidRDefault="00B53EF9" w:rsidP="60500F4E">
            <w:pPr>
              <w:rPr>
                <w:rFonts w:cs="Arial"/>
                <w:lang w:val="nb-NO"/>
              </w:rPr>
            </w:pPr>
          </w:p>
        </w:tc>
        <w:tc>
          <w:tcPr>
            <w:tcW w:w="1701" w:type="dxa"/>
          </w:tcPr>
          <w:p w14:paraId="60061E4C" w14:textId="77777777" w:rsidR="00B53EF9" w:rsidRDefault="00B53EF9" w:rsidP="60500F4E">
            <w:pPr>
              <w:rPr>
                <w:rFonts w:cs="Arial"/>
                <w:lang w:val="nb-NO"/>
              </w:rPr>
            </w:pPr>
          </w:p>
        </w:tc>
        <w:tc>
          <w:tcPr>
            <w:tcW w:w="1701" w:type="dxa"/>
          </w:tcPr>
          <w:p w14:paraId="44EAFD9C" w14:textId="77777777" w:rsidR="00B53EF9" w:rsidRDefault="00B53EF9" w:rsidP="60500F4E">
            <w:pPr>
              <w:rPr>
                <w:rFonts w:cs="Arial"/>
                <w:lang w:val="nb-NO"/>
              </w:rPr>
            </w:pPr>
          </w:p>
        </w:tc>
      </w:tr>
      <w:tr w:rsidR="00B53EF9" w14:paraId="4B94D5A5" w14:textId="77777777" w:rsidTr="60500F4E">
        <w:trPr>
          <w:jc w:val="center"/>
        </w:trPr>
        <w:tc>
          <w:tcPr>
            <w:tcW w:w="1134" w:type="dxa"/>
          </w:tcPr>
          <w:p w14:paraId="3DEEC669" w14:textId="77777777" w:rsidR="00B53EF9" w:rsidRDefault="00B53EF9" w:rsidP="60500F4E">
            <w:pPr>
              <w:rPr>
                <w:rFonts w:cs="Arial"/>
                <w:lang w:val="nb-NO"/>
              </w:rPr>
            </w:pPr>
          </w:p>
        </w:tc>
        <w:tc>
          <w:tcPr>
            <w:tcW w:w="1417" w:type="dxa"/>
          </w:tcPr>
          <w:p w14:paraId="3656B9AB" w14:textId="77777777" w:rsidR="00B53EF9" w:rsidRDefault="00B53EF9" w:rsidP="60500F4E">
            <w:pPr>
              <w:rPr>
                <w:rFonts w:cs="Arial"/>
                <w:lang w:val="nb-NO"/>
              </w:rPr>
            </w:pPr>
          </w:p>
        </w:tc>
        <w:tc>
          <w:tcPr>
            <w:tcW w:w="3969" w:type="dxa"/>
          </w:tcPr>
          <w:p w14:paraId="45FB0818" w14:textId="77777777" w:rsidR="00B53EF9" w:rsidRDefault="00B53EF9" w:rsidP="60500F4E">
            <w:pPr>
              <w:rPr>
                <w:rFonts w:cs="Arial"/>
                <w:lang w:val="nb-NO"/>
              </w:rPr>
            </w:pPr>
          </w:p>
        </w:tc>
        <w:tc>
          <w:tcPr>
            <w:tcW w:w="1701" w:type="dxa"/>
          </w:tcPr>
          <w:p w14:paraId="049F31CB" w14:textId="77777777" w:rsidR="00B53EF9" w:rsidRDefault="00B53EF9" w:rsidP="60500F4E">
            <w:pPr>
              <w:rPr>
                <w:rFonts w:cs="Arial"/>
                <w:lang w:val="nb-NO"/>
              </w:rPr>
            </w:pPr>
          </w:p>
        </w:tc>
        <w:tc>
          <w:tcPr>
            <w:tcW w:w="1701" w:type="dxa"/>
          </w:tcPr>
          <w:p w14:paraId="53128261" w14:textId="77777777" w:rsidR="00B53EF9" w:rsidRDefault="00B53EF9" w:rsidP="60500F4E">
            <w:pPr>
              <w:rPr>
                <w:rFonts w:cs="Arial"/>
                <w:lang w:val="nb-NO"/>
              </w:rPr>
            </w:pPr>
          </w:p>
        </w:tc>
      </w:tr>
    </w:tbl>
    <w:p w14:paraId="62486C05" w14:textId="77777777" w:rsidR="00B53EF9" w:rsidRDefault="00B53EF9" w:rsidP="60500F4E">
      <w:pPr>
        <w:rPr>
          <w:rFonts w:cs="Arial"/>
          <w:lang w:val="nb-NO"/>
        </w:rPr>
      </w:pPr>
    </w:p>
    <w:p w14:paraId="50A7D054" w14:textId="77777777" w:rsidR="00B53EF9" w:rsidRDefault="23837E1F" w:rsidP="60500F4E">
      <w:pPr>
        <w:pStyle w:val="Heading1"/>
        <w:spacing w:before="200" w:after="80"/>
        <w:rPr>
          <w:rFonts w:ascii="Arial" w:eastAsia="Arial" w:hAnsi="Arial" w:cs="Arial"/>
          <w:lang w:val="nb-NO"/>
        </w:rPr>
      </w:pPr>
      <w:bookmarkStart w:id="1" w:name="_Toc232683608"/>
      <w:r w:rsidRPr="60500F4E">
        <w:rPr>
          <w:rFonts w:ascii="Arial" w:eastAsia="Arial" w:hAnsi="Arial" w:cs="Arial"/>
          <w:lang w:val="nb-NO"/>
        </w:rPr>
        <w:t>Distribusjonslogg</w:t>
      </w:r>
      <w:bookmarkEnd w:id="1"/>
    </w:p>
    <w:p w14:paraId="696D990B"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[For å sikre at relevante interessenter har mottatt siste versjon av mandatet for konseptfasen, oppdateres distribusjonsloggen i tråd med versjonshåndteringen.]</w:t>
      </w:r>
    </w:p>
    <w:tbl>
      <w:tblPr>
        <w:tblStyle w:val="TableGrid"/>
        <w:tblW w:w="0" w:type="auto"/>
        <w:jc w:val="center"/>
        <w:tblLook w:val="04A0" w:firstRow="1" w:lastRow="0" w:firstColumn="1" w:lastColumn="0" w:noHBand="0" w:noVBand="1"/>
      </w:tblPr>
      <w:tblGrid>
        <w:gridCol w:w="2268"/>
        <w:gridCol w:w="1701"/>
        <w:gridCol w:w="5669"/>
      </w:tblGrid>
      <w:tr w:rsidR="00B53EF9" w14:paraId="4274F71A" w14:textId="77777777" w:rsidTr="60500F4E">
        <w:trPr>
          <w:jc w:val="center"/>
        </w:trPr>
        <w:tc>
          <w:tcPr>
            <w:tcW w:w="2268" w:type="dxa"/>
            <w:shd w:val="clear" w:color="auto" w:fill="1F4E79"/>
          </w:tcPr>
          <w:p w14:paraId="0540274B"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Versjon distribuert</w:t>
            </w:r>
          </w:p>
        </w:tc>
        <w:tc>
          <w:tcPr>
            <w:tcW w:w="1701" w:type="dxa"/>
            <w:shd w:val="clear" w:color="auto" w:fill="1F4E79"/>
          </w:tcPr>
          <w:p w14:paraId="7507A183"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Dato</w:t>
            </w:r>
          </w:p>
        </w:tc>
        <w:tc>
          <w:tcPr>
            <w:tcW w:w="5669" w:type="dxa"/>
            <w:shd w:val="clear" w:color="auto" w:fill="1F4E79"/>
          </w:tcPr>
          <w:p w14:paraId="10AE6A15"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Navn / rolle</w:t>
            </w:r>
          </w:p>
        </w:tc>
      </w:tr>
      <w:tr w:rsidR="00B53EF9" w14:paraId="4101652C" w14:textId="77777777" w:rsidTr="60500F4E">
        <w:trPr>
          <w:jc w:val="center"/>
        </w:trPr>
        <w:tc>
          <w:tcPr>
            <w:tcW w:w="2268" w:type="dxa"/>
          </w:tcPr>
          <w:p w14:paraId="4B99056E" w14:textId="77777777" w:rsidR="00B53EF9" w:rsidRDefault="00B53EF9" w:rsidP="60500F4E">
            <w:pPr>
              <w:rPr>
                <w:rFonts w:cs="Arial"/>
                <w:lang w:val="nb-NO"/>
              </w:rPr>
            </w:pPr>
          </w:p>
        </w:tc>
        <w:tc>
          <w:tcPr>
            <w:tcW w:w="1701" w:type="dxa"/>
          </w:tcPr>
          <w:p w14:paraId="1299C43A" w14:textId="77777777" w:rsidR="00B53EF9" w:rsidRDefault="00B53EF9" w:rsidP="60500F4E">
            <w:pPr>
              <w:rPr>
                <w:rFonts w:cs="Arial"/>
                <w:lang w:val="nb-NO"/>
              </w:rPr>
            </w:pPr>
          </w:p>
        </w:tc>
        <w:tc>
          <w:tcPr>
            <w:tcW w:w="5669" w:type="dxa"/>
          </w:tcPr>
          <w:p w14:paraId="4DDBEF00" w14:textId="77777777" w:rsidR="00B53EF9" w:rsidRDefault="00B53EF9" w:rsidP="60500F4E">
            <w:pPr>
              <w:rPr>
                <w:rFonts w:cs="Arial"/>
                <w:lang w:val="nb-NO"/>
              </w:rPr>
            </w:pPr>
          </w:p>
        </w:tc>
      </w:tr>
      <w:tr w:rsidR="00B53EF9" w14:paraId="3461D779" w14:textId="77777777" w:rsidTr="60500F4E">
        <w:trPr>
          <w:jc w:val="center"/>
        </w:trPr>
        <w:tc>
          <w:tcPr>
            <w:tcW w:w="2268" w:type="dxa"/>
          </w:tcPr>
          <w:p w14:paraId="3CF2D8B6" w14:textId="77777777" w:rsidR="00B53EF9" w:rsidRDefault="00B53EF9" w:rsidP="60500F4E">
            <w:pPr>
              <w:rPr>
                <w:rFonts w:cs="Arial"/>
                <w:lang w:val="nb-NO"/>
              </w:rPr>
            </w:pPr>
          </w:p>
        </w:tc>
        <w:tc>
          <w:tcPr>
            <w:tcW w:w="1701" w:type="dxa"/>
          </w:tcPr>
          <w:p w14:paraId="0FB78278" w14:textId="77777777" w:rsidR="00B53EF9" w:rsidRDefault="00B53EF9" w:rsidP="60500F4E">
            <w:pPr>
              <w:rPr>
                <w:rFonts w:cs="Arial"/>
                <w:lang w:val="nb-NO"/>
              </w:rPr>
            </w:pPr>
          </w:p>
        </w:tc>
        <w:tc>
          <w:tcPr>
            <w:tcW w:w="5669" w:type="dxa"/>
          </w:tcPr>
          <w:p w14:paraId="1FC39945" w14:textId="77777777" w:rsidR="00B53EF9" w:rsidRDefault="00B53EF9" w:rsidP="60500F4E">
            <w:pPr>
              <w:rPr>
                <w:rFonts w:cs="Arial"/>
                <w:lang w:val="nb-NO"/>
              </w:rPr>
            </w:pPr>
          </w:p>
        </w:tc>
      </w:tr>
    </w:tbl>
    <w:p w14:paraId="0562CB0E" w14:textId="77777777" w:rsidR="00B53EF9" w:rsidRDefault="00B53EF9" w:rsidP="60500F4E">
      <w:pPr>
        <w:rPr>
          <w:rFonts w:cs="Arial"/>
          <w:lang w:val="nb-NO"/>
        </w:rPr>
      </w:pPr>
    </w:p>
    <w:p w14:paraId="6EA382DA" w14:textId="77777777" w:rsidR="00B53EF9" w:rsidRDefault="23837E1F" w:rsidP="60500F4E">
      <w:pPr>
        <w:pStyle w:val="Heading1"/>
        <w:spacing w:before="200" w:after="80"/>
        <w:rPr>
          <w:rFonts w:ascii="Arial" w:eastAsia="Arial" w:hAnsi="Arial" w:cs="Arial"/>
          <w:lang w:val="nb-NO"/>
        </w:rPr>
      </w:pPr>
      <w:bookmarkStart w:id="2" w:name="_Toc232683609"/>
      <w:r w:rsidRPr="60500F4E">
        <w:rPr>
          <w:rFonts w:ascii="Arial" w:eastAsia="Arial" w:hAnsi="Arial" w:cs="Arial"/>
          <w:lang w:val="nb-NO"/>
        </w:rPr>
        <w:lastRenderedPageBreak/>
        <w:t>1. Bakgrunn og behov</w:t>
      </w:r>
      <w:bookmarkEnd w:id="2"/>
    </w:p>
    <w:p w14:paraId="423724EE"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[Beskriv kort situasjonen, problemet eller muligheten som gjør at virksomheten vurderer å starte en konseptfase.]</w:t>
      </w:r>
    </w:p>
    <w:p w14:paraId="5548D85E" w14:textId="77777777" w:rsidR="00B53EF9" w:rsidRDefault="23837E1F" w:rsidP="60500F4E">
      <w:pPr>
        <w:pStyle w:val="ListBullet"/>
        <w:spacing w:after="40" w:line="360" w:lineRule="auto"/>
        <w:rPr>
          <w:rFonts w:cs="Arial"/>
          <w:sz w:val="19"/>
          <w:szCs w:val="19"/>
          <w:lang w:val="nb-NO"/>
        </w:rPr>
      </w:pPr>
      <w:r w:rsidRPr="60500F4E">
        <w:rPr>
          <w:rFonts w:cs="Arial"/>
          <w:sz w:val="19"/>
          <w:szCs w:val="19"/>
          <w:lang w:val="nb-NO"/>
        </w:rPr>
        <w:t>Hvilket behov, problem eller mulighet ligger til grunn?</w:t>
      </w:r>
    </w:p>
    <w:p w14:paraId="48CFFBA9" w14:textId="77777777" w:rsidR="00B53EF9" w:rsidRDefault="23837E1F" w:rsidP="60500F4E">
      <w:pPr>
        <w:pStyle w:val="ListBullet"/>
        <w:spacing w:after="40" w:line="360" w:lineRule="auto"/>
        <w:rPr>
          <w:rFonts w:cs="Arial"/>
          <w:sz w:val="19"/>
          <w:szCs w:val="19"/>
          <w:lang w:val="nb-NO"/>
        </w:rPr>
      </w:pPr>
      <w:r w:rsidRPr="60500F4E">
        <w:rPr>
          <w:rFonts w:cs="Arial"/>
          <w:sz w:val="19"/>
          <w:szCs w:val="19"/>
          <w:lang w:val="nb-NO"/>
        </w:rPr>
        <w:t>Hvem berøres av situasjonen i dag?</w:t>
      </w:r>
    </w:p>
    <w:p w14:paraId="1BA0E08D" w14:textId="77777777" w:rsidR="00B53EF9" w:rsidRDefault="23837E1F" w:rsidP="60500F4E">
      <w:pPr>
        <w:pStyle w:val="ListBullet"/>
        <w:spacing w:after="40" w:line="360" w:lineRule="auto"/>
        <w:rPr>
          <w:rFonts w:cs="Arial"/>
          <w:sz w:val="19"/>
          <w:szCs w:val="19"/>
          <w:lang w:val="nb-NO"/>
        </w:rPr>
      </w:pPr>
      <w:r w:rsidRPr="60500F4E">
        <w:rPr>
          <w:rFonts w:cs="Arial"/>
          <w:sz w:val="19"/>
          <w:szCs w:val="19"/>
          <w:lang w:val="nb-NO"/>
        </w:rPr>
        <w:t>Hvilke mål, strategier, regelverk, bestillinger eller føringer gjør behovet aktuelt nå?</w:t>
      </w:r>
    </w:p>
    <w:p w14:paraId="7CF9D616" w14:textId="702E70B6" w:rsidR="23837E1F" w:rsidRDefault="23837E1F" w:rsidP="60500F4E">
      <w:pPr>
        <w:pStyle w:val="ListBullet"/>
        <w:spacing w:after="40" w:line="360" w:lineRule="auto"/>
        <w:rPr>
          <w:rFonts w:cs="Arial"/>
          <w:sz w:val="19"/>
          <w:szCs w:val="19"/>
          <w:lang w:val="nb-NO"/>
        </w:rPr>
      </w:pPr>
      <w:r w:rsidRPr="60500F4E">
        <w:rPr>
          <w:rFonts w:cs="Arial"/>
          <w:sz w:val="19"/>
          <w:szCs w:val="19"/>
          <w:lang w:val="nb-NO"/>
        </w:rPr>
        <w:t>Hva er konsekvensen av å ikke utrede videre?</w:t>
      </w:r>
    </w:p>
    <w:p w14:paraId="3921A970" w14:textId="77777777" w:rsidR="00B53EF9" w:rsidRDefault="23837E1F" w:rsidP="60500F4E">
      <w:pPr>
        <w:pStyle w:val="Heading1"/>
        <w:spacing w:before="200" w:after="80"/>
        <w:rPr>
          <w:rFonts w:ascii="Arial" w:eastAsia="Arial" w:hAnsi="Arial" w:cs="Arial"/>
          <w:lang w:val="nb-NO"/>
        </w:rPr>
      </w:pPr>
      <w:bookmarkStart w:id="3" w:name="_Toc232683610"/>
      <w:r w:rsidRPr="60500F4E">
        <w:rPr>
          <w:rFonts w:ascii="Arial" w:eastAsia="Arial" w:hAnsi="Arial" w:cs="Arial"/>
          <w:lang w:val="nb-NO"/>
        </w:rPr>
        <w:t>2. Hensikten med videre utredning</w:t>
      </w:r>
      <w:bookmarkEnd w:id="3"/>
    </w:p>
    <w:p w14:paraId="4F17EB13" w14:textId="77777777" w:rsidR="00B53EF9" w:rsidRDefault="23837E1F" w:rsidP="60500F4E">
      <w:pPr>
        <w:pStyle w:val="Heading2"/>
        <w:spacing w:before="120" w:after="80"/>
        <w:rPr>
          <w:rFonts w:ascii="Arial" w:eastAsia="Arial" w:hAnsi="Arial" w:cs="Arial"/>
          <w:lang w:val="nb-NO"/>
        </w:rPr>
      </w:pPr>
      <w:bookmarkStart w:id="4" w:name="_Toc232683611"/>
      <w:r w:rsidRPr="60500F4E">
        <w:rPr>
          <w:rFonts w:ascii="Arial" w:eastAsia="Arial" w:hAnsi="Arial" w:cs="Arial"/>
          <w:lang w:val="nb-NO"/>
        </w:rPr>
        <w:t>2.1 Hvilke behov skal konseptfasen avklare?</w:t>
      </w:r>
      <w:bookmarkEnd w:id="4"/>
    </w:p>
    <w:p w14:paraId="7FAD6452"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[Beskriv hvilke behov, brukergrupper, arbeidsprosesser, tjenester eller samfunnsoppgaver konseptfasen skal undersøke nærmere.]</w:t>
      </w:r>
    </w:p>
    <w:p w14:paraId="6A5B6DF7" w14:textId="77777777" w:rsidR="00B53EF9" w:rsidRDefault="23837E1F" w:rsidP="60500F4E">
      <w:pPr>
        <w:pStyle w:val="Heading2"/>
        <w:spacing w:before="120" w:after="80"/>
        <w:rPr>
          <w:rFonts w:ascii="Arial" w:eastAsia="Arial" w:hAnsi="Arial" w:cs="Arial"/>
          <w:lang w:val="nb-NO"/>
        </w:rPr>
      </w:pPr>
      <w:bookmarkStart w:id="5" w:name="_Toc232683612"/>
      <w:r w:rsidRPr="60500F4E">
        <w:rPr>
          <w:rFonts w:ascii="Arial" w:eastAsia="Arial" w:hAnsi="Arial" w:cs="Arial"/>
          <w:lang w:val="nb-NO"/>
        </w:rPr>
        <w:t>2.2 Foreløpige mål og ønsket endring</w:t>
      </w:r>
      <w:bookmarkEnd w:id="5"/>
    </w:p>
    <w:p w14:paraId="5A3BEEC2"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[Beskriv foreløpig ønsket fremtidig situasjon. Ikke lås løsningen, men beskriv hvilken endring virksomheten ønsker å oppnå.]</w:t>
      </w:r>
    </w:p>
    <w:p w14:paraId="04231C3A" w14:textId="68F95719" w:rsidR="60500F4E" w:rsidRDefault="60500F4E" w:rsidP="60500F4E">
      <w:pPr>
        <w:pStyle w:val="Heading2"/>
        <w:spacing w:before="120" w:after="80"/>
        <w:rPr>
          <w:rFonts w:ascii="Arial" w:eastAsia="Arial" w:hAnsi="Arial" w:cs="Arial"/>
          <w:lang w:val="nb-NO"/>
        </w:rPr>
      </w:pPr>
    </w:p>
    <w:p w14:paraId="2B898373" w14:textId="77777777" w:rsidR="00B53EF9" w:rsidRDefault="23837E1F" w:rsidP="60500F4E">
      <w:pPr>
        <w:pStyle w:val="Heading2"/>
        <w:spacing w:before="120" w:after="80"/>
        <w:rPr>
          <w:rFonts w:ascii="Arial" w:eastAsia="Arial" w:hAnsi="Arial" w:cs="Arial"/>
          <w:lang w:val="nb-NO"/>
        </w:rPr>
      </w:pPr>
      <w:bookmarkStart w:id="6" w:name="_Toc232683613"/>
      <w:r w:rsidRPr="60500F4E">
        <w:rPr>
          <w:rFonts w:ascii="Arial" w:eastAsia="Arial" w:hAnsi="Arial" w:cs="Arial"/>
          <w:lang w:val="nb-NO"/>
        </w:rPr>
        <w:t>2.3 Foreløpige nyttevirkninger og mulige ulemper</w:t>
      </w:r>
      <w:bookmarkEnd w:id="6"/>
    </w:p>
    <w:tbl>
      <w:tblPr>
        <w:tblStyle w:val="TableGrid"/>
        <w:tblW w:w="0" w:type="auto"/>
        <w:jc w:val="center"/>
        <w:tblLook w:val="04A0" w:firstRow="1" w:lastRow="0" w:firstColumn="1" w:lastColumn="0" w:noHBand="0" w:noVBand="1"/>
      </w:tblPr>
      <w:tblGrid>
        <w:gridCol w:w="2830"/>
        <w:gridCol w:w="2264"/>
        <w:gridCol w:w="2831"/>
        <w:gridCol w:w="2265"/>
      </w:tblGrid>
      <w:tr w:rsidR="00B53EF9" w14:paraId="4756F181" w14:textId="77777777" w:rsidTr="60500F4E">
        <w:trPr>
          <w:jc w:val="center"/>
        </w:trPr>
        <w:tc>
          <w:tcPr>
            <w:tcW w:w="2835" w:type="dxa"/>
            <w:shd w:val="clear" w:color="auto" w:fill="1F4E79"/>
          </w:tcPr>
          <w:p w14:paraId="511BEB59"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Foreløpig virkning</w:t>
            </w:r>
          </w:p>
        </w:tc>
        <w:tc>
          <w:tcPr>
            <w:tcW w:w="2268" w:type="dxa"/>
            <w:shd w:val="clear" w:color="auto" w:fill="1F4E79"/>
          </w:tcPr>
          <w:p w14:paraId="5508A806"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Hvem påvirkes?</w:t>
            </w:r>
          </w:p>
        </w:tc>
        <w:tc>
          <w:tcPr>
            <w:tcW w:w="2835" w:type="dxa"/>
            <w:shd w:val="clear" w:color="auto" w:fill="1F4E79"/>
          </w:tcPr>
          <w:p w14:paraId="1A39226A"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Hvordan kan virkningen vurderes?</w:t>
            </w:r>
          </w:p>
        </w:tc>
        <w:tc>
          <w:tcPr>
            <w:tcW w:w="2268" w:type="dxa"/>
            <w:shd w:val="clear" w:color="auto" w:fill="1F4E79"/>
          </w:tcPr>
          <w:p w14:paraId="03072307" w14:textId="77777777" w:rsidR="00B53EF9" w:rsidRDefault="23837E1F" w:rsidP="60500F4E">
            <w:pPr>
              <w:rPr>
                <w:rFonts w:cs="Arial"/>
                <w:b/>
                <w:bCs/>
                <w:color w:val="FFFFFF" w:themeColor="background1"/>
                <w:sz w:val="17"/>
                <w:szCs w:val="17"/>
                <w:lang w:val="nb-NO"/>
              </w:rPr>
            </w:pPr>
            <w:r w:rsidRPr="60500F4E">
              <w:rPr>
                <w:rFonts w:cs="Arial"/>
                <w:b/>
                <w:bCs/>
                <w:color w:val="FFFFFF" w:themeColor="background1"/>
                <w:sz w:val="17"/>
                <w:szCs w:val="17"/>
                <w:lang w:val="nb-NO"/>
              </w:rPr>
              <w:t>Usikkerhet / kommentar</w:t>
            </w:r>
          </w:p>
        </w:tc>
      </w:tr>
      <w:tr w:rsidR="00B53EF9" w14:paraId="74B3AE90" w14:textId="77777777" w:rsidTr="60500F4E">
        <w:trPr>
          <w:jc w:val="center"/>
        </w:trPr>
        <w:tc>
          <w:tcPr>
            <w:tcW w:w="2835" w:type="dxa"/>
          </w:tcPr>
          <w:p w14:paraId="253942BF" w14:textId="77777777" w:rsidR="00B53EF9" w:rsidRDefault="23837E1F" w:rsidP="60500F4E">
            <w:pPr>
              <w:rPr>
                <w:rFonts w:cs="Arial"/>
                <w:sz w:val="17"/>
                <w:szCs w:val="17"/>
                <w:lang w:val="nb-NO"/>
              </w:rPr>
            </w:pPr>
            <w:r w:rsidRPr="60500F4E">
              <w:rPr>
                <w:rFonts w:cs="Arial"/>
                <w:sz w:val="17"/>
                <w:szCs w:val="17"/>
                <w:lang w:val="nb-NO"/>
              </w:rPr>
              <w:t>&lt;nyttevirkning eller ulempe&gt;</w:t>
            </w:r>
          </w:p>
        </w:tc>
        <w:tc>
          <w:tcPr>
            <w:tcW w:w="2268" w:type="dxa"/>
          </w:tcPr>
          <w:p w14:paraId="12E54FFC" w14:textId="77777777" w:rsidR="00B53EF9" w:rsidRDefault="23837E1F" w:rsidP="60500F4E">
            <w:pPr>
              <w:rPr>
                <w:rFonts w:cs="Arial"/>
                <w:sz w:val="17"/>
                <w:szCs w:val="17"/>
                <w:lang w:val="nb-NO"/>
              </w:rPr>
            </w:pPr>
            <w:r w:rsidRPr="60500F4E">
              <w:rPr>
                <w:rFonts w:cs="Arial"/>
                <w:sz w:val="17"/>
                <w:szCs w:val="17"/>
                <w:lang w:val="nb-NO"/>
              </w:rPr>
              <w:t xml:space="preserve">&lt;brukere, </w:t>
            </w:r>
            <w:proofErr w:type="gramStart"/>
            <w:r w:rsidRPr="60500F4E">
              <w:rPr>
                <w:rFonts w:cs="Arial"/>
                <w:sz w:val="17"/>
                <w:szCs w:val="17"/>
                <w:lang w:val="nb-NO"/>
              </w:rPr>
              <w:t>linje,</w:t>
            </w:r>
            <w:proofErr w:type="gramEnd"/>
            <w:r w:rsidRPr="60500F4E">
              <w:rPr>
                <w:rFonts w:cs="Arial"/>
                <w:sz w:val="17"/>
                <w:szCs w:val="17"/>
                <w:lang w:val="nb-NO"/>
              </w:rPr>
              <w:t xml:space="preserve"> andre virksomheter&gt;</w:t>
            </w:r>
          </w:p>
        </w:tc>
        <w:tc>
          <w:tcPr>
            <w:tcW w:w="2835" w:type="dxa"/>
          </w:tcPr>
          <w:p w14:paraId="441DF972" w14:textId="77777777" w:rsidR="00B53EF9" w:rsidRDefault="23837E1F" w:rsidP="60500F4E">
            <w:pPr>
              <w:rPr>
                <w:rFonts w:cs="Arial"/>
                <w:sz w:val="17"/>
                <w:szCs w:val="17"/>
                <w:lang w:val="nb-NO"/>
              </w:rPr>
            </w:pPr>
            <w:r w:rsidRPr="60500F4E">
              <w:rPr>
                <w:rFonts w:cs="Arial"/>
                <w:sz w:val="17"/>
                <w:szCs w:val="17"/>
                <w:lang w:val="nb-NO"/>
              </w:rPr>
              <w:t>&lt;indikator eller vurderingskriterium&gt;</w:t>
            </w:r>
          </w:p>
        </w:tc>
        <w:tc>
          <w:tcPr>
            <w:tcW w:w="2268" w:type="dxa"/>
          </w:tcPr>
          <w:p w14:paraId="63846ECA" w14:textId="77777777" w:rsidR="00B53EF9" w:rsidRDefault="23837E1F" w:rsidP="60500F4E">
            <w:pPr>
              <w:rPr>
                <w:rFonts w:cs="Arial"/>
                <w:sz w:val="17"/>
                <w:szCs w:val="17"/>
                <w:lang w:val="nb-NO"/>
              </w:rPr>
            </w:pPr>
            <w:r w:rsidRPr="60500F4E">
              <w:rPr>
                <w:rFonts w:cs="Arial"/>
                <w:sz w:val="17"/>
                <w:szCs w:val="17"/>
                <w:lang w:val="nb-NO"/>
              </w:rPr>
              <w:t>&lt;høy/middels/lav&gt;</w:t>
            </w:r>
          </w:p>
        </w:tc>
      </w:tr>
    </w:tbl>
    <w:p w14:paraId="34CE0A41" w14:textId="77777777" w:rsidR="00B53EF9" w:rsidRDefault="00B53EF9" w:rsidP="60500F4E">
      <w:pPr>
        <w:rPr>
          <w:rFonts w:cs="Arial"/>
          <w:lang w:val="nb-NO"/>
        </w:rPr>
      </w:pPr>
    </w:p>
    <w:p w14:paraId="2EEDB252" w14:textId="77777777" w:rsidR="00B53EF9" w:rsidRDefault="23837E1F" w:rsidP="60500F4E">
      <w:pPr>
        <w:pStyle w:val="Heading1"/>
        <w:spacing w:before="200" w:after="80"/>
        <w:rPr>
          <w:rFonts w:ascii="Arial" w:eastAsia="Arial" w:hAnsi="Arial" w:cs="Arial"/>
          <w:lang w:val="nb-NO"/>
        </w:rPr>
      </w:pPr>
      <w:bookmarkStart w:id="7" w:name="_Toc232683614"/>
      <w:r w:rsidRPr="60500F4E">
        <w:rPr>
          <w:rFonts w:ascii="Arial" w:eastAsia="Arial" w:hAnsi="Arial" w:cs="Arial"/>
          <w:lang w:val="nb-NO"/>
        </w:rPr>
        <w:t>3. Føringer, rammer og kjent usikkerhet</w:t>
      </w:r>
      <w:bookmarkEnd w:id="7"/>
    </w:p>
    <w:tbl>
      <w:tblPr>
        <w:tblStyle w:val="TableGrid"/>
        <w:tblW w:w="0" w:type="auto"/>
        <w:jc w:val="center"/>
        <w:tblLook w:val="04A0" w:firstRow="1" w:lastRow="0" w:firstColumn="1" w:lastColumn="0" w:noHBand="0" w:noVBand="1"/>
      </w:tblPr>
      <w:tblGrid>
        <w:gridCol w:w="2548"/>
        <w:gridCol w:w="3962"/>
        <w:gridCol w:w="1698"/>
        <w:gridCol w:w="1982"/>
      </w:tblGrid>
      <w:tr w:rsidR="00B53EF9" w14:paraId="57E8FDEA" w14:textId="77777777" w:rsidTr="60500F4E">
        <w:trPr>
          <w:jc w:val="center"/>
        </w:trPr>
        <w:tc>
          <w:tcPr>
            <w:tcW w:w="2551" w:type="dxa"/>
            <w:shd w:val="clear" w:color="auto" w:fill="1F4E79"/>
          </w:tcPr>
          <w:p w14:paraId="00376AA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Tema</w:t>
            </w:r>
          </w:p>
        </w:tc>
        <w:tc>
          <w:tcPr>
            <w:tcW w:w="3969" w:type="dxa"/>
            <w:shd w:val="clear" w:color="auto" w:fill="1F4E79"/>
          </w:tcPr>
          <w:p w14:paraId="1DCFB4CD" w14:textId="5C328540"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Hva må konseptfasen ta hensyn til?</w:t>
            </w:r>
          </w:p>
          <w:p w14:paraId="0F401AC6" w14:textId="619856AA" w:rsidR="00B53EF9" w:rsidRDefault="00B53EF9" w:rsidP="60500F4E">
            <w:pPr>
              <w:rPr>
                <w:rFonts w:cs="Arial"/>
                <w:b/>
                <w:bCs/>
                <w:color w:val="FFFFFF" w:themeColor="background1"/>
                <w:sz w:val="16"/>
                <w:szCs w:val="16"/>
                <w:lang w:val="nb-NO"/>
              </w:rPr>
            </w:pPr>
          </w:p>
        </w:tc>
        <w:tc>
          <w:tcPr>
            <w:tcW w:w="1701" w:type="dxa"/>
            <w:shd w:val="clear" w:color="auto" w:fill="1F4E79"/>
          </w:tcPr>
          <w:p w14:paraId="0CF95B0B"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Kilde / eier</w:t>
            </w:r>
          </w:p>
        </w:tc>
        <w:tc>
          <w:tcPr>
            <w:tcW w:w="1984" w:type="dxa"/>
            <w:shd w:val="clear" w:color="auto" w:fill="1F4E79"/>
          </w:tcPr>
          <w:p w14:paraId="5AC34406"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Kommentar</w:t>
            </w:r>
          </w:p>
        </w:tc>
      </w:tr>
      <w:tr w:rsidR="00B53EF9" w14:paraId="7BD4297F" w14:textId="77777777" w:rsidTr="60500F4E">
        <w:trPr>
          <w:jc w:val="center"/>
        </w:trPr>
        <w:tc>
          <w:tcPr>
            <w:tcW w:w="2551" w:type="dxa"/>
          </w:tcPr>
          <w:p w14:paraId="72303D34" w14:textId="39D9D493" w:rsidR="00B53EF9" w:rsidRDefault="23837E1F" w:rsidP="60500F4E">
            <w:pPr>
              <w:rPr>
                <w:rFonts w:cs="Arial"/>
                <w:sz w:val="16"/>
                <w:szCs w:val="16"/>
                <w:lang w:val="nb-NO"/>
              </w:rPr>
            </w:pPr>
            <w:r w:rsidRPr="60500F4E">
              <w:rPr>
                <w:rFonts w:cs="Arial"/>
                <w:sz w:val="16"/>
                <w:szCs w:val="16"/>
                <w:lang w:val="nb-NO"/>
              </w:rPr>
              <w:t>Strategi, portefølje og andre tiltak</w:t>
            </w:r>
          </w:p>
          <w:p w14:paraId="44502550" w14:textId="1204D164" w:rsidR="00B53EF9" w:rsidRDefault="00B53EF9" w:rsidP="60500F4E">
            <w:pPr>
              <w:rPr>
                <w:rFonts w:cs="Arial"/>
                <w:sz w:val="16"/>
                <w:szCs w:val="16"/>
                <w:lang w:val="nb-NO"/>
              </w:rPr>
            </w:pPr>
          </w:p>
        </w:tc>
        <w:tc>
          <w:tcPr>
            <w:tcW w:w="3969" w:type="dxa"/>
          </w:tcPr>
          <w:p w14:paraId="62EBF3C5" w14:textId="77777777" w:rsidR="00B53EF9" w:rsidRDefault="00B53EF9" w:rsidP="60500F4E">
            <w:pPr>
              <w:rPr>
                <w:rFonts w:cs="Arial"/>
                <w:lang w:val="nb-NO"/>
              </w:rPr>
            </w:pPr>
          </w:p>
        </w:tc>
        <w:tc>
          <w:tcPr>
            <w:tcW w:w="1701" w:type="dxa"/>
          </w:tcPr>
          <w:p w14:paraId="6D98A12B" w14:textId="77777777" w:rsidR="00B53EF9" w:rsidRDefault="00B53EF9" w:rsidP="60500F4E">
            <w:pPr>
              <w:rPr>
                <w:rFonts w:cs="Arial"/>
                <w:lang w:val="nb-NO"/>
              </w:rPr>
            </w:pPr>
          </w:p>
        </w:tc>
        <w:tc>
          <w:tcPr>
            <w:tcW w:w="1984" w:type="dxa"/>
          </w:tcPr>
          <w:p w14:paraId="2946DB82" w14:textId="77777777" w:rsidR="00B53EF9" w:rsidRDefault="00B53EF9" w:rsidP="60500F4E">
            <w:pPr>
              <w:rPr>
                <w:rFonts w:cs="Arial"/>
                <w:lang w:val="nb-NO"/>
              </w:rPr>
            </w:pPr>
          </w:p>
        </w:tc>
      </w:tr>
      <w:tr w:rsidR="00B53EF9" w14:paraId="6F3D0137" w14:textId="77777777" w:rsidTr="60500F4E">
        <w:trPr>
          <w:jc w:val="center"/>
        </w:trPr>
        <w:tc>
          <w:tcPr>
            <w:tcW w:w="2551" w:type="dxa"/>
          </w:tcPr>
          <w:p w14:paraId="785F221C" w14:textId="730057FD" w:rsidR="00B53EF9" w:rsidRDefault="23837E1F" w:rsidP="60500F4E">
            <w:pPr>
              <w:rPr>
                <w:rFonts w:cs="Arial"/>
                <w:sz w:val="16"/>
                <w:szCs w:val="16"/>
                <w:lang w:val="nb-NO"/>
              </w:rPr>
            </w:pPr>
            <w:r w:rsidRPr="60500F4E">
              <w:rPr>
                <w:rFonts w:cs="Arial"/>
                <w:sz w:val="16"/>
                <w:szCs w:val="16"/>
                <w:lang w:val="nb-NO"/>
              </w:rPr>
              <w:t>Regelverk og juridiske rammer</w:t>
            </w:r>
          </w:p>
          <w:p w14:paraId="76385DE2" w14:textId="07F6C8BE" w:rsidR="00B53EF9" w:rsidRDefault="00B53EF9" w:rsidP="60500F4E">
            <w:pPr>
              <w:rPr>
                <w:rFonts w:cs="Arial"/>
                <w:sz w:val="16"/>
                <w:szCs w:val="16"/>
                <w:lang w:val="nb-NO"/>
              </w:rPr>
            </w:pPr>
          </w:p>
        </w:tc>
        <w:tc>
          <w:tcPr>
            <w:tcW w:w="3969" w:type="dxa"/>
          </w:tcPr>
          <w:p w14:paraId="5997CC1D" w14:textId="77777777" w:rsidR="00B53EF9" w:rsidRDefault="00B53EF9" w:rsidP="60500F4E">
            <w:pPr>
              <w:rPr>
                <w:rFonts w:cs="Arial"/>
                <w:lang w:val="nb-NO"/>
              </w:rPr>
            </w:pPr>
          </w:p>
        </w:tc>
        <w:tc>
          <w:tcPr>
            <w:tcW w:w="1701" w:type="dxa"/>
          </w:tcPr>
          <w:p w14:paraId="110FFD37" w14:textId="77777777" w:rsidR="00B53EF9" w:rsidRDefault="00B53EF9" w:rsidP="60500F4E">
            <w:pPr>
              <w:rPr>
                <w:rFonts w:cs="Arial"/>
                <w:lang w:val="nb-NO"/>
              </w:rPr>
            </w:pPr>
          </w:p>
        </w:tc>
        <w:tc>
          <w:tcPr>
            <w:tcW w:w="1984" w:type="dxa"/>
          </w:tcPr>
          <w:p w14:paraId="6B699379" w14:textId="77777777" w:rsidR="00B53EF9" w:rsidRDefault="00B53EF9" w:rsidP="60500F4E">
            <w:pPr>
              <w:rPr>
                <w:rFonts w:cs="Arial"/>
                <w:lang w:val="nb-NO"/>
              </w:rPr>
            </w:pPr>
          </w:p>
        </w:tc>
      </w:tr>
      <w:tr w:rsidR="00B53EF9" w14:paraId="3FB5007C" w14:textId="77777777" w:rsidTr="60500F4E">
        <w:trPr>
          <w:jc w:val="center"/>
        </w:trPr>
        <w:tc>
          <w:tcPr>
            <w:tcW w:w="2551" w:type="dxa"/>
          </w:tcPr>
          <w:p w14:paraId="020A31B0" w14:textId="46977A3E" w:rsidR="00B53EF9" w:rsidRDefault="23837E1F" w:rsidP="60500F4E">
            <w:pPr>
              <w:rPr>
                <w:rFonts w:cs="Arial"/>
                <w:sz w:val="16"/>
                <w:szCs w:val="16"/>
                <w:lang w:val="nb-NO"/>
              </w:rPr>
            </w:pPr>
            <w:r w:rsidRPr="60500F4E">
              <w:rPr>
                <w:rFonts w:cs="Arial"/>
                <w:sz w:val="16"/>
                <w:szCs w:val="16"/>
                <w:lang w:val="nb-NO"/>
              </w:rPr>
              <w:t>Informasjonssikkerhet og personvern</w:t>
            </w:r>
          </w:p>
          <w:p w14:paraId="24F1FDD3" w14:textId="1C490D02" w:rsidR="00B53EF9" w:rsidRDefault="00B53EF9" w:rsidP="60500F4E">
            <w:pPr>
              <w:rPr>
                <w:rFonts w:cs="Arial"/>
                <w:sz w:val="16"/>
                <w:szCs w:val="16"/>
                <w:lang w:val="nb-NO"/>
              </w:rPr>
            </w:pPr>
          </w:p>
        </w:tc>
        <w:tc>
          <w:tcPr>
            <w:tcW w:w="3969" w:type="dxa"/>
          </w:tcPr>
          <w:p w14:paraId="3FE9F23F" w14:textId="77777777" w:rsidR="00B53EF9" w:rsidRDefault="00B53EF9" w:rsidP="60500F4E">
            <w:pPr>
              <w:rPr>
                <w:rFonts w:cs="Arial"/>
                <w:lang w:val="nb-NO"/>
              </w:rPr>
            </w:pPr>
          </w:p>
        </w:tc>
        <w:tc>
          <w:tcPr>
            <w:tcW w:w="1701" w:type="dxa"/>
          </w:tcPr>
          <w:p w14:paraId="1F72F646" w14:textId="77777777" w:rsidR="00B53EF9" w:rsidRDefault="00B53EF9" w:rsidP="60500F4E">
            <w:pPr>
              <w:rPr>
                <w:rFonts w:cs="Arial"/>
                <w:lang w:val="nb-NO"/>
              </w:rPr>
            </w:pPr>
          </w:p>
        </w:tc>
        <w:tc>
          <w:tcPr>
            <w:tcW w:w="1984" w:type="dxa"/>
          </w:tcPr>
          <w:p w14:paraId="08CE6F91" w14:textId="77777777" w:rsidR="00B53EF9" w:rsidRDefault="00B53EF9" w:rsidP="60500F4E">
            <w:pPr>
              <w:rPr>
                <w:rFonts w:cs="Arial"/>
                <w:lang w:val="nb-NO"/>
              </w:rPr>
            </w:pPr>
          </w:p>
        </w:tc>
      </w:tr>
      <w:tr w:rsidR="00B53EF9" w14:paraId="0C51179C" w14:textId="77777777" w:rsidTr="60500F4E">
        <w:trPr>
          <w:jc w:val="center"/>
        </w:trPr>
        <w:tc>
          <w:tcPr>
            <w:tcW w:w="2551" w:type="dxa"/>
          </w:tcPr>
          <w:p w14:paraId="6FD5BAC7" w14:textId="4A495FC2" w:rsidR="00B53EF9" w:rsidRDefault="23837E1F" w:rsidP="60500F4E">
            <w:pPr>
              <w:rPr>
                <w:rFonts w:cs="Arial"/>
                <w:sz w:val="16"/>
                <w:szCs w:val="16"/>
                <w:lang w:val="nb-NO"/>
              </w:rPr>
            </w:pPr>
            <w:r w:rsidRPr="60500F4E">
              <w:rPr>
                <w:rFonts w:cs="Arial"/>
                <w:sz w:val="16"/>
                <w:szCs w:val="16"/>
                <w:lang w:val="nb-NO"/>
              </w:rPr>
              <w:t>Virksomhets- og løsningsarkitektur</w:t>
            </w:r>
          </w:p>
          <w:p w14:paraId="478B1D0F" w14:textId="46B4EA7B" w:rsidR="00B53EF9" w:rsidRDefault="00B53EF9" w:rsidP="60500F4E">
            <w:pPr>
              <w:rPr>
                <w:rFonts w:cs="Arial"/>
                <w:sz w:val="16"/>
                <w:szCs w:val="16"/>
                <w:lang w:val="nb-NO"/>
              </w:rPr>
            </w:pPr>
          </w:p>
        </w:tc>
        <w:tc>
          <w:tcPr>
            <w:tcW w:w="3969" w:type="dxa"/>
          </w:tcPr>
          <w:p w14:paraId="61CDCEAD" w14:textId="77777777" w:rsidR="00B53EF9" w:rsidRDefault="00B53EF9" w:rsidP="60500F4E">
            <w:pPr>
              <w:rPr>
                <w:rFonts w:cs="Arial"/>
                <w:lang w:val="nb-NO"/>
              </w:rPr>
            </w:pPr>
          </w:p>
        </w:tc>
        <w:tc>
          <w:tcPr>
            <w:tcW w:w="1701" w:type="dxa"/>
          </w:tcPr>
          <w:p w14:paraId="6BB9E253" w14:textId="77777777" w:rsidR="00B53EF9" w:rsidRDefault="00B53EF9" w:rsidP="60500F4E">
            <w:pPr>
              <w:rPr>
                <w:rFonts w:cs="Arial"/>
                <w:lang w:val="nb-NO"/>
              </w:rPr>
            </w:pPr>
          </w:p>
        </w:tc>
        <w:tc>
          <w:tcPr>
            <w:tcW w:w="1984" w:type="dxa"/>
          </w:tcPr>
          <w:p w14:paraId="23DE523C" w14:textId="77777777" w:rsidR="00B53EF9" w:rsidRDefault="00B53EF9" w:rsidP="60500F4E">
            <w:pPr>
              <w:rPr>
                <w:rFonts w:cs="Arial"/>
                <w:lang w:val="nb-NO"/>
              </w:rPr>
            </w:pPr>
          </w:p>
        </w:tc>
      </w:tr>
      <w:tr w:rsidR="00B53EF9" w14:paraId="4CEA5BC9" w14:textId="77777777" w:rsidTr="60500F4E">
        <w:trPr>
          <w:jc w:val="center"/>
        </w:trPr>
        <w:tc>
          <w:tcPr>
            <w:tcW w:w="2551" w:type="dxa"/>
          </w:tcPr>
          <w:p w14:paraId="2D3ACDA5" w14:textId="71EF5A9A" w:rsidR="00B53EF9" w:rsidRDefault="23837E1F" w:rsidP="60500F4E">
            <w:pPr>
              <w:rPr>
                <w:rFonts w:cs="Arial"/>
                <w:sz w:val="16"/>
                <w:szCs w:val="16"/>
                <w:lang w:val="nb-NO"/>
              </w:rPr>
            </w:pPr>
            <w:r w:rsidRPr="60500F4E">
              <w:rPr>
                <w:rFonts w:cs="Arial"/>
                <w:sz w:val="16"/>
                <w:szCs w:val="16"/>
                <w:lang w:val="nb-NO"/>
              </w:rPr>
              <w:t>Anskaffelser og leverandørmarked</w:t>
            </w:r>
          </w:p>
          <w:p w14:paraId="2BBA06CB" w14:textId="507165E6" w:rsidR="00B53EF9" w:rsidRDefault="00B53EF9" w:rsidP="60500F4E">
            <w:pPr>
              <w:rPr>
                <w:rFonts w:cs="Arial"/>
                <w:sz w:val="16"/>
                <w:szCs w:val="16"/>
                <w:lang w:val="nb-NO"/>
              </w:rPr>
            </w:pPr>
          </w:p>
        </w:tc>
        <w:tc>
          <w:tcPr>
            <w:tcW w:w="3969" w:type="dxa"/>
          </w:tcPr>
          <w:p w14:paraId="52E56223" w14:textId="77777777" w:rsidR="00B53EF9" w:rsidRDefault="00B53EF9" w:rsidP="60500F4E">
            <w:pPr>
              <w:rPr>
                <w:rFonts w:cs="Arial"/>
                <w:lang w:val="nb-NO"/>
              </w:rPr>
            </w:pPr>
          </w:p>
        </w:tc>
        <w:tc>
          <w:tcPr>
            <w:tcW w:w="1701" w:type="dxa"/>
          </w:tcPr>
          <w:p w14:paraId="07547A01" w14:textId="77777777" w:rsidR="00B53EF9" w:rsidRDefault="00B53EF9" w:rsidP="60500F4E">
            <w:pPr>
              <w:rPr>
                <w:rFonts w:cs="Arial"/>
                <w:lang w:val="nb-NO"/>
              </w:rPr>
            </w:pPr>
          </w:p>
        </w:tc>
        <w:tc>
          <w:tcPr>
            <w:tcW w:w="1984" w:type="dxa"/>
          </w:tcPr>
          <w:p w14:paraId="5043CB0F" w14:textId="77777777" w:rsidR="00B53EF9" w:rsidRDefault="00B53EF9" w:rsidP="60500F4E">
            <w:pPr>
              <w:rPr>
                <w:rFonts w:cs="Arial"/>
                <w:lang w:val="nb-NO"/>
              </w:rPr>
            </w:pPr>
          </w:p>
        </w:tc>
      </w:tr>
      <w:tr w:rsidR="00B53EF9" w14:paraId="484CBD4C" w14:textId="77777777" w:rsidTr="60500F4E">
        <w:trPr>
          <w:jc w:val="center"/>
        </w:trPr>
        <w:tc>
          <w:tcPr>
            <w:tcW w:w="2551" w:type="dxa"/>
          </w:tcPr>
          <w:p w14:paraId="644C1E97" w14:textId="5F6C4F05" w:rsidR="00B53EF9" w:rsidRDefault="23837E1F" w:rsidP="60500F4E">
            <w:pPr>
              <w:rPr>
                <w:rFonts w:cs="Arial"/>
                <w:sz w:val="16"/>
                <w:szCs w:val="16"/>
                <w:lang w:val="nb-NO"/>
              </w:rPr>
            </w:pPr>
            <w:r w:rsidRPr="60500F4E">
              <w:rPr>
                <w:rFonts w:cs="Arial"/>
                <w:sz w:val="16"/>
                <w:szCs w:val="16"/>
                <w:lang w:val="nb-NO"/>
              </w:rPr>
              <w:t>Bærekraft, miljø, sosiale og økonomiske hensyn</w:t>
            </w:r>
          </w:p>
          <w:p w14:paraId="36F3E71B" w14:textId="09774895" w:rsidR="00B53EF9" w:rsidRDefault="00B53EF9" w:rsidP="60500F4E">
            <w:pPr>
              <w:rPr>
                <w:rFonts w:cs="Arial"/>
                <w:sz w:val="16"/>
                <w:szCs w:val="16"/>
                <w:lang w:val="nb-NO"/>
              </w:rPr>
            </w:pPr>
          </w:p>
        </w:tc>
        <w:tc>
          <w:tcPr>
            <w:tcW w:w="3969" w:type="dxa"/>
          </w:tcPr>
          <w:p w14:paraId="07459315" w14:textId="77777777" w:rsidR="00B53EF9" w:rsidRDefault="00B53EF9" w:rsidP="60500F4E">
            <w:pPr>
              <w:rPr>
                <w:rFonts w:cs="Arial"/>
                <w:lang w:val="nb-NO"/>
              </w:rPr>
            </w:pPr>
          </w:p>
        </w:tc>
        <w:tc>
          <w:tcPr>
            <w:tcW w:w="1701" w:type="dxa"/>
          </w:tcPr>
          <w:p w14:paraId="6537F28F" w14:textId="77777777" w:rsidR="00B53EF9" w:rsidRDefault="00B53EF9" w:rsidP="60500F4E">
            <w:pPr>
              <w:rPr>
                <w:rFonts w:cs="Arial"/>
                <w:lang w:val="nb-NO"/>
              </w:rPr>
            </w:pPr>
          </w:p>
        </w:tc>
        <w:tc>
          <w:tcPr>
            <w:tcW w:w="1984" w:type="dxa"/>
          </w:tcPr>
          <w:p w14:paraId="6DFB9E20" w14:textId="77777777" w:rsidR="00B53EF9" w:rsidRDefault="00B53EF9" w:rsidP="60500F4E">
            <w:pPr>
              <w:rPr>
                <w:rFonts w:cs="Arial"/>
                <w:lang w:val="nb-NO"/>
              </w:rPr>
            </w:pPr>
          </w:p>
        </w:tc>
      </w:tr>
      <w:tr w:rsidR="00B53EF9" w14:paraId="39262962" w14:textId="77777777" w:rsidTr="60500F4E">
        <w:trPr>
          <w:jc w:val="center"/>
        </w:trPr>
        <w:tc>
          <w:tcPr>
            <w:tcW w:w="2551" w:type="dxa"/>
          </w:tcPr>
          <w:p w14:paraId="68023D1D" w14:textId="2D866661" w:rsidR="00B53EF9" w:rsidRDefault="23837E1F" w:rsidP="60500F4E">
            <w:pPr>
              <w:rPr>
                <w:rFonts w:cs="Arial"/>
                <w:sz w:val="16"/>
                <w:szCs w:val="16"/>
                <w:lang w:val="nb-NO"/>
              </w:rPr>
            </w:pPr>
            <w:r w:rsidRPr="60500F4E">
              <w:rPr>
                <w:rFonts w:cs="Arial"/>
                <w:sz w:val="16"/>
                <w:szCs w:val="16"/>
                <w:lang w:val="nb-NO"/>
              </w:rPr>
              <w:t>Kapasitet, kompetanse og finansiering</w:t>
            </w:r>
          </w:p>
          <w:p w14:paraId="0925A1D0" w14:textId="69FFDF01" w:rsidR="00B53EF9" w:rsidRDefault="00B53EF9" w:rsidP="60500F4E">
            <w:pPr>
              <w:rPr>
                <w:rFonts w:cs="Arial"/>
                <w:sz w:val="16"/>
                <w:szCs w:val="16"/>
                <w:lang w:val="nb-NO"/>
              </w:rPr>
            </w:pPr>
          </w:p>
        </w:tc>
        <w:tc>
          <w:tcPr>
            <w:tcW w:w="3969" w:type="dxa"/>
          </w:tcPr>
          <w:p w14:paraId="70DF9E56" w14:textId="77777777" w:rsidR="00B53EF9" w:rsidRDefault="00B53EF9" w:rsidP="60500F4E">
            <w:pPr>
              <w:rPr>
                <w:rFonts w:cs="Arial"/>
                <w:lang w:val="nb-NO"/>
              </w:rPr>
            </w:pPr>
          </w:p>
        </w:tc>
        <w:tc>
          <w:tcPr>
            <w:tcW w:w="1701" w:type="dxa"/>
          </w:tcPr>
          <w:p w14:paraId="44E871BC" w14:textId="77777777" w:rsidR="00B53EF9" w:rsidRDefault="00B53EF9" w:rsidP="60500F4E">
            <w:pPr>
              <w:rPr>
                <w:rFonts w:cs="Arial"/>
                <w:lang w:val="nb-NO"/>
              </w:rPr>
            </w:pPr>
          </w:p>
        </w:tc>
        <w:tc>
          <w:tcPr>
            <w:tcW w:w="1984" w:type="dxa"/>
          </w:tcPr>
          <w:p w14:paraId="144A5D23" w14:textId="77777777" w:rsidR="00B53EF9" w:rsidRDefault="00B53EF9" w:rsidP="60500F4E">
            <w:pPr>
              <w:rPr>
                <w:rFonts w:cs="Arial"/>
                <w:lang w:val="nb-NO"/>
              </w:rPr>
            </w:pPr>
          </w:p>
        </w:tc>
      </w:tr>
    </w:tbl>
    <w:p w14:paraId="738610EB" w14:textId="77777777" w:rsidR="00B53EF9" w:rsidRDefault="00B53EF9" w:rsidP="60500F4E">
      <w:pPr>
        <w:rPr>
          <w:rFonts w:cs="Arial"/>
          <w:lang w:val="nb-NO"/>
        </w:rPr>
      </w:pPr>
    </w:p>
    <w:p w14:paraId="42AF539A" w14:textId="77777777" w:rsidR="00B53EF9" w:rsidRDefault="23837E1F" w:rsidP="60500F4E">
      <w:pPr>
        <w:pStyle w:val="Heading2"/>
        <w:spacing w:before="120" w:after="80"/>
        <w:rPr>
          <w:rFonts w:ascii="Arial" w:eastAsia="Arial" w:hAnsi="Arial" w:cs="Arial"/>
          <w:lang w:val="nb-NO"/>
        </w:rPr>
      </w:pPr>
      <w:bookmarkStart w:id="8" w:name="_Toc232683615"/>
      <w:r w:rsidRPr="60500F4E">
        <w:rPr>
          <w:rFonts w:ascii="Arial" w:eastAsia="Arial" w:hAnsi="Arial" w:cs="Arial"/>
          <w:lang w:val="nb-NO"/>
        </w:rPr>
        <w:t>3.1 Foreløpig vurdering av egnet styringsform</w:t>
      </w:r>
      <w:bookmarkEnd w:id="8"/>
    </w:p>
    <w:p w14:paraId="383409DC"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[Vurder om behovet mest sannsynlig bør håndteres som prosjekt, produkt, program, linjearbeid, porteføljetiltak eller en kombinasjon. Vurderingen skal ikke konkludere endelig, men gi konseptfasen et tydelig spørsmål å avklare.]</w:t>
      </w:r>
    </w:p>
    <w:tbl>
      <w:tblPr>
        <w:tblStyle w:val="TableGrid"/>
        <w:tblW w:w="0" w:type="auto"/>
        <w:jc w:val="center"/>
        <w:tblLook w:val="04A0" w:firstRow="1" w:lastRow="0" w:firstColumn="1" w:lastColumn="0" w:noHBand="0" w:noVBand="1"/>
      </w:tblPr>
      <w:tblGrid>
        <w:gridCol w:w="2266"/>
        <w:gridCol w:w="3963"/>
        <w:gridCol w:w="3961"/>
      </w:tblGrid>
      <w:tr w:rsidR="00B53EF9" w14:paraId="431BB450" w14:textId="77777777" w:rsidTr="60500F4E">
        <w:trPr>
          <w:jc w:val="center"/>
        </w:trPr>
        <w:tc>
          <w:tcPr>
            <w:tcW w:w="2268" w:type="dxa"/>
            <w:shd w:val="clear" w:color="auto" w:fill="1F4E79"/>
          </w:tcPr>
          <w:p w14:paraId="5BA25FEB"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Mulig styringsform</w:t>
            </w:r>
          </w:p>
        </w:tc>
        <w:tc>
          <w:tcPr>
            <w:tcW w:w="3969" w:type="dxa"/>
            <w:shd w:val="clear" w:color="auto" w:fill="1F4E79"/>
          </w:tcPr>
          <w:p w14:paraId="337E5C0D"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Når kan den passe?</w:t>
            </w:r>
          </w:p>
        </w:tc>
        <w:tc>
          <w:tcPr>
            <w:tcW w:w="3969" w:type="dxa"/>
            <w:shd w:val="clear" w:color="auto" w:fill="1F4E79"/>
          </w:tcPr>
          <w:p w14:paraId="2B29713B"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Foreløpig vurdering</w:t>
            </w:r>
          </w:p>
        </w:tc>
      </w:tr>
      <w:tr w:rsidR="00B53EF9" w14:paraId="1EA83D6C" w14:textId="77777777" w:rsidTr="60500F4E">
        <w:trPr>
          <w:jc w:val="center"/>
        </w:trPr>
        <w:tc>
          <w:tcPr>
            <w:tcW w:w="2268" w:type="dxa"/>
          </w:tcPr>
          <w:p w14:paraId="272B2A71" w14:textId="77777777" w:rsidR="00B53EF9" w:rsidRDefault="23837E1F" w:rsidP="60500F4E">
            <w:pPr>
              <w:rPr>
                <w:rFonts w:cs="Arial"/>
                <w:sz w:val="16"/>
                <w:szCs w:val="16"/>
                <w:lang w:val="nb-NO"/>
              </w:rPr>
            </w:pPr>
            <w:r w:rsidRPr="60500F4E">
              <w:rPr>
                <w:rFonts w:cs="Arial"/>
                <w:sz w:val="16"/>
                <w:szCs w:val="16"/>
                <w:lang w:val="nb-NO"/>
              </w:rPr>
              <w:t>Prosjekt</w:t>
            </w:r>
          </w:p>
        </w:tc>
        <w:tc>
          <w:tcPr>
            <w:tcW w:w="3969" w:type="dxa"/>
          </w:tcPr>
          <w:p w14:paraId="6742BF14" w14:textId="0086645D" w:rsidR="00B53EF9" w:rsidRDefault="23837E1F" w:rsidP="60500F4E">
            <w:pPr>
              <w:rPr>
                <w:rFonts w:cs="Arial"/>
                <w:sz w:val="16"/>
                <w:szCs w:val="16"/>
                <w:lang w:val="nb-NO"/>
              </w:rPr>
            </w:pPr>
            <w:r w:rsidRPr="60500F4E">
              <w:rPr>
                <w:rFonts w:cs="Arial"/>
                <w:sz w:val="16"/>
                <w:szCs w:val="16"/>
                <w:lang w:val="nb-NO"/>
              </w:rPr>
              <w:t>Tydelig mål, avgrenset varighet, behov for særskilt styring</w:t>
            </w:r>
          </w:p>
          <w:p w14:paraId="6C1A007B" w14:textId="3915B4D2" w:rsidR="00B53EF9" w:rsidRDefault="00B53EF9" w:rsidP="60500F4E">
            <w:pPr>
              <w:rPr>
                <w:rFonts w:cs="Arial"/>
                <w:sz w:val="16"/>
                <w:szCs w:val="16"/>
                <w:lang w:val="nb-NO"/>
              </w:rPr>
            </w:pPr>
          </w:p>
        </w:tc>
        <w:tc>
          <w:tcPr>
            <w:tcW w:w="3969" w:type="dxa"/>
          </w:tcPr>
          <w:p w14:paraId="637805D2" w14:textId="77777777" w:rsidR="00B53EF9" w:rsidRDefault="00B53EF9" w:rsidP="60500F4E">
            <w:pPr>
              <w:rPr>
                <w:rFonts w:cs="Arial"/>
                <w:lang w:val="nb-NO"/>
              </w:rPr>
            </w:pPr>
          </w:p>
        </w:tc>
      </w:tr>
      <w:tr w:rsidR="00B53EF9" w14:paraId="238F9932" w14:textId="77777777" w:rsidTr="60500F4E">
        <w:trPr>
          <w:jc w:val="center"/>
        </w:trPr>
        <w:tc>
          <w:tcPr>
            <w:tcW w:w="2268" w:type="dxa"/>
          </w:tcPr>
          <w:p w14:paraId="3938BE26" w14:textId="77777777" w:rsidR="00B53EF9" w:rsidRDefault="23837E1F" w:rsidP="60500F4E">
            <w:pPr>
              <w:rPr>
                <w:rFonts w:cs="Arial"/>
                <w:sz w:val="16"/>
                <w:szCs w:val="16"/>
                <w:lang w:val="nb-NO"/>
              </w:rPr>
            </w:pPr>
            <w:r w:rsidRPr="60500F4E">
              <w:rPr>
                <w:rFonts w:cs="Arial"/>
                <w:sz w:val="16"/>
                <w:szCs w:val="16"/>
                <w:lang w:val="nb-NO"/>
              </w:rPr>
              <w:lastRenderedPageBreak/>
              <w:t>Produktorganisering</w:t>
            </w:r>
          </w:p>
        </w:tc>
        <w:tc>
          <w:tcPr>
            <w:tcW w:w="3969" w:type="dxa"/>
          </w:tcPr>
          <w:p w14:paraId="7936E00F" w14:textId="6D03FB7D" w:rsidR="00B53EF9" w:rsidRDefault="23837E1F" w:rsidP="60500F4E">
            <w:pPr>
              <w:rPr>
                <w:rFonts w:cs="Arial"/>
                <w:sz w:val="16"/>
                <w:szCs w:val="16"/>
                <w:lang w:val="nb-NO"/>
              </w:rPr>
            </w:pPr>
            <w:r w:rsidRPr="60500F4E">
              <w:rPr>
                <w:rFonts w:cs="Arial"/>
                <w:sz w:val="16"/>
                <w:szCs w:val="16"/>
                <w:lang w:val="nb-NO"/>
              </w:rPr>
              <w:t>Varig behov, løpende utvikling/forvaltning og tett brukeroppfølging</w:t>
            </w:r>
          </w:p>
          <w:p w14:paraId="7E1221E1" w14:textId="4B209331" w:rsidR="00B53EF9" w:rsidRDefault="00B53EF9" w:rsidP="60500F4E">
            <w:pPr>
              <w:rPr>
                <w:rFonts w:cs="Arial"/>
                <w:sz w:val="16"/>
                <w:szCs w:val="16"/>
                <w:lang w:val="nb-NO"/>
              </w:rPr>
            </w:pPr>
          </w:p>
        </w:tc>
        <w:tc>
          <w:tcPr>
            <w:tcW w:w="3969" w:type="dxa"/>
          </w:tcPr>
          <w:p w14:paraId="463F29E8" w14:textId="77777777" w:rsidR="00B53EF9" w:rsidRDefault="00B53EF9" w:rsidP="60500F4E">
            <w:pPr>
              <w:rPr>
                <w:rFonts w:cs="Arial"/>
                <w:lang w:val="nb-NO"/>
              </w:rPr>
            </w:pPr>
          </w:p>
        </w:tc>
      </w:tr>
      <w:tr w:rsidR="00B53EF9" w14:paraId="7E90001B" w14:textId="77777777" w:rsidTr="60500F4E">
        <w:trPr>
          <w:jc w:val="center"/>
        </w:trPr>
        <w:tc>
          <w:tcPr>
            <w:tcW w:w="2268" w:type="dxa"/>
          </w:tcPr>
          <w:p w14:paraId="1432F95E" w14:textId="77777777" w:rsidR="00B53EF9" w:rsidRDefault="23837E1F" w:rsidP="60500F4E">
            <w:pPr>
              <w:rPr>
                <w:rFonts w:cs="Arial"/>
                <w:sz w:val="16"/>
                <w:szCs w:val="16"/>
                <w:lang w:val="nb-NO"/>
              </w:rPr>
            </w:pPr>
            <w:r w:rsidRPr="60500F4E">
              <w:rPr>
                <w:rFonts w:cs="Arial"/>
                <w:sz w:val="16"/>
                <w:szCs w:val="16"/>
                <w:lang w:val="nb-NO"/>
              </w:rPr>
              <w:t>Program</w:t>
            </w:r>
          </w:p>
        </w:tc>
        <w:tc>
          <w:tcPr>
            <w:tcW w:w="3969" w:type="dxa"/>
          </w:tcPr>
          <w:p w14:paraId="3BBA5A97" w14:textId="4C98E1F4" w:rsidR="00B53EF9" w:rsidRDefault="23837E1F" w:rsidP="60500F4E">
            <w:pPr>
              <w:rPr>
                <w:rFonts w:cs="Arial"/>
                <w:sz w:val="16"/>
                <w:szCs w:val="16"/>
                <w:lang w:val="nb-NO"/>
              </w:rPr>
            </w:pPr>
            <w:r w:rsidRPr="60500F4E">
              <w:rPr>
                <w:rFonts w:cs="Arial"/>
                <w:sz w:val="16"/>
                <w:szCs w:val="16"/>
                <w:lang w:val="nb-NO"/>
              </w:rPr>
              <w:t>Flere prosjekter/tiltak må styres samlet for å oppnå nytte</w:t>
            </w:r>
          </w:p>
          <w:p w14:paraId="6CF1D9D4" w14:textId="75109AF6" w:rsidR="00B53EF9" w:rsidRDefault="00B53EF9" w:rsidP="60500F4E">
            <w:pPr>
              <w:rPr>
                <w:rFonts w:cs="Arial"/>
                <w:sz w:val="16"/>
                <w:szCs w:val="16"/>
                <w:lang w:val="nb-NO"/>
              </w:rPr>
            </w:pPr>
          </w:p>
        </w:tc>
        <w:tc>
          <w:tcPr>
            <w:tcW w:w="3969" w:type="dxa"/>
          </w:tcPr>
          <w:p w14:paraId="3B7B4B86" w14:textId="77777777" w:rsidR="00B53EF9" w:rsidRDefault="00B53EF9" w:rsidP="60500F4E">
            <w:pPr>
              <w:rPr>
                <w:rFonts w:cs="Arial"/>
                <w:lang w:val="nb-NO"/>
              </w:rPr>
            </w:pPr>
          </w:p>
        </w:tc>
      </w:tr>
      <w:tr w:rsidR="00B53EF9" w14:paraId="5939E276" w14:textId="77777777" w:rsidTr="60500F4E">
        <w:trPr>
          <w:jc w:val="center"/>
        </w:trPr>
        <w:tc>
          <w:tcPr>
            <w:tcW w:w="2268" w:type="dxa"/>
          </w:tcPr>
          <w:p w14:paraId="44BF0BC4" w14:textId="77777777" w:rsidR="00B53EF9" w:rsidRDefault="23837E1F" w:rsidP="60500F4E">
            <w:pPr>
              <w:rPr>
                <w:rFonts w:cs="Arial"/>
                <w:sz w:val="16"/>
                <w:szCs w:val="16"/>
                <w:lang w:val="nb-NO"/>
              </w:rPr>
            </w:pPr>
            <w:r w:rsidRPr="60500F4E">
              <w:rPr>
                <w:rFonts w:cs="Arial"/>
                <w:sz w:val="16"/>
                <w:szCs w:val="16"/>
                <w:lang w:val="nb-NO"/>
              </w:rPr>
              <w:t>Linjearbeid</w:t>
            </w:r>
          </w:p>
        </w:tc>
        <w:tc>
          <w:tcPr>
            <w:tcW w:w="3969" w:type="dxa"/>
          </w:tcPr>
          <w:p w14:paraId="7A70BBF3" w14:textId="1C9AC9D8" w:rsidR="00B53EF9" w:rsidRDefault="23837E1F" w:rsidP="60500F4E">
            <w:pPr>
              <w:rPr>
                <w:rFonts w:cs="Arial"/>
                <w:sz w:val="16"/>
                <w:szCs w:val="16"/>
                <w:lang w:val="nb-NO"/>
              </w:rPr>
            </w:pPr>
            <w:r w:rsidRPr="60500F4E">
              <w:rPr>
                <w:rFonts w:cs="Arial"/>
                <w:sz w:val="16"/>
                <w:szCs w:val="16"/>
                <w:lang w:val="nb-NO"/>
              </w:rPr>
              <w:t>Stabilt, forutsigbart arbeid innenfor eksisterende ansvar</w:t>
            </w:r>
          </w:p>
          <w:p w14:paraId="60F79C79" w14:textId="79E27C76" w:rsidR="00B53EF9" w:rsidRDefault="00B53EF9" w:rsidP="60500F4E">
            <w:pPr>
              <w:rPr>
                <w:rFonts w:cs="Arial"/>
                <w:sz w:val="16"/>
                <w:szCs w:val="16"/>
                <w:lang w:val="nb-NO"/>
              </w:rPr>
            </w:pPr>
          </w:p>
        </w:tc>
        <w:tc>
          <w:tcPr>
            <w:tcW w:w="3969" w:type="dxa"/>
          </w:tcPr>
          <w:p w14:paraId="3A0FF5F2" w14:textId="77777777" w:rsidR="00B53EF9" w:rsidRDefault="00B53EF9" w:rsidP="60500F4E">
            <w:pPr>
              <w:rPr>
                <w:rFonts w:cs="Arial"/>
                <w:lang w:val="nb-NO"/>
              </w:rPr>
            </w:pPr>
          </w:p>
        </w:tc>
      </w:tr>
      <w:tr w:rsidR="00B53EF9" w14:paraId="17BD87BB" w14:textId="77777777" w:rsidTr="60500F4E">
        <w:trPr>
          <w:jc w:val="center"/>
        </w:trPr>
        <w:tc>
          <w:tcPr>
            <w:tcW w:w="2268" w:type="dxa"/>
          </w:tcPr>
          <w:p w14:paraId="553A6D7F" w14:textId="77777777" w:rsidR="00B53EF9" w:rsidRDefault="23837E1F" w:rsidP="60500F4E">
            <w:pPr>
              <w:rPr>
                <w:rFonts w:cs="Arial"/>
                <w:sz w:val="16"/>
                <w:szCs w:val="16"/>
                <w:lang w:val="nb-NO"/>
              </w:rPr>
            </w:pPr>
            <w:r w:rsidRPr="60500F4E">
              <w:rPr>
                <w:rFonts w:cs="Arial"/>
                <w:sz w:val="16"/>
                <w:szCs w:val="16"/>
                <w:lang w:val="nb-NO"/>
              </w:rPr>
              <w:t>Porteføljeoppfølging</w:t>
            </w:r>
          </w:p>
        </w:tc>
        <w:tc>
          <w:tcPr>
            <w:tcW w:w="3969" w:type="dxa"/>
          </w:tcPr>
          <w:p w14:paraId="4F0F1520" w14:textId="4886FB09" w:rsidR="00B53EF9" w:rsidRDefault="23837E1F" w:rsidP="60500F4E">
            <w:pPr>
              <w:rPr>
                <w:rFonts w:cs="Arial"/>
                <w:sz w:val="16"/>
                <w:szCs w:val="16"/>
                <w:lang w:val="nb-NO"/>
              </w:rPr>
            </w:pPr>
            <w:r w:rsidRPr="60500F4E">
              <w:rPr>
                <w:rFonts w:cs="Arial"/>
                <w:sz w:val="16"/>
                <w:szCs w:val="16"/>
                <w:lang w:val="nb-NO"/>
              </w:rPr>
              <w:t>Behov for prioritering eller samordning med andre initiativ</w:t>
            </w:r>
          </w:p>
          <w:p w14:paraId="1ACA2E26" w14:textId="0422155D" w:rsidR="00B53EF9" w:rsidRDefault="00B53EF9" w:rsidP="60500F4E">
            <w:pPr>
              <w:rPr>
                <w:rFonts w:cs="Arial"/>
                <w:sz w:val="16"/>
                <w:szCs w:val="16"/>
                <w:lang w:val="nb-NO"/>
              </w:rPr>
            </w:pPr>
          </w:p>
        </w:tc>
        <w:tc>
          <w:tcPr>
            <w:tcW w:w="3969" w:type="dxa"/>
          </w:tcPr>
          <w:p w14:paraId="5630AD66" w14:textId="77777777" w:rsidR="00B53EF9" w:rsidRDefault="00B53EF9" w:rsidP="60500F4E">
            <w:pPr>
              <w:rPr>
                <w:rFonts w:cs="Arial"/>
                <w:lang w:val="nb-NO"/>
              </w:rPr>
            </w:pPr>
          </w:p>
        </w:tc>
      </w:tr>
    </w:tbl>
    <w:p w14:paraId="61829076" w14:textId="77777777" w:rsidR="00B53EF9" w:rsidRDefault="00B53EF9" w:rsidP="60500F4E">
      <w:pPr>
        <w:rPr>
          <w:rFonts w:cs="Arial"/>
          <w:lang w:val="nb-NO"/>
        </w:rPr>
      </w:pPr>
    </w:p>
    <w:p w14:paraId="735F0826" w14:textId="7800B734" w:rsidR="60500F4E" w:rsidRDefault="60500F4E" w:rsidP="60500F4E">
      <w:pPr>
        <w:rPr>
          <w:rFonts w:cs="Arial"/>
          <w:lang w:val="nb-NO"/>
        </w:rPr>
      </w:pPr>
    </w:p>
    <w:p w14:paraId="6981B64D" w14:textId="33221B19" w:rsidR="60500F4E" w:rsidRDefault="60500F4E" w:rsidP="60500F4E">
      <w:pPr>
        <w:rPr>
          <w:rFonts w:cs="Arial"/>
          <w:lang w:val="nb-NO"/>
        </w:rPr>
      </w:pPr>
    </w:p>
    <w:p w14:paraId="70986E0A" w14:textId="77777777" w:rsidR="00B53EF9" w:rsidRDefault="23837E1F" w:rsidP="60500F4E">
      <w:pPr>
        <w:pStyle w:val="Heading1"/>
        <w:spacing w:before="200" w:after="80"/>
        <w:rPr>
          <w:rFonts w:ascii="Arial" w:eastAsia="Arial" w:hAnsi="Arial" w:cs="Arial"/>
          <w:lang w:val="nb-NO"/>
        </w:rPr>
      </w:pPr>
      <w:bookmarkStart w:id="9" w:name="_Toc232683616"/>
      <w:r w:rsidRPr="60500F4E">
        <w:rPr>
          <w:rFonts w:ascii="Arial" w:eastAsia="Arial" w:hAnsi="Arial" w:cs="Arial"/>
          <w:lang w:val="nb-NO"/>
        </w:rPr>
        <w:t>4. Erfaringer og eksisterende kunnskap</w:t>
      </w:r>
      <w:bookmarkEnd w:id="9"/>
    </w:p>
    <w:p w14:paraId="33405EB4"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[Oppsummer brukerinnsikt, evalueringer, analyser, tidligere prosjekter, data, arkitekturvurderinger eller andre kilder som konseptfasen bør bygge på.]</w:t>
      </w:r>
    </w:p>
    <w:tbl>
      <w:tblPr>
        <w:tblStyle w:val="TableGrid"/>
        <w:tblW w:w="0" w:type="auto"/>
        <w:jc w:val="center"/>
        <w:tblLook w:val="04A0" w:firstRow="1" w:lastRow="0" w:firstColumn="1" w:lastColumn="0" w:noHBand="0" w:noVBand="1"/>
      </w:tblPr>
      <w:tblGrid>
        <w:gridCol w:w="2830"/>
        <w:gridCol w:w="3396"/>
        <w:gridCol w:w="2265"/>
        <w:gridCol w:w="1699"/>
      </w:tblGrid>
      <w:tr w:rsidR="00B53EF9" w14:paraId="1D96F3C2" w14:textId="77777777" w:rsidTr="60500F4E">
        <w:trPr>
          <w:jc w:val="center"/>
        </w:trPr>
        <w:tc>
          <w:tcPr>
            <w:tcW w:w="2835" w:type="dxa"/>
            <w:shd w:val="clear" w:color="auto" w:fill="1F4E79"/>
          </w:tcPr>
          <w:p w14:paraId="5E9C630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Kilde / erfaring</w:t>
            </w:r>
          </w:p>
        </w:tc>
        <w:tc>
          <w:tcPr>
            <w:tcW w:w="3402" w:type="dxa"/>
            <w:shd w:val="clear" w:color="auto" w:fill="1F4E79"/>
          </w:tcPr>
          <w:p w14:paraId="1C2A388E"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Relevans for konseptfasen</w:t>
            </w:r>
          </w:p>
        </w:tc>
        <w:tc>
          <w:tcPr>
            <w:tcW w:w="2268" w:type="dxa"/>
            <w:shd w:val="clear" w:color="auto" w:fill="1F4E79"/>
          </w:tcPr>
          <w:p w14:paraId="10BB4F7D"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Lenke / referanse</w:t>
            </w:r>
          </w:p>
        </w:tc>
        <w:tc>
          <w:tcPr>
            <w:tcW w:w="1701" w:type="dxa"/>
            <w:shd w:val="clear" w:color="auto" w:fill="1F4E79"/>
          </w:tcPr>
          <w:p w14:paraId="754BF2F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Ansvarlig</w:t>
            </w:r>
          </w:p>
        </w:tc>
      </w:tr>
      <w:tr w:rsidR="00B53EF9" w14:paraId="2BA226A1" w14:textId="77777777" w:rsidTr="60500F4E">
        <w:trPr>
          <w:jc w:val="center"/>
        </w:trPr>
        <w:tc>
          <w:tcPr>
            <w:tcW w:w="2835" w:type="dxa"/>
          </w:tcPr>
          <w:p w14:paraId="17AD93B2" w14:textId="77777777" w:rsidR="00B53EF9" w:rsidRDefault="00B53EF9" w:rsidP="60500F4E">
            <w:pPr>
              <w:rPr>
                <w:rFonts w:cs="Arial"/>
                <w:lang w:val="nb-NO"/>
              </w:rPr>
            </w:pPr>
          </w:p>
        </w:tc>
        <w:tc>
          <w:tcPr>
            <w:tcW w:w="3402" w:type="dxa"/>
          </w:tcPr>
          <w:p w14:paraId="0DE4B5B7" w14:textId="77777777" w:rsidR="00B53EF9" w:rsidRDefault="00B53EF9" w:rsidP="60500F4E">
            <w:pPr>
              <w:rPr>
                <w:rFonts w:cs="Arial"/>
                <w:lang w:val="nb-NO"/>
              </w:rPr>
            </w:pPr>
          </w:p>
        </w:tc>
        <w:tc>
          <w:tcPr>
            <w:tcW w:w="2268" w:type="dxa"/>
          </w:tcPr>
          <w:p w14:paraId="66204FF1" w14:textId="77777777" w:rsidR="00B53EF9" w:rsidRDefault="00B53EF9" w:rsidP="60500F4E">
            <w:pPr>
              <w:rPr>
                <w:rFonts w:cs="Arial"/>
                <w:lang w:val="nb-NO"/>
              </w:rPr>
            </w:pPr>
          </w:p>
        </w:tc>
        <w:tc>
          <w:tcPr>
            <w:tcW w:w="1701" w:type="dxa"/>
          </w:tcPr>
          <w:p w14:paraId="2DBF0D7D" w14:textId="77777777" w:rsidR="00B53EF9" w:rsidRDefault="00B53EF9" w:rsidP="60500F4E">
            <w:pPr>
              <w:rPr>
                <w:rFonts w:cs="Arial"/>
                <w:lang w:val="nb-NO"/>
              </w:rPr>
            </w:pPr>
          </w:p>
        </w:tc>
      </w:tr>
      <w:tr w:rsidR="00B53EF9" w14:paraId="6B62F1B3" w14:textId="77777777" w:rsidTr="60500F4E">
        <w:trPr>
          <w:jc w:val="center"/>
        </w:trPr>
        <w:tc>
          <w:tcPr>
            <w:tcW w:w="2835" w:type="dxa"/>
          </w:tcPr>
          <w:p w14:paraId="02F2C34E" w14:textId="77777777" w:rsidR="00B53EF9" w:rsidRDefault="00B53EF9" w:rsidP="60500F4E">
            <w:pPr>
              <w:rPr>
                <w:rFonts w:cs="Arial"/>
                <w:lang w:val="nb-NO"/>
              </w:rPr>
            </w:pPr>
          </w:p>
        </w:tc>
        <w:tc>
          <w:tcPr>
            <w:tcW w:w="3402" w:type="dxa"/>
          </w:tcPr>
          <w:p w14:paraId="680A4E5D" w14:textId="77777777" w:rsidR="00B53EF9" w:rsidRDefault="00B53EF9" w:rsidP="60500F4E">
            <w:pPr>
              <w:rPr>
                <w:rFonts w:cs="Arial"/>
                <w:lang w:val="nb-NO"/>
              </w:rPr>
            </w:pPr>
          </w:p>
        </w:tc>
        <w:tc>
          <w:tcPr>
            <w:tcW w:w="2268" w:type="dxa"/>
          </w:tcPr>
          <w:p w14:paraId="19219836" w14:textId="77777777" w:rsidR="00B53EF9" w:rsidRDefault="00B53EF9" w:rsidP="60500F4E">
            <w:pPr>
              <w:rPr>
                <w:rFonts w:cs="Arial"/>
                <w:lang w:val="nb-NO"/>
              </w:rPr>
            </w:pPr>
          </w:p>
        </w:tc>
        <w:tc>
          <w:tcPr>
            <w:tcW w:w="1701" w:type="dxa"/>
          </w:tcPr>
          <w:p w14:paraId="296FEF7D" w14:textId="77777777" w:rsidR="00B53EF9" w:rsidRDefault="00B53EF9" w:rsidP="60500F4E">
            <w:pPr>
              <w:rPr>
                <w:rFonts w:cs="Arial"/>
                <w:lang w:val="nb-NO"/>
              </w:rPr>
            </w:pPr>
          </w:p>
        </w:tc>
      </w:tr>
    </w:tbl>
    <w:p w14:paraId="7194DBDC" w14:textId="77777777" w:rsidR="00B53EF9" w:rsidRDefault="00B53EF9" w:rsidP="60500F4E">
      <w:pPr>
        <w:rPr>
          <w:rFonts w:cs="Arial"/>
          <w:lang w:val="nb-NO"/>
        </w:rPr>
      </w:pPr>
    </w:p>
    <w:p w14:paraId="6B903C4F" w14:textId="77777777" w:rsidR="00B53EF9" w:rsidRDefault="23837E1F" w:rsidP="60500F4E">
      <w:pPr>
        <w:pStyle w:val="Heading1"/>
        <w:spacing w:before="200" w:after="80"/>
        <w:rPr>
          <w:rFonts w:ascii="Arial" w:eastAsia="Arial" w:hAnsi="Arial" w:cs="Arial"/>
          <w:lang w:val="nb-NO"/>
        </w:rPr>
      </w:pPr>
      <w:bookmarkStart w:id="10" w:name="_Toc232683617"/>
      <w:r w:rsidRPr="60500F4E">
        <w:rPr>
          <w:rFonts w:ascii="Arial" w:eastAsia="Arial" w:hAnsi="Arial" w:cs="Arial"/>
          <w:lang w:val="nb-NO"/>
        </w:rPr>
        <w:t>5. Beskrivelse av konseptfasen</w:t>
      </w:r>
      <w:bookmarkEnd w:id="10"/>
    </w:p>
    <w:p w14:paraId="3BB6B643" w14:textId="3B4AAFAD" w:rsidR="00B53EF9" w:rsidRDefault="23837E1F" w:rsidP="60500F4E">
      <w:pPr>
        <w:pStyle w:val="Heading2"/>
        <w:spacing w:before="120" w:after="80"/>
        <w:rPr>
          <w:rFonts w:ascii="Arial" w:eastAsia="Arial" w:hAnsi="Arial" w:cs="Arial"/>
          <w:lang w:val="nb-NO"/>
        </w:rPr>
      </w:pPr>
      <w:bookmarkStart w:id="11" w:name="_Toc232683618"/>
      <w:r w:rsidRPr="209D10C4">
        <w:rPr>
          <w:rFonts w:ascii="Arial" w:eastAsia="Arial" w:hAnsi="Arial" w:cs="Arial"/>
          <w:lang w:val="nb-NO"/>
        </w:rPr>
        <w:t>5.1 Hva konseptfasen skal avklare</w:t>
      </w:r>
      <w:r w:rsidR="00433454">
        <w:rPr>
          <w:rFonts w:ascii="Arial" w:eastAsia="Arial" w:hAnsi="Arial" w:cs="Arial"/>
          <w:lang w:val="nb-NO"/>
        </w:rPr>
        <w:t xml:space="preserve"> – beskriv overordnet</w:t>
      </w:r>
      <w:r w:rsidR="00E62FF3">
        <w:rPr>
          <w:rFonts w:ascii="Arial" w:eastAsia="Arial" w:hAnsi="Arial" w:cs="Arial"/>
          <w:lang w:val="nb-NO"/>
        </w:rPr>
        <w:t>:</w:t>
      </w:r>
      <w:bookmarkEnd w:id="11"/>
    </w:p>
    <w:p w14:paraId="55422CE6" w14:textId="744D00E2" w:rsidR="00B53EF9" w:rsidRDefault="23837E1F" w:rsidP="60500F4E">
      <w:pPr>
        <w:pStyle w:val="ListBullet"/>
        <w:spacing w:after="40"/>
        <w:rPr>
          <w:rFonts w:cs="Arial"/>
          <w:sz w:val="19"/>
          <w:szCs w:val="19"/>
          <w:lang w:val="nb-NO"/>
        </w:rPr>
      </w:pPr>
      <w:r w:rsidRPr="60500F4E">
        <w:rPr>
          <w:rFonts w:cs="Arial"/>
          <w:sz w:val="19"/>
          <w:szCs w:val="19"/>
          <w:lang w:val="nb-NO"/>
        </w:rPr>
        <w:t>Behov for planleggingsfase og rammer</w:t>
      </w:r>
      <w:r w:rsidR="00511CBD">
        <w:rPr>
          <w:rFonts w:cs="Arial"/>
          <w:sz w:val="19"/>
          <w:szCs w:val="19"/>
          <w:lang w:val="nb-NO"/>
        </w:rPr>
        <w:t xml:space="preserve"> </w:t>
      </w:r>
      <w:r w:rsidR="00A95263">
        <w:rPr>
          <w:rFonts w:cs="Arial"/>
          <w:sz w:val="19"/>
          <w:szCs w:val="19"/>
          <w:lang w:val="nb-NO"/>
        </w:rPr>
        <w:t>(ressurser / kostnader)</w:t>
      </w:r>
      <w:r w:rsidRPr="60500F4E">
        <w:rPr>
          <w:rFonts w:cs="Arial"/>
          <w:sz w:val="19"/>
          <w:szCs w:val="19"/>
          <w:lang w:val="nb-NO"/>
        </w:rPr>
        <w:t xml:space="preserve"> for videre arbeid</w:t>
      </w:r>
    </w:p>
    <w:p w14:paraId="565C247C" w14:textId="77777777" w:rsidR="00B53EF9" w:rsidRDefault="23837E1F" w:rsidP="60500F4E">
      <w:pPr>
        <w:pStyle w:val="Heading2"/>
        <w:spacing w:before="120" w:after="80"/>
        <w:rPr>
          <w:rFonts w:ascii="Arial" w:eastAsia="Arial" w:hAnsi="Arial" w:cs="Arial"/>
          <w:lang w:val="nb-NO"/>
        </w:rPr>
      </w:pPr>
      <w:bookmarkStart w:id="12" w:name="_Toc232683619"/>
      <w:r w:rsidRPr="60500F4E">
        <w:rPr>
          <w:rFonts w:ascii="Arial" w:eastAsia="Arial" w:hAnsi="Arial" w:cs="Arial"/>
          <w:lang w:val="nb-NO"/>
        </w:rPr>
        <w:t>5.2 Organisering og ansvar i konseptfasen</w:t>
      </w:r>
      <w:bookmarkEnd w:id="12"/>
    </w:p>
    <w:tbl>
      <w:tblPr>
        <w:tblStyle w:val="TableGrid"/>
        <w:tblW w:w="0" w:type="auto"/>
        <w:jc w:val="center"/>
        <w:tblLook w:val="04A0" w:firstRow="1" w:lastRow="0" w:firstColumn="1" w:lastColumn="0" w:noHBand="0" w:noVBand="1"/>
      </w:tblPr>
      <w:tblGrid>
        <w:gridCol w:w="2832"/>
        <w:gridCol w:w="2263"/>
        <w:gridCol w:w="3395"/>
        <w:gridCol w:w="1700"/>
      </w:tblGrid>
      <w:tr w:rsidR="00B53EF9" w14:paraId="1ACB40BD" w14:textId="77777777" w:rsidTr="60500F4E">
        <w:trPr>
          <w:jc w:val="center"/>
        </w:trPr>
        <w:tc>
          <w:tcPr>
            <w:tcW w:w="2835" w:type="dxa"/>
            <w:shd w:val="clear" w:color="auto" w:fill="1F4E79"/>
          </w:tcPr>
          <w:p w14:paraId="1FE6746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Rolle</w:t>
            </w:r>
          </w:p>
        </w:tc>
        <w:tc>
          <w:tcPr>
            <w:tcW w:w="2268" w:type="dxa"/>
            <w:shd w:val="clear" w:color="auto" w:fill="1F4E79"/>
          </w:tcPr>
          <w:p w14:paraId="4EFAF886"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Navn / enhet</w:t>
            </w:r>
          </w:p>
        </w:tc>
        <w:tc>
          <w:tcPr>
            <w:tcW w:w="3402" w:type="dxa"/>
            <w:shd w:val="clear" w:color="auto" w:fill="1F4E79"/>
          </w:tcPr>
          <w:p w14:paraId="00F4D3BA"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Ansvar / myndighet</w:t>
            </w:r>
          </w:p>
        </w:tc>
        <w:tc>
          <w:tcPr>
            <w:tcW w:w="1701" w:type="dxa"/>
            <w:shd w:val="clear" w:color="auto" w:fill="1F4E79"/>
          </w:tcPr>
          <w:p w14:paraId="5445A344"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Tilgjengelighet</w:t>
            </w:r>
          </w:p>
        </w:tc>
      </w:tr>
      <w:tr w:rsidR="00B53EF9" w14:paraId="2363098B" w14:textId="77777777" w:rsidTr="60500F4E">
        <w:trPr>
          <w:jc w:val="center"/>
        </w:trPr>
        <w:tc>
          <w:tcPr>
            <w:tcW w:w="2835" w:type="dxa"/>
          </w:tcPr>
          <w:p w14:paraId="2CA63A74" w14:textId="77777777" w:rsidR="00B53EF9" w:rsidRDefault="23837E1F" w:rsidP="60500F4E">
            <w:pPr>
              <w:rPr>
                <w:rFonts w:cs="Arial"/>
                <w:sz w:val="16"/>
                <w:szCs w:val="16"/>
                <w:lang w:val="nb-NO"/>
              </w:rPr>
            </w:pPr>
            <w:r w:rsidRPr="60500F4E">
              <w:rPr>
                <w:rFonts w:cs="Arial"/>
                <w:sz w:val="16"/>
                <w:szCs w:val="16"/>
                <w:lang w:val="nb-NO"/>
              </w:rPr>
              <w:t>Ansvarlig leder / prosjekteier for konseptfasen</w:t>
            </w:r>
          </w:p>
        </w:tc>
        <w:tc>
          <w:tcPr>
            <w:tcW w:w="2268" w:type="dxa"/>
          </w:tcPr>
          <w:p w14:paraId="769D0D3C" w14:textId="77777777" w:rsidR="00B53EF9" w:rsidRDefault="00B53EF9" w:rsidP="60500F4E">
            <w:pPr>
              <w:rPr>
                <w:rFonts w:cs="Arial"/>
                <w:lang w:val="nb-NO"/>
              </w:rPr>
            </w:pPr>
          </w:p>
        </w:tc>
        <w:tc>
          <w:tcPr>
            <w:tcW w:w="3402" w:type="dxa"/>
          </w:tcPr>
          <w:p w14:paraId="54CD245A" w14:textId="77777777" w:rsidR="00B53EF9" w:rsidRDefault="00B53EF9" w:rsidP="60500F4E">
            <w:pPr>
              <w:rPr>
                <w:rFonts w:cs="Arial"/>
                <w:lang w:val="nb-NO"/>
              </w:rPr>
            </w:pPr>
          </w:p>
        </w:tc>
        <w:tc>
          <w:tcPr>
            <w:tcW w:w="1701" w:type="dxa"/>
          </w:tcPr>
          <w:p w14:paraId="1231BE67" w14:textId="77777777" w:rsidR="00B53EF9" w:rsidRDefault="00B53EF9" w:rsidP="60500F4E">
            <w:pPr>
              <w:rPr>
                <w:rFonts w:cs="Arial"/>
                <w:lang w:val="nb-NO"/>
              </w:rPr>
            </w:pPr>
          </w:p>
        </w:tc>
      </w:tr>
      <w:tr w:rsidR="00B53EF9" w14:paraId="469D2454" w14:textId="77777777" w:rsidTr="60500F4E">
        <w:trPr>
          <w:jc w:val="center"/>
        </w:trPr>
        <w:tc>
          <w:tcPr>
            <w:tcW w:w="2835" w:type="dxa"/>
          </w:tcPr>
          <w:p w14:paraId="75DC4BDF" w14:textId="77777777" w:rsidR="00B53EF9" w:rsidRDefault="23837E1F" w:rsidP="60500F4E">
            <w:pPr>
              <w:rPr>
                <w:rFonts w:cs="Arial"/>
                <w:sz w:val="16"/>
                <w:szCs w:val="16"/>
                <w:lang w:val="nb-NO"/>
              </w:rPr>
            </w:pPr>
            <w:r w:rsidRPr="60500F4E">
              <w:rPr>
                <w:rFonts w:cs="Arial"/>
                <w:sz w:val="16"/>
                <w:szCs w:val="16"/>
                <w:lang w:val="nb-NO"/>
              </w:rPr>
              <w:t>Leder av utredningsarbeidet</w:t>
            </w:r>
          </w:p>
        </w:tc>
        <w:tc>
          <w:tcPr>
            <w:tcW w:w="2268" w:type="dxa"/>
          </w:tcPr>
          <w:p w14:paraId="36FEB5B0" w14:textId="77777777" w:rsidR="00B53EF9" w:rsidRDefault="00B53EF9" w:rsidP="60500F4E">
            <w:pPr>
              <w:rPr>
                <w:rFonts w:cs="Arial"/>
                <w:lang w:val="nb-NO"/>
              </w:rPr>
            </w:pPr>
          </w:p>
        </w:tc>
        <w:tc>
          <w:tcPr>
            <w:tcW w:w="3402" w:type="dxa"/>
          </w:tcPr>
          <w:p w14:paraId="30D7AA69" w14:textId="77777777" w:rsidR="00B53EF9" w:rsidRDefault="00B53EF9" w:rsidP="60500F4E">
            <w:pPr>
              <w:rPr>
                <w:rFonts w:cs="Arial"/>
                <w:lang w:val="nb-NO"/>
              </w:rPr>
            </w:pPr>
          </w:p>
        </w:tc>
        <w:tc>
          <w:tcPr>
            <w:tcW w:w="1701" w:type="dxa"/>
          </w:tcPr>
          <w:p w14:paraId="7196D064" w14:textId="77777777" w:rsidR="00B53EF9" w:rsidRDefault="00B53EF9" w:rsidP="60500F4E">
            <w:pPr>
              <w:rPr>
                <w:rFonts w:cs="Arial"/>
                <w:lang w:val="nb-NO"/>
              </w:rPr>
            </w:pPr>
          </w:p>
        </w:tc>
      </w:tr>
      <w:tr w:rsidR="00B53EF9" w14:paraId="209B2337" w14:textId="77777777" w:rsidTr="60500F4E">
        <w:trPr>
          <w:jc w:val="center"/>
        </w:trPr>
        <w:tc>
          <w:tcPr>
            <w:tcW w:w="2835" w:type="dxa"/>
          </w:tcPr>
          <w:p w14:paraId="4F6DE8CA" w14:textId="77777777" w:rsidR="00B53EF9" w:rsidRDefault="23837E1F" w:rsidP="60500F4E">
            <w:pPr>
              <w:rPr>
                <w:rFonts w:cs="Arial"/>
                <w:sz w:val="16"/>
                <w:szCs w:val="16"/>
                <w:lang w:val="nb-NO"/>
              </w:rPr>
            </w:pPr>
            <w:r w:rsidRPr="60500F4E">
              <w:rPr>
                <w:rFonts w:cs="Arial"/>
                <w:sz w:val="16"/>
                <w:szCs w:val="16"/>
                <w:lang w:val="nb-NO"/>
              </w:rPr>
              <w:t>Nytteansvarlig / gevinstansvarlig (foreløpig)</w:t>
            </w:r>
          </w:p>
        </w:tc>
        <w:tc>
          <w:tcPr>
            <w:tcW w:w="2268" w:type="dxa"/>
          </w:tcPr>
          <w:p w14:paraId="34FF1C98" w14:textId="77777777" w:rsidR="00B53EF9" w:rsidRDefault="00B53EF9" w:rsidP="60500F4E">
            <w:pPr>
              <w:rPr>
                <w:rFonts w:cs="Arial"/>
                <w:lang w:val="nb-NO"/>
              </w:rPr>
            </w:pPr>
          </w:p>
        </w:tc>
        <w:tc>
          <w:tcPr>
            <w:tcW w:w="3402" w:type="dxa"/>
          </w:tcPr>
          <w:p w14:paraId="6D072C0D" w14:textId="77777777" w:rsidR="00B53EF9" w:rsidRDefault="00B53EF9" w:rsidP="60500F4E">
            <w:pPr>
              <w:rPr>
                <w:rFonts w:cs="Arial"/>
                <w:lang w:val="nb-NO"/>
              </w:rPr>
            </w:pPr>
          </w:p>
        </w:tc>
        <w:tc>
          <w:tcPr>
            <w:tcW w:w="1701" w:type="dxa"/>
          </w:tcPr>
          <w:p w14:paraId="48A21919" w14:textId="77777777" w:rsidR="00B53EF9" w:rsidRDefault="00B53EF9" w:rsidP="60500F4E">
            <w:pPr>
              <w:rPr>
                <w:rFonts w:cs="Arial"/>
                <w:lang w:val="nb-NO"/>
              </w:rPr>
            </w:pPr>
          </w:p>
        </w:tc>
      </w:tr>
      <w:tr w:rsidR="00B53EF9" w14:paraId="0B9F20BE" w14:textId="77777777" w:rsidTr="60500F4E">
        <w:trPr>
          <w:jc w:val="center"/>
        </w:trPr>
        <w:tc>
          <w:tcPr>
            <w:tcW w:w="2835" w:type="dxa"/>
          </w:tcPr>
          <w:p w14:paraId="6E21D17A" w14:textId="77777777" w:rsidR="00B53EF9" w:rsidRDefault="23837E1F" w:rsidP="60500F4E">
            <w:pPr>
              <w:rPr>
                <w:rFonts w:cs="Arial"/>
                <w:sz w:val="16"/>
                <w:szCs w:val="16"/>
                <w:lang w:val="nb-NO"/>
              </w:rPr>
            </w:pPr>
            <w:r w:rsidRPr="60500F4E">
              <w:rPr>
                <w:rFonts w:cs="Arial"/>
                <w:sz w:val="16"/>
                <w:szCs w:val="16"/>
                <w:lang w:val="nb-NO"/>
              </w:rPr>
              <w:t xml:space="preserve">Fagressurser, arkitektur, jus, sikkerhet, </w:t>
            </w:r>
            <w:proofErr w:type="gramStart"/>
            <w:r w:rsidRPr="60500F4E">
              <w:rPr>
                <w:rFonts w:cs="Arial"/>
                <w:sz w:val="16"/>
                <w:szCs w:val="16"/>
                <w:lang w:val="nb-NO"/>
              </w:rPr>
              <w:t>personvern,</w:t>
            </w:r>
            <w:proofErr w:type="gramEnd"/>
            <w:r w:rsidRPr="60500F4E">
              <w:rPr>
                <w:rFonts w:cs="Arial"/>
                <w:sz w:val="16"/>
                <w:szCs w:val="16"/>
                <w:lang w:val="nb-NO"/>
              </w:rPr>
              <w:t xml:space="preserve"> anskaffelser</w:t>
            </w:r>
          </w:p>
        </w:tc>
        <w:tc>
          <w:tcPr>
            <w:tcW w:w="2268" w:type="dxa"/>
          </w:tcPr>
          <w:p w14:paraId="6BD18F9B" w14:textId="77777777" w:rsidR="00B53EF9" w:rsidRDefault="00B53EF9" w:rsidP="60500F4E">
            <w:pPr>
              <w:rPr>
                <w:rFonts w:cs="Arial"/>
                <w:lang w:val="nb-NO"/>
              </w:rPr>
            </w:pPr>
          </w:p>
        </w:tc>
        <w:tc>
          <w:tcPr>
            <w:tcW w:w="3402" w:type="dxa"/>
          </w:tcPr>
          <w:p w14:paraId="238601FE" w14:textId="77777777" w:rsidR="00B53EF9" w:rsidRDefault="00B53EF9" w:rsidP="60500F4E">
            <w:pPr>
              <w:rPr>
                <w:rFonts w:cs="Arial"/>
                <w:lang w:val="nb-NO"/>
              </w:rPr>
            </w:pPr>
          </w:p>
        </w:tc>
        <w:tc>
          <w:tcPr>
            <w:tcW w:w="1701" w:type="dxa"/>
          </w:tcPr>
          <w:p w14:paraId="0F3CABC7" w14:textId="77777777" w:rsidR="00B53EF9" w:rsidRDefault="00B53EF9" w:rsidP="60500F4E">
            <w:pPr>
              <w:rPr>
                <w:rFonts w:cs="Arial"/>
                <w:lang w:val="nb-NO"/>
              </w:rPr>
            </w:pPr>
          </w:p>
        </w:tc>
      </w:tr>
      <w:tr w:rsidR="00B53EF9" w14:paraId="0BA6D9D7" w14:textId="77777777" w:rsidTr="60500F4E">
        <w:trPr>
          <w:jc w:val="center"/>
        </w:trPr>
        <w:tc>
          <w:tcPr>
            <w:tcW w:w="2835" w:type="dxa"/>
          </w:tcPr>
          <w:p w14:paraId="49961B68" w14:textId="77777777" w:rsidR="00B53EF9" w:rsidRDefault="23837E1F" w:rsidP="60500F4E">
            <w:pPr>
              <w:rPr>
                <w:rFonts w:cs="Arial"/>
                <w:sz w:val="16"/>
                <w:szCs w:val="16"/>
                <w:lang w:val="nb-NO"/>
              </w:rPr>
            </w:pPr>
            <w:r w:rsidRPr="60500F4E">
              <w:rPr>
                <w:rFonts w:cs="Arial"/>
                <w:sz w:val="16"/>
                <w:szCs w:val="16"/>
                <w:lang w:val="nb-NO"/>
              </w:rPr>
              <w:t>Bruker-/linjerepresentanter</w:t>
            </w:r>
          </w:p>
        </w:tc>
        <w:tc>
          <w:tcPr>
            <w:tcW w:w="2268" w:type="dxa"/>
          </w:tcPr>
          <w:p w14:paraId="5B08B5D1" w14:textId="77777777" w:rsidR="00B53EF9" w:rsidRDefault="00B53EF9" w:rsidP="60500F4E">
            <w:pPr>
              <w:rPr>
                <w:rFonts w:cs="Arial"/>
                <w:lang w:val="nb-NO"/>
              </w:rPr>
            </w:pPr>
          </w:p>
        </w:tc>
        <w:tc>
          <w:tcPr>
            <w:tcW w:w="3402" w:type="dxa"/>
          </w:tcPr>
          <w:p w14:paraId="16DEB4AB" w14:textId="77777777" w:rsidR="00B53EF9" w:rsidRDefault="00B53EF9" w:rsidP="60500F4E">
            <w:pPr>
              <w:rPr>
                <w:rFonts w:cs="Arial"/>
                <w:lang w:val="nb-NO"/>
              </w:rPr>
            </w:pPr>
          </w:p>
        </w:tc>
        <w:tc>
          <w:tcPr>
            <w:tcW w:w="1701" w:type="dxa"/>
          </w:tcPr>
          <w:p w14:paraId="0AD9C6F4" w14:textId="77777777" w:rsidR="00B53EF9" w:rsidRDefault="00B53EF9" w:rsidP="60500F4E">
            <w:pPr>
              <w:rPr>
                <w:rFonts w:cs="Arial"/>
                <w:lang w:val="nb-NO"/>
              </w:rPr>
            </w:pPr>
          </w:p>
        </w:tc>
      </w:tr>
    </w:tbl>
    <w:p w14:paraId="4B1F511A" w14:textId="77777777" w:rsidR="00B53EF9" w:rsidRDefault="00B53EF9" w:rsidP="60500F4E">
      <w:pPr>
        <w:rPr>
          <w:rFonts w:cs="Arial"/>
          <w:lang w:val="nb-NO"/>
        </w:rPr>
      </w:pPr>
    </w:p>
    <w:p w14:paraId="3A047B9C" w14:textId="77777777" w:rsidR="00B53EF9" w:rsidRDefault="23837E1F" w:rsidP="60500F4E">
      <w:pPr>
        <w:pStyle w:val="Heading2"/>
        <w:spacing w:before="120" w:after="80"/>
        <w:rPr>
          <w:rFonts w:ascii="Arial" w:eastAsia="Arial" w:hAnsi="Arial" w:cs="Arial"/>
          <w:lang w:val="nb-NO"/>
        </w:rPr>
      </w:pPr>
      <w:bookmarkStart w:id="13" w:name="_Toc232683620"/>
      <w:r w:rsidRPr="60500F4E">
        <w:rPr>
          <w:rFonts w:ascii="Arial" w:eastAsia="Arial" w:hAnsi="Arial" w:cs="Arial"/>
          <w:lang w:val="nb-NO"/>
        </w:rPr>
        <w:t>5.3 Interessenter i konseptfasen</w:t>
      </w:r>
      <w:bookmarkEnd w:id="13"/>
    </w:p>
    <w:p w14:paraId="60F17B8B"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[Gi innspill til hvilke interessenter som bør involveres for å forstå behov, risiko, innføring, nyttevirkninger og mulige ulemper.]</w:t>
      </w:r>
    </w:p>
    <w:tbl>
      <w:tblPr>
        <w:tblStyle w:val="TableGrid"/>
        <w:tblW w:w="0" w:type="auto"/>
        <w:jc w:val="center"/>
        <w:tblLook w:val="04A0" w:firstRow="1" w:lastRow="0" w:firstColumn="1" w:lastColumn="0" w:noHBand="0" w:noVBand="1"/>
      </w:tblPr>
      <w:tblGrid>
        <w:gridCol w:w="2751"/>
        <w:gridCol w:w="3293"/>
        <w:gridCol w:w="2751"/>
        <w:gridCol w:w="1395"/>
      </w:tblGrid>
      <w:tr w:rsidR="00B53EF9" w14:paraId="46D1D972" w14:textId="77777777" w:rsidTr="60500F4E">
        <w:trPr>
          <w:jc w:val="center"/>
        </w:trPr>
        <w:tc>
          <w:tcPr>
            <w:tcW w:w="2835" w:type="dxa"/>
            <w:shd w:val="clear" w:color="auto" w:fill="1F4E79"/>
          </w:tcPr>
          <w:p w14:paraId="6F3C8BA4"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Interessent / gruppe</w:t>
            </w:r>
          </w:p>
        </w:tc>
        <w:tc>
          <w:tcPr>
            <w:tcW w:w="3402" w:type="dxa"/>
            <w:shd w:val="clear" w:color="auto" w:fill="1F4E79"/>
          </w:tcPr>
          <w:p w14:paraId="147F5A3A"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Hvorfor involveres?</w:t>
            </w:r>
          </w:p>
        </w:tc>
        <w:tc>
          <w:tcPr>
            <w:tcW w:w="2835" w:type="dxa"/>
            <w:shd w:val="clear" w:color="auto" w:fill="1F4E79"/>
          </w:tcPr>
          <w:p w14:paraId="48C2F199"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Foreslått involvering</w:t>
            </w:r>
          </w:p>
        </w:tc>
        <w:tc>
          <w:tcPr>
            <w:tcW w:w="1417" w:type="dxa"/>
            <w:shd w:val="clear" w:color="auto" w:fill="1F4E79"/>
          </w:tcPr>
          <w:p w14:paraId="0A3D5FB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Ansvarlig</w:t>
            </w:r>
          </w:p>
        </w:tc>
      </w:tr>
      <w:tr w:rsidR="00B53EF9" w14:paraId="65F9C3DC" w14:textId="77777777" w:rsidTr="60500F4E">
        <w:trPr>
          <w:jc w:val="center"/>
        </w:trPr>
        <w:tc>
          <w:tcPr>
            <w:tcW w:w="2835" w:type="dxa"/>
          </w:tcPr>
          <w:p w14:paraId="5023141B" w14:textId="77777777" w:rsidR="00B53EF9" w:rsidRDefault="00B53EF9" w:rsidP="60500F4E">
            <w:pPr>
              <w:rPr>
                <w:rFonts w:cs="Arial"/>
                <w:lang w:val="nb-NO"/>
              </w:rPr>
            </w:pPr>
          </w:p>
        </w:tc>
        <w:tc>
          <w:tcPr>
            <w:tcW w:w="3402" w:type="dxa"/>
          </w:tcPr>
          <w:p w14:paraId="1F3B1409" w14:textId="77777777" w:rsidR="00B53EF9" w:rsidRDefault="00B53EF9" w:rsidP="60500F4E">
            <w:pPr>
              <w:rPr>
                <w:rFonts w:cs="Arial"/>
                <w:lang w:val="nb-NO"/>
              </w:rPr>
            </w:pPr>
          </w:p>
        </w:tc>
        <w:tc>
          <w:tcPr>
            <w:tcW w:w="2835" w:type="dxa"/>
          </w:tcPr>
          <w:p w14:paraId="562C75D1" w14:textId="77777777" w:rsidR="00B53EF9" w:rsidRDefault="00B53EF9" w:rsidP="60500F4E">
            <w:pPr>
              <w:rPr>
                <w:rFonts w:cs="Arial"/>
                <w:lang w:val="nb-NO"/>
              </w:rPr>
            </w:pPr>
          </w:p>
        </w:tc>
        <w:tc>
          <w:tcPr>
            <w:tcW w:w="1417" w:type="dxa"/>
          </w:tcPr>
          <w:p w14:paraId="664355AD" w14:textId="77777777" w:rsidR="00B53EF9" w:rsidRDefault="00B53EF9" w:rsidP="60500F4E">
            <w:pPr>
              <w:rPr>
                <w:rFonts w:cs="Arial"/>
                <w:lang w:val="nb-NO"/>
              </w:rPr>
            </w:pPr>
          </w:p>
        </w:tc>
      </w:tr>
      <w:tr w:rsidR="00B53EF9" w14:paraId="1A965116" w14:textId="77777777" w:rsidTr="60500F4E">
        <w:trPr>
          <w:jc w:val="center"/>
        </w:trPr>
        <w:tc>
          <w:tcPr>
            <w:tcW w:w="2835" w:type="dxa"/>
          </w:tcPr>
          <w:p w14:paraId="7DF4E37C" w14:textId="77777777" w:rsidR="00B53EF9" w:rsidRDefault="00B53EF9" w:rsidP="60500F4E">
            <w:pPr>
              <w:rPr>
                <w:rFonts w:cs="Arial"/>
                <w:lang w:val="nb-NO"/>
              </w:rPr>
            </w:pPr>
          </w:p>
        </w:tc>
        <w:tc>
          <w:tcPr>
            <w:tcW w:w="3402" w:type="dxa"/>
          </w:tcPr>
          <w:p w14:paraId="44FB30F8" w14:textId="77777777" w:rsidR="00B53EF9" w:rsidRDefault="00B53EF9" w:rsidP="60500F4E">
            <w:pPr>
              <w:rPr>
                <w:rFonts w:cs="Arial"/>
                <w:lang w:val="nb-NO"/>
              </w:rPr>
            </w:pPr>
          </w:p>
        </w:tc>
        <w:tc>
          <w:tcPr>
            <w:tcW w:w="2835" w:type="dxa"/>
          </w:tcPr>
          <w:p w14:paraId="1DA6542E" w14:textId="77777777" w:rsidR="00B53EF9" w:rsidRDefault="00B53EF9" w:rsidP="60500F4E">
            <w:pPr>
              <w:rPr>
                <w:rFonts w:cs="Arial"/>
                <w:lang w:val="nb-NO"/>
              </w:rPr>
            </w:pPr>
          </w:p>
        </w:tc>
        <w:tc>
          <w:tcPr>
            <w:tcW w:w="1417" w:type="dxa"/>
          </w:tcPr>
          <w:p w14:paraId="3041E394" w14:textId="77777777" w:rsidR="00B53EF9" w:rsidRDefault="00B53EF9" w:rsidP="60500F4E">
            <w:pPr>
              <w:rPr>
                <w:rFonts w:cs="Arial"/>
                <w:lang w:val="nb-NO"/>
              </w:rPr>
            </w:pPr>
          </w:p>
        </w:tc>
      </w:tr>
    </w:tbl>
    <w:p w14:paraId="722B00AE" w14:textId="77777777" w:rsidR="00B53EF9" w:rsidRDefault="00B53EF9" w:rsidP="60500F4E">
      <w:pPr>
        <w:rPr>
          <w:rFonts w:cs="Arial"/>
          <w:lang w:val="nb-NO"/>
        </w:rPr>
      </w:pPr>
    </w:p>
    <w:p w14:paraId="1DFFE8D0" w14:textId="77777777" w:rsidR="00B53EF9" w:rsidRDefault="23837E1F" w:rsidP="60500F4E">
      <w:pPr>
        <w:pStyle w:val="Heading2"/>
        <w:spacing w:before="120" w:after="80"/>
        <w:rPr>
          <w:rFonts w:ascii="Arial" w:eastAsia="Arial" w:hAnsi="Arial" w:cs="Arial"/>
          <w:lang w:val="nb-NO"/>
        </w:rPr>
      </w:pPr>
      <w:bookmarkStart w:id="14" w:name="_Toc232683621"/>
      <w:r w:rsidRPr="60500F4E">
        <w:rPr>
          <w:rFonts w:ascii="Arial" w:eastAsia="Arial" w:hAnsi="Arial" w:cs="Arial"/>
          <w:lang w:val="nb-NO"/>
        </w:rPr>
        <w:t>5.4 Leveranser fra konseptfasen</w:t>
      </w:r>
      <w:bookmarkEnd w:id="14"/>
    </w:p>
    <w:tbl>
      <w:tblPr>
        <w:tblStyle w:val="TableGrid"/>
        <w:tblW w:w="0" w:type="auto"/>
        <w:jc w:val="center"/>
        <w:tblLook w:val="04A0" w:firstRow="1" w:lastRow="0" w:firstColumn="1" w:lastColumn="0" w:noHBand="0" w:noVBand="1"/>
      </w:tblPr>
      <w:tblGrid>
        <w:gridCol w:w="2548"/>
        <w:gridCol w:w="3397"/>
        <w:gridCol w:w="2829"/>
        <w:gridCol w:w="1416"/>
      </w:tblGrid>
      <w:tr w:rsidR="00B53EF9" w14:paraId="517DC0CF" w14:textId="77777777" w:rsidTr="60500F4E">
        <w:trPr>
          <w:jc w:val="center"/>
        </w:trPr>
        <w:tc>
          <w:tcPr>
            <w:tcW w:w="2551" w:type="dxa"/>
            <w:shd w:val="clear" w:color="auto" w:fill="1F4E79"/>
          </w:tcPr>
          <w:p w14:paraId="02E9E9EE"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Leveranse</w:t>
            </w:r>
          </w:p>
        </w:tc>
        <w:tc>
          <w:tcPr>
            <w:tcW w:w="3402" w:type="dxa"/>
            <w:shd w:val="clear" w:color="auto" w:fill="1F4E79"/>
          </w:tcPr>
          <w:p w14:paraId="6B46960E"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Formål</w:t>
            </w:r>
          </w:p>
        </w:tc>
        <w:tc>
          <w:tcPr>
            <w:tcW w:w="2835" w:type="dxa"/>
            <w:shd w:val="clear" w:color="auto" w:fill="1F4E79"/>
          </w:tcPr>
          <w:p w14:paraId="788B3C7A"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Omfang / tilpasning</w:t>
            </w:r>
          </w:p>
        </w:tc>
        <w:tc>
          <w:tcPr>
            <w:tcW w:w="1417" w:type="dxa"/>
            <w:shd w:val="clear" w:color="auto" w:fill="1F4E79"/>
          </w:tcPr>
          <w:p w14:paraId="217351C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Ansvarlig</w:t>
            </w:r>
          </w:p>
        </w:tc>
      </w:tr>
      <w:tr w:rsidR="00B53EF9" w14:paraId="6D3DF0A3" w14:textId="77777777" w:rsidTr="60500F4E">
        <w:trPr>
          <w:jc w:val="center"/>
        </w:trPr>
        <w:tc>
          <w:tcPr>
            <w:tcW w:w="2551" w:type="dxa"/>
          </w:tcPr>
          <w:p w14:paraId="1BE5DC94" w14:textId="77777777" w:rsidR="00B53EF9" w:rsidRDefault="23837E1F" w:rsidP="60500F4E">
            <w:pPr>
              <w:rPr>
                <w:rFonts w:cs="Arial"/>
                <w:sz w:val="16"/>
                <w:szCs w:val="16"/>
                <w:lang w:val="nb-NO"/>
              </w:rPr>
            </w:pPr>
            <w:r w:rsidRPr="60500F4E">
              <w:rPr>
                <w:rFonts w:cs="Arial"/>
                <w:sz w:val="16"/>
                <w:szCs w:val="16"/>
                <w:lang w:val="nb-NO"/>
              </w:rPr>
              <w:t>Prosjektbegrunnelse</w:t>
            </w:r>
          </w:p>
        </w:tc>
        <w:tc>
          <w:tcPr>
            <w:tcW w:w="3402" w:type="dxa"/>
          </w:tcPr>
          <w:p w14:paraId="039BD295" w14:textId="28FC219C" w:rsidR="00B53EF9" w:rsidRDefault="23837E1F" w:rsidP="60500F4E">
            <w:pPr>
              <w:rPr>
                <w:rFonts w:cs="Arial"/>
                <w:sz w:val="16"/>
                <w:szCs w:val="16"/>
                <w:lang w:val="nb-NO"/>
              </w:rPr>
            </w:pPr>
            <w:r w:rsidRPr="60500F4E">
              <w:rPr>
                <w:rFonts w:cs="Arial"/>
                <w:sz w:val="16"/>
                <w:szCs w:val="16"/>
                <w:lang w:val="nb-NO"/>
              </w:rPr>
              <w:t>Beskrive vedvarende begrunnelse, nytte</w:t>
            </w:r>
            <w:r w:rsidR="0031752B">
              <w:rPr>
                <w:rFonts w:cs="Arial"/>
                <w:sz w:val="16"/>
                <w:szCs w:val="16"/>
                <w:lang w:val="nb-NO"/>
              </w:rPr>
              <w:t xml:space="preserve">virkninger, </w:t>
            </w:r>
            <w:r w:rsidR="00511CBD">
              <w:rPr>
                <w:rFonts w:cs="Arial"/>
                <w:sz w:val="16"/>
                <w:szCs w:val="16"/>
                <w:lang w:val="nb-NO"/>
              </w:rPr>
              <w:t xml:space="preserve">ulemper, </w:t>
            </w:r>
            <w:r w:rsidRPr="60500F4E">
              <w:rPr>
                <w:rFonts w:cs="Arial"/>
                <w:sz w:val="16"/>
                <w:szCs w:val="16"/>
                <w:lang w:val="nb-NO"/>
              </w:rPr>
              <w:t>kost</w:t>
            </w:r>
            <w:r w:rsidR="0031752B">
              <w:rPr>
                <w:rFonts w:cs="Arial"/>
                <w:sz w:val="16"/>
                <w:szCs w:val="16"/>
                <w:lang w:val="nb-NO"/>
              </w:rPr>
              <w:t>nader</w:t>
            </w:r>
            <w:r w:rsidR="0006216A">
              <w:rPr>
                <w:rFonts w:cs="Arial"/>
                <w:sz w:val="16"/>
                <w:szCs w:val="16"/>
                <w:lang w:val="nb-NO"/>
              </w:rPr>
              <w:t>, nullalternativ og</w:t>
            </w:r>
            <w:r w:rsidRPr="60500F4E">
              <w:rPr>
                <w:rFonts w:cs="Arial"/>
                <w:sz w:val="16"/>
                <w:szCs w:val="16"/>
                <w:lang w:val="nb-NO"/>
              </w:rPr>
              <w:t xml:space="preserve"> usikkerhet</w:t>
            </w:r>
          </w:p>
        </w:tc>
        <w:tc>
          <w:tcPr>
            <w:tcW w:w="2835" w:type="dxa"/>
          </w:tcPr>
          <w:p w14:paraId="42C6D796" w14:textId="77777777" w:rsidR="00B53EF9" w:rsidRDefault="00B53EF9" w:rsidP="60500F4E">
            <w:pPr>
              <w:rPr>
                <w:rFonts w:cs="Arial"/>
                <w:lang w:val="nb-NO"/>
              </w:rPr>
            </w:pPr>
          </w:p>
        </w:tc>
        <w:tc>
          <w:tcPr>
            <w:tcW w:w="1417" w:type="dxa"/>
          </w:tcPr>
          <w:p w14:paraId="6E1831B3" w14:textId="77777777" w:rsidR="00B53EF9" w:rsidRDefault="00B53EF9" w:rsidP="60500F4E">
            <w:pPr>
              <w:rPr>
                <w:rFonts w:cs="Arial"/>
                <w:lang w:val="nb-NO"/>
              </w:rPr>
            </w:pPr>
          </w:p>
        </w:tc>
      </w:tr>
      <w:tr w:rsidR="00B53EF9" w14:paraId="736C91B2" w14:textId="77777777" w:rsidTr="60500F4E">
        <w:trPr>
          <w:jc w:val="center"/>
        </w:trPr>
        <w:tc>
          <w:tcPr>
            <w:tcW w:w="2551" w:type="dxa"/>
          </w:tcPr>
          <w:p w14:paraId="07377781" w14:textId="77777777" w:rsidR="00B53EF9" w:rsidRDefault="23837E1F" w:rsidP="60500F4E">
            <w:pPr>
              <w:rPr>
                <w:rFonts w:cs="Arial"/>
                <w:sz w:val="16"/>
                <w:szCs w:val="16"/>
                <w:lang w:val="nb-NO"/>
              </w:rPr>
            </w:pPr>
            <w:r w:rsidRPr="60500F4E">
              <w:rPr>
                <w:rFonts w:cs="Arial"/>
                <w:sz w:val="16"/>
                <w:szCs w:val="16"/>
                <w:lang w:val="nb-NO"/>
              </w:rPr>
              <w:t>Prosjektforslag</w:t>
            </w:r>
          </w:p>
        </w:tc>
        <w:tc>
          <w:tcPr>
            <w:tcW w:w="3402" w:type="dxa"/>
          </w:tcPr>
          <w:p w14:paraId="453D97FF" w14:textId="63C16F74" w:rsidR="00B53EF9" w:rsidRDefault="23837E1F" w:rsidP="60500F4E">
            <w:pPr>
              <w:rPr>
                <w:rFonts w:cs="Arial"/>
                <w:sz w:val="16"/>
                <w:szCs w:val="16"/>
                <w:lang w:val="nb-NO"/>
              </w:rPr>
            </w:pPr>
            <w:r w:rsidRPr="60500F4E">
              <w:rPr>
                <w:rFonts w:cs="Arial"/>
                <w:sz w:val="16"/>
                <w:szCs w:val="16"/>
                <w:lang w:val="nb-NO"/>
              </w:rPr>
              <w:t>Anbefale konsept</w:t>
            </w:r>
            <w:r w:rsidR="001D16BF">
              <w:rPr>
                <w:rFonts w:cs="Arial"/>
                <w:sz w:val="16"/>
                <w:szCs w:val="16"/>
                <w:lang w:val="nb-NO"/>
              </w:rPr>
              <w:t xml:space="preserve"> og andre vurderte alternativer</w:t>
            </w:r>
            <w:r w:rsidR="00A24168">
              <w:rPr>
                <w:rFonts w:cs="Arial"/>
                <w:sz w:val="16"/>
                <w:szCs w:val="16"/>
                <w:lang w:val="nb-NO"/>
              </w:rPr>
              <w:t>, gjennomføringsform</w:t>
            </w:r>
            <w:r w:rsidRPr="60500F4E">
              <w:rPr>
                <w:rFonts w:cs="Arial"/>
                <w:sz w:val="16"/>
                <w:szCs w:val="16"/>
                <w:lang w:val="nb-NO"/>
              </w:rPr>
              <w:t xml:space="preserve"> og grunnlag for BP2</w:t>
            </w:r>
          </w:p>
        </w:tc>
        <w:tc>
          <w:tcPr>
            <w:tcW w:w="2835" w:type="dxa"/>
          </w:tcPr>
          <w:p w14:paraId="54E11D2A" w14:textId="77777777" w:rsidR="00B53EF9" w:rsidRDefault="00B53EF9" w:rsidP="60500F4E">
            <w:pPr>
              <w:rPr>
                <w:rFonts w:cs="Arial"/>
                <w:lang w:val="nb-NO"/>
              </w:rPr>
            </w:pPr>
          </w:p>
        </w:tc>
        <w:tc>
          <w:tcPr>
            <w:tcW w:w="1417" w:type="dxa"/>
          </w:tcPr>
          <w:p w14:paraId="31126E5D" w14:textId="77777777" w:rsidR="00B53EF9" w:rsidRDefault="00B53EF9" w:rsidP="60500F4E">
            <w:pPr>
              <w:rPr>
                <w:rFonts w:cs="Arial"/>
                <w:lang w:val="nb-NO"/>
              </w:rPr>
            </w:pPr>
          </w:p>
        </w:tc>
      </w:tr>
      <w:tr w:rsidR="00B53EF9" w14:paraId="6242EF8D" w14:textId="77777777" w:rsidTr="60500F4E">
        <w:trPr>
          <w:jc w:val="center"/>
        </w:trPr>
        <w:tc>
          <w:tcPr>
            <w:tcW w:w="2551" w:type="dxa"/>
          </w:tcPr>
          <w:p w14:paraId="3798F233" w14:textId="77777777" w:rsidR="00B53EF9" w:rsidRDefault="23837E1F" w:rsidP="60500F4E">
            <w:pPr>
              <w:rPr>
                <w:rFonts w:cs="Arial"/>
                <w:sz w:val="16"/>
                <w:szCs w:val="16"/>
                <w:lang w:val="nb-NO"/>
              </w:rPr>
            </w:pPr>
            <w:r w:rsidRPr="60500F4E">
              <w:rPr>
                <w:rFonts w:cs="Arial"/>
                <w:sz w:val="16"/>
                <w:szCs w:val="16"/>
                <w:lang w:val="nb-NO"/>
              </w:rPr>
              <w:t>Interessentanalyse</w:t>
            </w:r>
          </w:p>
        </w:tc>
        <w:tc>
          <w:tcPr>
            <w:tcW w:w="3402" w:type="dxa"/>
          </w:tcPr>
          <w:p w14:paraId="77568435" w14:textId="77777777" w:rsidR="00B53EF9" w:rsidRDefault="23837E1F" w:rsidP="60500F4E">
            <w:pPr>
              <w:rPr>
                <w:rFonts w:cs="Arial"/>
                <w:sz w:val="16"/>
                <w:szCs w:val="16"/>
                <w:lang w:val="nb-NO"/>
              </w:rPr>
            </w:pPr>
            <w:r w:rsidRPr="60500F4E">
              <w:rPr>
                <w:rFonts w:cs="Arial"/>
                <w:sz w:val="16"/>
                <w:szCs w:val="16"/>
                <w:lang w:val="nb-NO"/>
              </w:rPr>
              <w:t>Identifisere berørte og plan for involvering</w:t>
            </w:r>
          </w:p>
        </w:tc>
        <w:tc>
          <w:tcPr>
            <w:tcW w:w="2835" w:type="dxa"/>
          </w:tcPr>
          <w:p w14:paraId="2DE403A5" w14:textId="77777777" w:rsidR="00B53EF9" w:rsidRDefault="00B53EF9" w:rsidP="60500F4E">
            <w:pPr>
              <w:rPr>
                <w:rFonts w:cs="Arial"/>
                <w:lang w:val="nb-NO"/>
              </w:rPr>
            </w:pPr>
          </w:p>
        </w:tc>
        <w:tc>
          <w:tcPr>
            <w:tcW w:w="1417" w:type="dxa"/>
          </w:tcPr>
          <w:p w14:paraId="62431CDC" w14:textId="77777777" w:rsidR="00B53EF9" w:rsidRDefault="00B53EF9" w:rsidP="60500F4E">
            <w:pPr>
              <w:rPr>
                <w:rFonts w:cs="Arial"/>
                <w:lang w:val="nb-NO"/>
              </w:rPr>
            </w:pPr>
          </w:p>
        </w:tc>
      </w:tr>
      <w:tr w:rsidR="00B53EF9" w14:paraId="18120A97" w14:textId="77777777" w:rsidTr="60500F4E">
        <w:trPr>
          <w:jc w:val="center"/>
        </w:trPr>
        <w:tc>
          <w:tcPr>
            <w:tcW w:w="2551" w:type="dxa"/>
          </w:tcPr>
          <w:p w14:paraId="50F6C0A3" w14:textId="77777777" w:rsidR="00B53EF9" w:rsidRDefault="23837E1F" w:rsidP="60500F4E">
            <w:pPr>
              <w:rPr>
                <w:rFonts w:cs="Arial"/>
                <w:sz w:val="16"/>
                <w:szCs w:val="16"/>
                <w:lang w:val="nb-NO"/>
              </w:rPr>
            </w:pPr>
            <w:r w:rsidRPr="60500F4E">
              <w:rPr>
                <w:rFonts w:cs="Arial"/>
                <w:sz w:val="16"/>
                <w:szCs w:val="16"/>
                <w:lang w:val="nb-NO"/>
              </w:rPr>
              <w:lastRenderedPageBreak/>
              <w:t>Faseplan for planleggingsfasen</w:t>
            </w:r>
          </w:p>
        </w:tc>
        <w:tc>
          <w:tcPr>
            <w:tcW w:w="3402" w:type="dxa"/>
          </w:tcPr>
          <w:p w14:paraId="761BE3F0" w14:textId="77777777" w:rsidR="00B53EF9" w:rsidRDefault="23837E1F" w:rsidP="60500F4E">
            <w:pPr>
              <w:rPr>
                <w:rFonts w:cs="Arial"/>
                <w:sz w:val="16"/>
                <w:szCs w:val="16"/>
                <w:lang w:val="nb-NO"/>
              </w:rPr>
            </w:pPr>
            <w:r w:rsidRPr="60500F4E">
              <w:rPr>
                <w:rFonts w:cs="Arial"/>
                <w:sz w:val="16"/>
                <w:szCs w:val="16"/>
                <w:lang w:val="nb-NO"/>
              </w:rPr>
              <w:t>Skissere arbeid, ressurser og fremdrift for neste fase</w:t>
            </w:r>
          </w:p>
        </w:tc>
        <w:tc>
          <w:tcPr>
            <w:tcW w:w="2835" w:type="dxa"/>
          </w:tcPr>
          <w:p w14:paraId="49E398E2" w14:textId="77777777" w:rsidR="00B53EF9" w:rsidRDefault="00B53EF9" w:rsidP="60500F4E">
            <w:pPr>
              <w:rPr>
                <w:rFonts w:cs="Arial"/>
                <w:lang w:val="nb-NO"/>
              </w:rPr>
            </w:pPr>
          </w:p>
        </w:tc>
        <w:tc>
          <w:tcPr>
            <w:tcW w:w="1417" w:type="dxa"/>
          </w:tcPr>
          <w:p w14:paraId="16287F21" w14:textId="77777777" w:rsidR="00B53EF9" w:rsidRDefault="00B53EF9" w:rsidP="60500F4E">
            <w:pPr>
              <w:rPr>
                <w:rFonts w:cs="Arial"/>
                <w:lang w:val="nb-NO"/>
              </w:rPr>
            </w:pPr>
          </w:p>
        </w:tc>
      </w:tr>
      <w:tr w:rsidR="00B53EF9" w14:paraId="3565A194" w14:textId="77777777" w:rsidTr="60500F4E">
        <w:trPr>
          <w:jc w:val="center"/>
        </w:trPr>
        <w:tc>
          <w:tcPr>
            <w:tcW w:w="2551" w:type="dxa"/>
          </w:tcPr>
          <w:p w14:paraId="5A4584FA" w14:textId="77777777" w:rsidR="00B53EF9" w:rsidRDefault="23837E1F" w:rsidP="60500F4E">
            <w:pPr>
              <w:rPr>
                <w:rFonts w:cs="Arial"/>
                <w:sz w:val="16"/>
                <w:szCs w:val="16"/>
                <w:lang w:val="nb-NO"/>
              </w:rPr>
            </w:pPr>
            <w:r w:rsidRPr="60500F4E">
              <w:rPr>
                <w:rFonts w:cs="Arial"/>
                <w:sz w:val="16"/>
                <w:szCs w:val="16"/>
                <w:lang w:val="nb-NO"/>
              </w:rPr>
              <w:t>Andre leveranser</w:t>
            </w:r>
          </w:p>
        </w:tc>
        <w:tc>
          <w:tcPr>
            <w:tcW w:w="3402" w:type="dxa"/>
          </w:tcPr>
          <w:p w14:paraId="245CBBD8" w14:textId="77777777" w:rsidR="00B53EF9" w:rsidRDefault="23837E1F" w:rsidP="60500F4E">
            <w:pPr>
              <w:rPr>
                <w:rFonts w:cs="Arial"/>
                <w:sz w:val="16"/>
                <w:szCs w:val="16"/>
                <w:lang w:val="nb-NO"/>
              </w:rPr>
            </w:pPr>
            <w:r w:rsidRPr="60500F4E">
              <w:rPr>
                <w:rFonts w:cs="Arial"/>
                <w:sz w:val="16"/>
                <w:szCs w:val="16"/>
                <w:lang w:val="nb-NO"/>
              </w:rPr>
              <w:t>For eksempel brukerinnsikt, arkitekturvurdering, juridisk vurdering</w:t>
            </w:r>
          </w:p>
        </w:tc>
        <w:tc>
          <w:tcPr>
            <w:tcW w:w="2835" w:type="dxa"/>
          </w:tcPr>
          <w:p w14:paraId="5BE93A62" w14:textId="77777777" w:rsidR="00B53EF9" w:rsidRDefault="00B53EF9" w:rsidP="60500F4E">
            <w:pPr>
              <w:rPr>
                <w:rFonts w:cs="Arial"/>
                <w:lang w:val="nb-NO"/>
              </w:rPr>
            </w:pPr>
          </w:p>
        </w:tc>
        <w:tc>
          <w:tcPr>
            <w:tcW w:w="1417" w:type="dxa"/>
          </w:tcPr>
          <w:p w14:paraId="384BA73E" w14:textId="77777777" w:rsidR="00B53EF9" w:rsidRDefault="00B53EF9" w:rsidP="60500F4E">
            <w:pPr>
              <w:rPr>
                <w:rFonts w:cs="Arial"/>
                <w:lang w:val="nb-NO"/>
              </w:rPr>
            </w:pPr>
          </w:p>
        </w:tc>
      </w:tr>
    </w:tbl>
    <w:p w14:paraId="34B3F2EB" w14:textId="77777777" w:rsidR="00B53EF9" w:rsidRDefault="00B53EF9" w:rsidP="60500F4E">
      <w:pPr>
        <w:rPr>
          <w:rFonts w:cs="Arial"/>
          <w:lang w:val="nb-NO"/>
        </w:rPr>
      </w:pPr>
    </w:p>
    <w:p w14:paraId="3FCB14D0" w14:textId="77777777" w:rsidR="00B53EF9" w:rsidRDefault="23837E1F" w:rsidP="60500F4E">
      <w:pPr>
        <w:pStyle w:val="Heading2"/>
        <w:spacing w:before="120" w:after="80"/>
        <w:rPr>
          <w:rFonts w:ascii="Arial" w:eastAsia="Arial" w:hAnsi="Arial" w:cs="Arial"/>
          <w:lang w:val="nb-NO"/>
        </w:rPr>
      </w:pPr>
      <w:bookmarkStart w:id="15" w:name="_Toc232683622"/>
      <w:r w:rsidRPr="60500F4E">
        <w:rPr>
          <w:rFonts w:ascii="Arial" w:eastAsia="Arial" w:hAnsi="Arial" w:cs="Arial"/>
          <w:lang w:val="nb-NO"/>
        </w:rPr>
        <w:t>5.5 Kostnader, tidsramme og ressursbehov for konseptfasen</w:t>
      </w:r>
      <w:bookmarkEnd w:id="15"/>
    </w:p>
    <w:tbl>
      <w:tblPr>
        <w:tblStyle w:val="TableGrid"/>
        <w:tblW w:w="0" w:type="auto"/>
        <w:jc w:val="center"/>
        <w:tblLook w:val="04A0" w:firstRow="1" w:lastRow="0" w:firstColumn="1" w:lastColumn="0" w:noHBand="0" w:noVBand="1"/>
      </w:tblPr>
      <w:tblGrid>
        <w:gridCol w:w="2831"/>
        <w:gridCol w:w="2264"/>
        <w:gridCol w:w="2830"/>
        <w:gridCol w:w="2265"/>
      </w:tblGrid>
      <w:tr w:rsidR="00B53EF9" w14:paraId="76EC4DAB" w14:textId="77777777" w:rsidTr="60500F4E">
        <w:trPr>
          <w:jc w:val="center"/>
        </w:trPr>
        <w:tc>
          <w:tcPr>
            <w:tcW w:w="2835" w:type="dxa"/>
            <w:shd w:val="clear" w:color="auto" w:fill="1F4E79"/>
          </w:tcPr>
          <w:p w14:paraId="09BEA9D4"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Ressurs / kostnad</w:t>
            </w:r>
          </w:p>
        </w:tc>
        <w:tc>
          <w:tcPr>
            <w:tcW w:w="2268" w:type="dxa"/>
            <w:shd w:val="clear" w:color="auto" w:fill="1F4E79"/>
          </w:tcPr>
          <w:p w14:paraId="022BD5E5"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Omfang</w:t>
            </w:r>
          </w:p>
        </w:tc>
        <w:tc>
          <w:tcPr>
            <w:tcW w:w="2835" w:type="dxa"/>
            <w:shd w:val="clear" w:color="auto" w:fill="1F4E79"/>
          </w:tcPr>
          <w:p w14:paraId="3C67CF1B"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Ramme / toleranse</w:t>
            </w:r>
          </w:p>
        </w:tc>
        <w:tc>
          <w:tcPr>
            <w:tcW w:w="2268" w:type="dxa"/>
            <w:shd w:val="clear" w:color="auto" w:fill="1F4E79"/>
          </w:tcPr>
          <w:p w14:paraId="023EA778"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Finansiering / ansvar</w:t>
            </w:r>
          </w:p>
        </w:tc>
      </w:tr>
      <w:tr w:rsidR="00B53EF9" w14:paraId="7D34F5C7" w14:textId="77777777" w:rsidTr="60500F4E">
        <w:trPr>
          <w:jc w:val="center"/>
        </w:trPr>
        <w:tc>
          <w:tcPr>
            <w:tcW w:w="2835" w:type="dxa"/>
          </w:tcPr>
          <w:p w14:paraId="0B4020A7" w14:textId="77777777" w:rsidR="00B53EF9" w:rsidRDefault="00B53EF9" w:rsidP="60500F4E">
            <w:pPr>
              <w:rPr>
                <w:rFonts w:cs="Arial"/>
                <w:lang w:val="nb-NO"/>
              </w:rPr>
            </w:pPr>
          </w:p>
        </w:tc>
        <w:tc>
          <w:tcPr>
            <w:tcW w:w="2268" w:type="dxa"/>
          </w:tcPr>
          <w:p w14:paraId="1D7B270A" w14:textId="77777777" w:rsidR="00B53EF9" w:rsidRDefault="00B53EF9" w:rsidP="60500F4E">
            <w:pPr>
              <w:rPr>
                <w:rFonts w:cs="Arial"/>
                <w:lang w:val="nb-NO"/>
              </w:rPr>
            </w:pPr>
          </w:p>
        </w:tc>
        <w:tc>
          <w:tcPr>
            <w:tcW w:w="2835" w:type="dxa"/>
          </w:tcPr>
          <w:p w14:paraId="4F904CB7" w14:textId="77777777" w:rsidR="00B53EF9" w:rsidRDefault="00B53EF9" w:rsidP="60500F4E">
            <w:pPr>
              <w:rPr>
                <w:rFonts w:cs="Arial"/>
                <w:lang w:val="nb-NO"/>
              </w:rPr>
            </w:pPr>
          </w:p>
        </w:tc>
        <w:tc>
          <w:tcPr>
            <w:tcW w:w="2268" w:type="dxa"/>
          </w:tcPr>
          <w:p w14:paraId="06971CD3" w14:textId="77777777" w:rsidR="00B53EF9" w:rsidRDefault="00B53EF9" w:rsidP="60500F4E">
            <w:pPr>
              <w:rPr>
                <w:rFonts w:cs="Arial"/>
                <w:lang w:val="nb-NO"/>
              </w:rPr>
            </w:pPr>
          </w:p>
        </w:tc>
      </w:tr>
      <w:tr w:rsidR="00B53EF9" w14:paraId="2A1F701D" w14:textId="77777777" w:rsidTr="60500F4E">
        <w:trPr>
          <w:jc w:val="center"/>
        </w:trPr>
        <w:tc>
          <w:tcPr>
            <w:tcW w:w="2835" w:type="dxa"/>
          </w:tcPr>
          <w:p w14:paraId="03EFCA41" w14:textId="77777777" w:rsidR="00B53EF9" w:rsidRDefault="00B53EF9" w:rsidP="60500F4E">
            <w:pPr>
              <w:rPr>
                <w:rFonts w:cs="Arial"/>
                <w:lang w:val="nb-NO"/>
              </w:rPr>
            </w:pPr>
          </w:p>
        </w:tc>
        <w:tc>
          <w:tcPr>
            <w:tcW w:w="2268" w:type="dxa"/>
          </w:tcPr>
          <w:p w14:paraId="5F96A722" w14:textId="77777777" w:rsidR="00B53EF9" w:rsidRDefault="00B53EF9" w:rsidP="60500F4E">
            <w:pPr>
              <w:rPr>
                <w:rFonts w:cs="Arial"/>
                <w:lang w:val="nb-NO"/>
              </w:rPr>
            </w:pPr>
          </w:p>
        </w:tc>
        <w:tc>
          <w:tcPr>
            <w:tcW w:w="2835" w:type="dxa"/>
          </w:tcPr>
          <w:p w14:paraId="5B95CD12" w14:textId="77777777" w:rsidR="00B53EF9" w:rsidRDefault="00B53EF9" w:rsidP="60500F4E">
            <w:pPr>
              <w:rPr>
                <w:rFonts w:cs="Arial"/>
                <w:lang w:val="nb-NO"/>
              </w:rPr>
            </w:pPr>
          </w:p>
        </w:tc>
        <w:tc>
          <w:tcPr>
            <w:tcW w:w="2268" w:type="dxa"/>
          </w:tcPr>
          <w:p w14:paraId="5220BBB2" w14:textId="77777777" w:rsidR="00B53EF9" w:rsidRDefault="00B53EF9" w:rsidP="60500F4E">
            <w:pPr>
              <w:rPr>
                <w:rFonts w:cs="Arial"/>
                <w:lang w:val="nb-NO"/>
              </w:rPr>
            </w:pPr>
          </w:p>
        </w:tc>
      </w:tr>
    </w:tbl>
    <w:p w14:paraId="13CB595B" w14:textId="77777777" w:rsidR="00B53EF9" w:rsidRDefault="00B53EF9" w:rsidP="60500F4E">
      <w:pPr>
        <w:rPr>
          <w:rFonts w:cs="Arial"/>
          <w:lang w:val="nb-NO"/>
        </w:rPr>
      </w:pPr>
    </w:p>
    <w:p w14:paraId="02BBC6B4" w14:textId="1B31C0A3" w:rsidR="60500F4E" w:rsidRDefault="60500F4E" w:rsidP="60500F4E">
      <w:pPr>
        <w:rPr>
          <w:rFonts w:cs="Arial"/>
          <w:lang w:val="nb-NO"/>
        </w:rPr>
      </w:pPr>
    </w:p>
    <w:p w14:paraId="18965CC0" w14:textId="77777777" w:rsidR="00B53EF9" w:rsidRDefault="23837E1F" w:rsidP="60500F4E">
      <w:pPr>
        <w:pStyle w:val="Heading1"/>
        <w:spacing w:before="200" w:after="80"/>
        <w:rPr>
          <w:rFonts w:ascii="Arial" w:eastAsia="Arial" w:hAnsi="Arial" w:cs="Arial"/>
          <w:lang w:val="nb-NO"/>
        </w:rPr>
      </w:pPr>
      <w:bookmarkStart w:id="16" w:name="_Toc232683623"/>
      <w:r w:rsidRPr="60500F4E">
        <w:rPr>
          <w:rFonts w:ascii="Arial" w:eastAsia="Arial" w:hAnsi="Arial" w:cs="Arial"/>
          <w:lang w:val="nb-NO"/>
        </w:rPr>
        <w:t>6. Gjennomgang av BP1-sjekkliste</w:t>
      </w:r>
      <w:bookmarkEnd w:id="16"/>
    </w:p>
    <w:tbl>
      <w:tblPr>
        <w:tblStyle w:val="TableGrid"/>
        <w:tblW w:w="0" w:type="auto"/>
        <w:jc w:val="center"/>
        <w:tblLook w:val="04A0" w:firstRow="1" w:lastRow="0" w:firstColumn="1" w:lastColumn="0" w:noHBand="0" w:noVBand="1"/>
      </w:tblPr>
      <w:tblGrid>
        <w:gridCol w:w="5660"/>
        <w:gridCol w:w="1699"/>
        <w:gridCol w:w="2831"/>
      </w:tblGrid>
      <w:tr w:rsidR="00B53EF9" w14:paraId="351B4CF6" w14:textId="77777777" w:rsidTr="209D10C4">
        <w:trPr>
          <w:jc w:val="center"/>
        </w:trPr>
        <w:tc>
          <w:tcPr>
            <w:tcW w:w="5669" w:type="dxa"/>
            <w:shd w:val="clear" w:color="auto" w:fill="1F4E79"/>
          </w:tcPr>
          <w:p w14:paraId="35C3354F"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Kontrollspørsmål</w:t>
            </w:r>
          </w:p>
        </w:tc>
        <w:tc>
          <w:tcPr>
            <w:tcW w:w="1701" w:type="dxa"/>
            <w:shd w:val="clear" w:color="auto" w:fill="1F4E79"/>
          </w:tcPr>
          <w:p w14:paraId="4DC9932E"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Ja / nei / delvis</w:t>
            </w:r>
          </w:p>
        </w:tc>
        <w:tc>
          <w:tcPr>
            <w:tcW w:w="2835" w:type="dxa"/>
            <w:shd w:val="clear" w:color="auto" w:fill="1F4E79"/>
          </w:tcPr>
          <w:p w14:paraId="04F40FDA" w14:textId="77777777" w:rsidR="00B53EF9" w:rsidRDefault="23837E1F" w:rsidP="60500F4E">
            <w:pPr>
              <w:rPr>
                <w:rFonts w:cs="Arial"/>
                <w:b/>
                <w:bCs/>
                <w:color w:val="FFFFFF" w:themeColor="background1"/>
                <w:sz w:val="16"/>
                <w:szCs w:val="16"/>
                <w:lang w:val="nb-NO"/>
              </w:rPr>
            </w:pPr>
            <w:r w:rsidRPr="60500F4E">
              <w:rPr>
                <w:rFonts w:cs="Arial"/>
                <w:b/>
                <w:bCs/>
                <w:color w:val="FFFFFF" w:themeColor="background1"/>
                <w:sz w:val="16"/>
                <w:szCs w:val="16"/>
                <w:lang w:val="nb-NO"/>
              </w:rPr>
              <w:t>Kommentar / tiltak</w:t>
            </w:r>
          </w:p>
        </w:tc>
      </w:tr>
      <w:tr w:rsidR="00B53EF9" w14:paraId="18720951" w14:textId="77777777" w:rsidTr="209D10C4">
        <w:trPr>
          <w:jc w:val="center"/>
        </w:trPr>
        <w:tc>
          <w:tcPr>
            <w:tcW w:w="5669" w:type="dxa"/>
          </w:tcPr>
          <w:p w14:paraId="7193E9E5" w14:textId="4DA17B20" w:rsidR="00B53EF9" w:rsidRDefault="23837E1F" w:rsidP="60500F4E">
            <w:pPr>
              <w:rPr>
                <w:rFonts w:cs="Arial"/>
                <w:sz w:val="16"/>
                <w:szCs w:val="16"/>
                <w:lang w:val="nb-NO"/>
              </w:rPr>
            </w:pPr>
            <w:r w:rsidRPr="60500F4E">
              <w:rPr>
                <w:rFonts w:cs="Arial"/>
                <w:sz w:val="16"/>
                <w:szCs w:val="16"/>
                <w:lang w:val="nb-NO"/>
              </w:rPr>
              <w:t>Er behovet eller problemet tydelig nok beskrevet?</w:t>
            </w:r>
          </w:p>
          <w:p w14:paraId="1404F622" w14:textId="739FCE0A" w:rsidR="00B53EF9" w:rsidRDefault="00B53EF9" w:rsidP="60500F4E">
            <w:pPr>
              <w:rPr>
                <w:rFonts w:cs="Arial"/>
                <w:sz w:val="16"/>
                <w:szCs w:val="16"/>
                <w:lang w:val="nb-NO"/>
              </w:rPr>
            </w:pPr>
          </w:p>
        </w:tc>
        <w:tc>
          <w:tcPr>
            <w:tcW w:w="1701" w:type="dxa"/>
          </w:tcPr>
          <w:p w14:paraId="6D9C8D39" w14:textId="77777777" w:rsidR="00B53EF9" w:rsidRDefault="00B53EF9" w:rsidP="60500F4E">
            <w:pPr>
              <w:rPr>
                <w:rFonts w:cs="Arial"/>
                <w:lang w:val="nb-NO"/>
              </w:rPr>
            </w:pPr>
          </w:p>
        </w:tc>
        <w:tc>
          <w:tcPr>
            <w:tcW w:w="2835" w:type="dxa"/>
          </w:tcPr>
          <w:p w14:paraId="675E05EE" w14:textId="77777777" w:rsidR="00B53EF9" w:rsidRDefault="00B53EF9" w:rsidP="60500F4E">
            <w:pPr>
              <w:rPr>
                <w:rFonts w:cs="Arial"/>
                <w:lang w:val="nb-NO"/>
              </w:rPr>
            </w:pPr>
          </w:p>
        </w:tc>
      </w:tr>
      <w:tr w:rsidR="00B53EF9" w14:paraId="1972C428" w14:textId="77777777" w:rsidTr="209D10C4">
        <w:trPr>
          <w:jc w:val="center"/>
        </w:trPr>
        <w:tc>
          <w:tcPr>
            <w:tcW w:w="5669" w:type="dxa"/>
          </w:tcPr>
          <w:p w14:paraId="4A5260B3" w14:textId="2F5F4FFA" w:rsidR="00B53EF9" w:rsidRDefault="23837E1F" w:rsidP="60500F4E">
            <w:pPr>
              <w:rPr>
                <w:rFonts w:cs="Arial"/>
                <w:sz w:val="16"/>
                <w:szCs w:val="16"/>
                <w:lang w:val="nb-NO"/>
              </w:rPr>
            </w:pPr>
            <w:r w:rsidRPr="60500F4E">
              <w:rPr>
                <w:rFonts w:cs="Arial"/>
                <w:sz w:val="16"/>
                <w:szCs w:val="16"/>
                <w:lang w:val="nb-NO"/>
              </w:rPr>
              <w:t>Er relevante brukere, interessenter og berørte grupper identifisert?</w:t>
            </w:r>
          </w:p>
          <w:p w14:paraId="34270A0C" w14:textId="21B58D64" w:rsidR="00B53EF9" w:rsidRDefault="00B53EF9" w:rsidP="60500F4E">
            <w:pPr>
              <w:rPr>
                <w:rFonts w:cs="Arial"/>
                <w:sz w:val="16"/>
                <w:szCs w:val="16"/>
                <w:lang w:val="nb-NO"/>
              </w:rPr>
            </w:pPr>
          </w:p>
        </w:tc>
        <w:tc>
          <w:tcPr>
            <w:tcW w:w="1701" w:type="dxa"/>
          </w:tcPr>
          <w:p w14:paraId="2FC17F8B" w14:textId="77777777" w:rsidR="00B53EF9" w:rsidRDefault="00B53EF9" w:rsidP="60500F4E">
            <w:pPr>
              <w:rPr>
                <w:rFonts w:cs="Arial"/>
                <w:lang w:val="nb-NO"/>
              </w:rPr>
            </w:pPr>
          </w:p>
        </w:tc>
        <w:tc>
          <w:tcPr>
            <w:tcW w:w="2835" w:type="dxa"/>
          </w:tcPr>
          <w:p w14:paraId="0A4F7224" w14:textId="77777777" w:rsidR="00B53EF9" w:rsidRDefault="00B53EF9" w:rsidP="60500F4E">
            <w:pPr>
              <w:rPr>
                <w:rFonts w:cs="Arial"/>
                <w:lang w:val="nb-NO"/>
              </w:rPr>
            </w:pPr>
          </w:p>
        </w:tc>
      </w:tr>
      <w:tr w:rsidR="00B53EF9" w14:paraId="2AFD837F" w14:textId="77777777" w:rsidTr="209D10C4">
        <w:trPr>
          <w:jc w:val="center"/>
        </w:trPr>
        <w:tc>
          <w:tcPr>
            <w:tcW w:w="5669" w:type="dxa"/>
          </w:tcPr>
          <w:p w14:paraId="22BDBD89" w14:textId="7BCB0CB9" w:rsidR="00B53EF9" w:rsidRDefault="23837E1F" w:rsidP="60500F4E">
            <w:pPr>
              <w:rPr>
                <w:rFonts w:cs="Arial"/>
                <w:sz w:val="16"/>
                <w:szCs w:val="16"/>
                <w:lang w:val="nb-NO"/>
              </w:rPr>
            </w:pPr>
            <w:r w:rsidRPr="60500F4E">
              <w:rPr>
                <w:rFonts w:cs="Arial"/>
                <w:sz w:val="16"/>
                <w:szCs w:val="16"/>
                <w:lang w:val="nb-NO"/>
              </w:rPr>
              <w:t>Er initiativet vurdert mot virksomhetens mål, strategier og portefølje?</w:t>
            </w:r>
          </w:p>
          <w:p w14:paraId="23835763" w14:textId="53D82BCA" w:rsidR="00B53EF9" w:rsidRDefault="00B53EF9" w:rsidP="60500F4E">
            <w:pPr>
              <w:rPr>
                <w:rFonts w:cs="Arial"/>
                <w:sz w:val="16"/>
                <w:szCs w:val="16"/>
                <w:lang w:val="nb-NO"/>
              </w:rPr>
            </w:pPr>
          </w:p>
        </w:tc>
        <w:tc>
          <w:tcPr>
            <w:tcW w:w="1701" w:type="dxa"/>
          </w:tcPr>
          <w:p w14:paraId="5AE48A43" w14:textId="77777777" w:rsidR="00B53EF9" w:rsidRDefault="00B53EF9" w:rsidP="60500F4E">
            <w:pPr>
              <w:rPr>
                <w:rFonts w:cs="Arial"/>
                <w:lang w:val="nb-NO"/>
              </w:rPr>
            </w:pPr>
          </w:p>
        </w:tc>
        <w:tc>
          <w:tcPr>
            <w:tcW w:w="2835" w:type="dxa"/>
          </w:tcPr>
          <w:p w14:paraId="50F40DEB" w14:textId="77777777" w:rsidR="00B53EF9" w:rsidRDefault="00B53EF9" w:rsidP="60500F4E">
            <w:pPr>
              <w:rPr>
                <w:rFonts w:cs="Arial"/>
                <w:lang w:val="nb-NO"/>
              </w:rPr>
            </w:pPr>
          </w:p>
        </w:tc>
      </w:tr>
      <w:tr w:rsidR="00B53EF9" w14:paraId="1BFE1EBA" w14:textId="77777777" w:rsidTr="209D10C4">
        <w:trPr>
          <w:jc w:val="center"/>
        </w:trPr>
        <w:tc>
          <w:tcPr>
            <w:tcW w:w="5669" w:type="dxa"/>
          </w:tcPr>
          <w:p w14:paraId="49E2FCEF" w14:textId="7E0DC895" w:rsidR="00B53EF9" w:rsidRDefault="23837E1F" w:rsidP="60500F4E">
            <w:pPr>
              <w:rPr>
                <w:rFonts w:cs="Arial"/>
                <w:sz w:val="16"/>
                <w:szCs w:val="16"/>
                <w:lang w:val="nb-NO"/>
              </w:rPr>
            </w:pPr>
            <w:r w:rsidRPr="60500F4E">
              <w:rPr>
                <w:rFonts w:cs="Arial"/>
                <w:sz w:val="16"/>
                <w:szCs w:val="16"/>
                <w:lang w:val="nb-NO"/>
              </w:rPr>
              <w:t>Er det vurdert om saken bør håndteres som prosjekt, produkt, program, linje eller porteføljetiltak?</w:t>
            </w:r>
          </w:p>
          <w:p w14:paraId="06561ECE" w14:textId="7599AD95" w:rsidR="00B53EF9" w:rsidRDefault="00B53EF9" w:rsidP="60500F4E">
            <w:pPr>
              <w:rPr>
                <w:rFonts w:cs="Arial"/>
                <w:sz w:val="16"/>
                <w:szCs w:val="16"/>
                <w:lang w:val="nb-NO"/>
              </w:rPr>
            </w:pPr>
          </w:p>
        </w:tc>
        <w:tc>
          <w:tcPr>
            <w:tcW w:w="1701" w:type="dxa"/>
          </w:tcPr>
          <w:p w14:paraId="77A52294" w14:textId="77777777" w:rsidR="00B53EF9" w:rsidRDefault="00B53EF9" w:rsidP="60500F4E">
            <w:pPr>
              <w:rPr>
                <w:rFonts w:cs="Arial"/>
                <w:lang w:val="nb-NO"/>
              </w:rPr>
            </w:pPr>
          </w:p>
        </w:tc>
        <w:tc>
          <w:tcPr>
            <w:tcW w:w="2835" w:type="dxa"/>
          </w:tcPr>
          <w:p w14:paraId="007DCDA8" w14:textId="77777777" w:rsidR="00B53EF9" w:rsidRDefault="00B53EF9" w:rsidP="60500F4E">
            <w:pPr>
              <w:rPr>
                <w:rFonts w:cs="Arial"/>
                <w:lang w:val="nb-NO"/>
              </w:rPr>
            </w:pPr>
          </w:p>
        </w:tc>
      </w:tr>
      <w:tr w:rsidR="00B53EF9" w14:paraId="29224E06" w14:textId="77777777" w:rsidTr="209D10C4">
        <w:trPr>
          <w:jc w:val="center"/>
        </w:trPr>
        <w:tc>
          <w:tcPr>
            <w:tcW w:w="5669" w:type="dxa"/>
          </w:tcPr>
          <w:p w14:paraId="6F4AFABF" w14:textId="0E1E1CA3" w:rsidR="00B53EF9" w:rsidRDefault="23837E1F" w:rsidP="60500F4E">
            <w:pPr>
              <w:rPr>
                <w:rFonts w:cs="Arial"/>
                <w:sz w:val="16"/>
                <w:szCs w:val="16"/>
                <w:lang w:val="nb-NO"/>
              </w:rPr>
            </w:pPr>
            <w:r w:rsidRPr="209D10C4">
              <w:rPr>
                <w:rFonts w:cs="Arial"/>
                <w:sz w:val="16"/>
                <w:szCs w:val="16"/>
                <w:lang w:val="nb-NO"/>
              </w:rPr>
              <w:t>Har konseptfasen tydelig formål, avgrensning</w:t>
            </w:r>
            <w:r w:rsidR="002600FC">
              <w:rPr>
                <w:rFonts w:cs="Arial"/>
                <w:sz w:val="16"/>
                <w:szCs w:val="16"/>
                <w:lang w:val="nb-NO"/>
              </w:rPr>
              <w:t xml:space="preserve"> og</w:t>
            </w:r>
            <w:r w:rsidRPr="209D10C4">
              <w:rPr>
                <w:rFonts w:cs="Arial"/>
                <w:sz w:val="16"/>
                <w:szCs w:val="16"/>
                <w:lang w:val="nb-NO"/>
              </w:rPr>
              <w:t xml:space="preserve"> rammer </w:t>
            </w:r>
            <w:r w:rsidR="001D16BF">
              <w:rPr>
                <w:rFonts w:cs="Arial"/>
                <w:sz w:val="16"/>
                <w:szCs w:val="16"/>
                <w:lang w:val="nb-NO"/>
              </w:rPr>
              <w:t>(</w:t>
            </w:r>
            <w:r w:rsidR="00E21676">
              <w:rPr>
                <w:rFonts w:cs="Arial"/>
                <w:sz w:val="16"/>
                <w:szCs w:val="16"/>
                <w:lang w:val="nb-NO"/>
              </w:rPr>
              <w:t xml:space="preserve">tilgjengelige </w:t>
            </w:r>
            <w:r w:rsidR="001D16BF">
              <w:rPr>
                <w:rFonts w:cs="Arial"/>
                <w:sz w:val="16"/>
                <w:szCs w:val="16"/>
                <w:lang w:val="nb-NO"/>
              </w:rPr>
              <w:t xml:space="preserve">ressurser og </w:t>
            </w:r>
            <w:r w:rsidR="00E21676">
              <w:rPr>
                <w:rFonts w:cs="Arial"/>
                <w:sz w:val="16"/>
                <w:szCs w:val="16"/>
                <w:lang w:val="nb-NO"/>
              </w:rPr>
              <w:t>finansiering</w:t>
            </w:r>
            <w:r w:rsidR="001D16BF">
              <w:rPr>
                <w:rFonts w:cs="Arial"/>
                <w:sz w:val="16"/>
                <w:szCs w:val="16"/>
                <w:lang w:val="nb-NO"/>
              </w:rPr>
              <w:t>)</w:t>
            </w:r>
            <w:r w:rsidRPr="209D10C4">
              <w:rPr>
                <w:rFonts w:cs="Arial"/>
                <w:sz w:val="16"/>
                <w:szCs w:val="16"/>
                <w:lang w:val="nb-NO"/>
              </w:rPr>
              <w:t>?</w:t>
            </w:r>
          </w:p>
          <w:p w14:paraId="5E7DA5FA" w14:textId="4A5902F5" w:rsidR="00B53EF9" w:rsidRDefault="00B53EF9" w:rsidP="60500F4E">
            <w:pPr>
              <w:rPr>
                <w:rFonts w:cs="Arial"/>
                <w:sz w:val="16"/>
                <w:szCs w:val="16"/>
                <w:lang w:val="nb-NO"/>
              </w:rPr>
            </w:pPr>
          </w:p>
        </w:tc>
        <w:tc>
          <w:tcPr>
            <w:tcW w:w="1701" w:type="dxa"/>
          </w:tcPr>
          <w:p w14:paraId="450EA2D7" w14:textId="77777777" w:rsidR="00B53EF9" w:rsidRDefault="00B53EF9" w:rsidP="60500F4E">
            <w:pPr>
              <w:rPr>
                <w:rFonts w:cs="Arial"/>
                <w:lang w:val="nb-NO"/>
              </w:rPr>
            </w:pPr>
          </w:p>
        </w:tc>
        <w:tc>
          <w:tcPr>
            <w:tcW w:w="2835" w:type="dxa"/>
          </w:tcPr>
          <w:p w14:paraId="3DD355C9" w14:textId="77777777" w:rsidR="00B53EF9" w:rsidRDefault="00B53EF9" w:rsidP="60500F4E">
            <w:pPr>
              <w:rPr>
                <w:rFonts w:cs="Arial"/>
                <w:lang w:val="nb-NO"/>
              </w:rPr>
            </w:pPr>
          </w:p>
        </w:tc>
      </w:tr>
      <w:tr w:rsidR="00B53EF9" w14:paraId="763A91EF" w14:textId="77777777" w:rsidTr="209D10C4">
        <w:trPr>
          <w:jc w:val="center"/>
        </w:trPr>
        <w:tc>
          <w:tcPr>
            <w:tcW w:w="5669" w:type="dxa"/>
          </w:tcPr>
          <w:p w14:paraId="0FB46D0C" w14:textId="4FAD2598" w:rsidR="00B53EF9" w:rsidRDefault="23837E1F" w:rsidP="60500F4E">
            <w:pPr>
              <w:rPr>
                <w:rFonts w:cs="Arial"/>
                <w:sz w:val="16"/>
                <w:szCs w:val="16"/>
                <w:lang w:val="nb-NO"/>
              </w:rPr>
            </w:pPr>
            <w:r w:rsidRPr="60500F4E">
              <w:rPr>
                <w:rFonts w:cs="Arial"/>
                <w:sz w:val="16"/>
                <w:szCs w:val="16"/>
                <w:lang w:val="nb-NO"/>
              </w:rPr>
              <w:t>Er det riktig å bruke ressurser på videre utredning nå?</w:t>
            </w:r>
          </w:p>
          <w:p w14:paraId="6F2DC867" w14:textId="0CE27877" w:rsidR="00B53EF9" w:rsidRDefault="00B53EF9" w:rsidP="60500F4E">
            <w:pPr>
              <w:rPr>
                <w:rFonts w:cs="Arial"/>
                <w:sz w:val="16"/>
                <w:szCs w:val="16"/>
                <w:lang w:val="nb-NO"/>
              </w:rPr>
            </w:pPr>
          </w:p>
        </w:tc>
        <w:tc>
          <w:tcPr>
            <w:tcW w:w="1701" w:type="dxa"/>
          </w:tcPr>
          <w:p w14:paraId="1A81F0B1" w14:textId="77777777" w:rsidR="00B53EF9" w:rsidRDefault="00B53EF9" w:rsidP="60500F4E">
            <w:pPr>
              <w:rPr>
                <w:rFonts w:cs="Arial"/>
                <w:lang w:val="nb-NO"/>
              </w:rPr>
            </w:pPr>
          </w:p>
        </w:tc>
        <w:tc>
          <w:tcPr>
            <w:tcW w:w="2835" w:type="dxa"/>
          </w:tcPr>
          <w:p w14:paraId="717AAFBA" w14:textId="77777777" w:rsidR="00B53EF9" w:rsidRDefault="00B53EF9" w:rsidP="60500F4E">
            <w:pPr>
              <w:rPr>
                <w:rFonts w:cs="Arial"/>
                <w:lang w:val="nb-NO"/>
              </w:rPr>
            </w:pPr>
          </w:p>
        </w:tc>
      </w:tr>
    </w:tbl>
    <w:p w14:paraId="56EE48EE" w14:textId="77777777" w:rsidR="00B53EF9" w:rsidRDefault="00B53EF9" w:rsidP="60500F4E">
      <w:pPr>
        <w:rPr>
          <w:rFonts w:cs="Arial"/>
          <w:lang w:val="nb-NO"/>
        </w:rPr>
      </w:pPr>
    </w:p>
    <w:p w14:paraId="678D1548" w14:textId="77777777" w:rsidR="00B53EF9" w:rsidRDefault="23837E1F" w:rsidP="60500F4E">
      <w:pPr>
        <w:pStyle w:val="Heading1"/>
        <w:spacing w:before="200" w:after="80"/>
        <w:rPr>
          <w:rFonts w:ascii="Arial" w:eastAsia="Arial" w:hAnsi="Arial" w:cs="Arial"/>
          <w:lang w:val="nb-NO"/>
        </w:rPr>
      </w:pPr>
      <w:bookmarkStart w:id="17" w:name="_Toc232683624"/>
      <w:r w:rsidRPr="60500F4E">
        <w:rPr>
          <w:rFonts w:ascii="Arial" w:eastAsia="Arial" w:hAnsi="Arial" w:cs="Arial"/>
          <w:lang w:val="nb-NO"/>
        </w:rPr>
        <w:t>Veiledning</w:t>
      </w:r>
      <w:bookmarkEnd w:id="17"/>
    </w:p>
    <w:p w14:paraId="03A7B8AE" w14:textId="77777777" w:rsidR="00B53EF9" w:rsidRDefault="23837E1F" w:rsidP="60500F4E">
      <w:pPr>
        <w:spacing w:after="120"/>
        <w:rPr>
          <w:rFonts w:cs="Arial"/>
          <w:i/>
          <w:iCs/>
          <w:color w:val="666666"/>
          <w:sz w:val="18"/>
          <w:szCs w:val="18"/>
          <w:lang w:val="nb-NO"/>
        </w:rPr>
      </w:pPr>
      <w:r w:rsidRPr="60500F4E">
        <w:rPr>
          <w:rFonts w:cs="Arial"/>
          <w:i/>
          <w:iCs/>
          <w:color w:val="666666"/>
          <w:sz w:val="18"/>
          <w:szCs w:val="18"/>
          <w:lang w:val="nb-NO"/>
        </w:rPr>
        <w:t>[Mandatet for konseptfasen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7E178617" w14:textId="77777777" w:rsidR="00B53EF9" w:rsidRDefault="23837E1F" w:rsidP="60500F4E">
      <w:pPr>
        <w:pStyle w:val="ListBullet"/>
        <w:spacing w:after="40"/>
        <w:rPr>
          <w:rFonts w:cs="Arial"/>
          <w:sz w:val="19"/>
          <w:szCs w:val="19"/>
          <w:lang w:val="nb-NO"/>
        </w:rPr>
      </w:pPr>
      <w:r w:rsidRPr="60500F4E">
        <w:rPr>
          <w:rFonts w:cs="Arial"/>
          <w:sz w:val="19"/>
          <w:szCs w:val="19"/>
          <w:lang w:val="nb-NO"/>
        </w:rPr>
        <w:t>Dokumenter bare informasjon som er nødvendig for styring, beslutninger, læring og overlevering.</w:t>
      </w:r>
    </w:p>
    <w:p w14:paraId="69D46D85" w14:textId="77777777" w:rsidR="00B53EF9" w:rsidRDefault="23837E1F" w:rsidP="60500F4E">
      <w:pPr>
        <w:pStyle w:val="ListBullet"/>
        <w:spacing w:after="40"/>
        <w:rPr>
          <w:rFonts w:cs="Arial"/>
          <w:sz w:val="19"/>
          <w:szCs w:val="19"/>
          <w:lang w:val="nb-NO"/>
        </w:rPr>
      </w:pPr>
      <w:r w:rsidRPr="60500F4E">
        <w:rPr>
          <w:rFonts w:cs="Arial"/>
          <w:sz w:val="19"/>
          <w:szCs w:val="19"/>
          <w:lang w:val="nb-NO"/>
        </w:rPr>
        <w:t>Hold koblingen tydelig mellom behov, mål, produkter, endringer i virksomheten og forventede nyttevirkninger (gevinster).</w:t>
      </w:r>
    </w:p>
    <w:p w14:paraId="48F82E73" w14:textId="77777777" w:rsidR="00B53EF9" w:rsidRDefault="23837E1F" w:rsidP="60500F4E">
      <w:pPr>
        <w:pStyle w:val="ListBullet"/>
        <w:spacing w:after="40"/>
        <w:rPr>
          <w:rFonts w:cs="Arial"/>
          <w:sz w:val="19"/>
          <w:szCs w:val="19"/>
          <w:lang w:val="nb-NO"/>
        </w:rPr>
      </w:pPr>
      <w:r w:rsidRPr="60500F4E">
        <w:rPr>
          <w:rFonts w:cs="Arial"/>
          <w:sz w:val="19"/>
          <w:szCs w:val="19"/>
          <w:lang w:val="nb-NO"/>
        </w:rPr>
        <w:t>Vurder alltid styringsparameterne tid, kostnad, omfang, kvalitet, risiko, bærekraft og nyttevirkninger.</w:t>
      </w:r>
    </w:p>
    <w:p w14:paraId="58FEAA69" w14:textId="77777777" w:rsidR="00B53EF9" w:rsidRDefault="23837E1F" w:rsidP="60500F4E">
      <w:pPr>
        <w:pStyle w:val="ListBullet"/>
        <w:spacing w:after="40"/>
        <w:rPr>
          <w:rFonts w:cs="Arial"/>
          <w:sz w:val="19"/>
          <w:szCs w:val="19"/>
          <w:lang w:val="nb-NO"/>
        </w:rPr>
      </w:pPr>
      <w:r w:rsidRPr="60500F4E">
        <w:rPr>
          <w:rFonts w:cs="Arial"/>
          <w:sz w:val="19"/>
          <w:szCs w:val="19"/>
          <w:lang w:val="nb-NO"/>
        </w:rPr>
        <w:t xml:space="preserve">I smidige prosjekter kan detaljer ligge i </w:t>
      </w:r>
      <w:proofErr w:type="spellStart"/>
      <w:r w:rsidRPr="60500F4E">
        <w:rPr>
          <w:rFonts w:cs="Arial"/>
          <w:sz w:val="19"/>
          <w:szCs w:val="19"/>
          <w:lang w:val="nb-NO"/>
        </w:rPr>
        <w:t>produktkø</w:t>
      </w:r>
      <w:proofErr w:type="spellEnd"/>
      <w:r w:rsidRPr="60500F4E">
        <w:rPr>
          <w:rFonts w:cs="Arial"/>
          <w:sz w:val="19"/>
          <w:szCs w:val="19"/>
          <w:lang w:val="nb-NO"/>
        </w:rPr>
        <w:t>, brukerhistorier, akseptansekriterier, beslutningslogger og testresultater, så lenge informasjonen er tilgjengelig og sporbar.</w:t>
      </w:r>
    </w:p>
    <w:sectPr w:rsidR="00B53EF9"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C0A7" w14:textId="77777777" w:rsidR="00F73B54" w:rsidRDefault="00F73B54">
      <w:pPr>
        <w:spacing w:after="0" w:line="240" w:lineRule="auto"/>
      </w:pPr>
      <w:r>
        <w:separator/>
      </w:r>
    </w:p>
  </w:endnote>
  <w:endnote w:type="continuationSeparator" w:id="0">
    <w:p w14:paraId="6CBC4CA7" w14:textId="77777777" w:rsidR="00F73B54" w:rsidRDefault="00F7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9863" w14:textId="77777777" w:rsidR="00B87CAA" w:rsidRDefault="00B87CAA">
    <w:pPr>
      <w:pStyle w:val="Bunntekst"/>
      <w:jc w:val="center"/>
    </w:pPr>
    <w:r>
      <w:rPr>
        <w:color w:val="666666"/>
        <w:sz w:val="16"/>
      </w:rPr>
      <w:t xml:space="preserve">Mal for Mandat for </w:t>
    </w:r>
    <w:proofErr w:type="spellStart"/>
    <w:r>
      <w:rPr>
        <w:color w:val="666666"/>
        <w:sz w:val="16"/>
      </w:rPr>
      <w:t>konseptfasen</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04DC" w14:textId="77777777" w:rsidR="00F73B54" w:rsidRDefault="00F73B54">
      <w:pPr>
        <w:spacing w:after="0" w:line="240" w:lineRule="auto"/>
      </w:pPr>
      <w:r>
        <w:separator/>
      </w:r>
    </w:p>
  </w:footnote>
  <w:footnote w:type="continuationSeparator" w:id="0">
    <w:p w14:paraId="6D7126F2" w14:textId="77777777" w:rsidR="00F73B54" w:rsidRDefault="00F73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EBB7" w14:textId="77777777" w:rsidR="00B87CAA" w:rsidRDefault="00B87CAA">
    <w:pPr>
      <w:pStyle w:val="Topptekst"/>
      <w:jc w:val="right"/>
    </w:pPr>
    <w:r>
      <w:rPr>
        <w:color w:val="666666"/>
        <w:sz w:val="16"/>
      </w:rPr>
      <w:t xml:space="preserve">Mal for Mandat for </w:t>
    </w:r>
    <w:proofErr w:type="spellStart"/>
    <w:r>
      <w:rPr>
        <w:color w:val="666666"/>
        <w:sz w:val="16"/>
      </w:rPr>
      <w:t>konseptfasen</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7948248">
    <w:abstractNumId w:val="2"/>
  </w:num>
  <w:num w:numId="2" w16cid:durableId="1327902715">
    <w:abstractNumId w:val="0"/>
  </w:num>
  <w:num w:numId="3" w16cid:durableId="134950101">
    <w:abstractNumId w:val="7"/>
  </w:num>
  <w:num w:numId="4" w16cid:durableId="1553426618">
    <w:abstractNumId w:val="1"/>
  </w:num>
  <w:num w:numId="5" w16cid:durableId="1914390456">
    <w:abstractNumId w:val="4"/>
  </w:num>
  <w:num w:numId="6" w16cid:durableId="1979991046">
    <w:abstractNumId w:val="8"/>
  </w:num>
  <w:num w:numId="7" w16cid:durableId="2144302782">
    <w:abstractNumId w:val="6"/>
  </w:num>
  <w:num w:numId="8" w16cid:durableId="261301771">
    <w:abstractNumId w:val="5"/>
  </w:num>
  <w:num w:numId="9" w16cid:durableId="49795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16A"/>
    <w:rsid w:val="000A2ABC"/>
    <w:rsid w:val="000C2C67"/>
    <w:rsid w:val="000E2ADE"/>
    <w:rsid w:val="0015074B"/>
    <w:rsid w:val="001D16BF"/>
    <w:rsid w:val="002600FC"/>
    <w:rsid w:val="00261954"/>
    <w:rsid w:val="0029639D"/>
    <w:rsid w:val="00300A4E"/>
    <w:rsid w:val="003119F2"/>
    <w:rsid w:val="0031752B"/>
    <w:rsid w:val="00326F90"/>
    <w:rsid w:val="00382A0D"/>
    <w:rsid w:val="0039179B"/>
    <w:rsid w:val="004267AC"/>
    <w:rsid w:val="00433454"/>
    <w:rsid w:val="00453EC8"/>
    <w:rsid w:val="0050280C"/>
    <w:rsid w:val="00511CBD"/>
    <w:rsid w:val="00643467"/>
    <w:rsid w:val="006B52F1"/>
    <w:rsid w:val="007104BF"/>
    <w:rsid w:val="007C7ED5"/>
    <w:rsid w:val="00843D94"/>
    <w:rsid w:val="008A0265"/>
    <w:rsid w:val="009556C0"/>
    <w:rsid w:val="00A24168"/>
    <w:rsid w:val="00A95263"/>
    <w:rsid w:val="00AA1D8D"/>
    <w:rsid w:val="00B47730"/>
    <w:rsid w:val="00B53EF9"/>
    <w:rsid w:val="00B87CAA"/>
    <w:rsid w:val="00C705B2"/>
    <w:rsid w:val="00CB0664"/>
    <w:rsid w:val="00CD4F06"/>
    <w:rsid w:val="00D63C95"/>
    <w:rsid w:val="00E21676"/>
    <w:rsid w:val="00E62FF3"/>
    <w:rsid w:val="00F73B54"/>
    <w:rsid w:val="00F87D35"/>
    <w:rsid w:val="00FC693F"/>
    <w:rsid w:val="04584595"/>
    <w:rsid w:val="15B405DC"/>
    <w:rsid w:val="209D10C4"/>
    <w:rsid w:val="23837E1F"/>
    <w:rsid w:val="267C89AA"/>
    <w:rsid w:val="2E896FA2"/>
    <w:rsid w:val="2FB56A52"/>
    <w:rsid w:val="31A10AE2"/>
    <w:rsid w:val="3664E6D3"/>
    <w:rsid w:val="3E7A3A27"/>
    <w:rsid w:val="45D435A7"/>
    <w:rsid w:val="60500F4E"/>
    <w:rsid w:val="65CE5680"/>
    <w:rsid w:val="67BDCFFC"/>
    <w:rsid w:val="6A03A4FC"/>
    <w:rsid w:val="79E8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EAC472F-F8F1-4BF3-8367-D7A9E1CD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pptekst">
    <w:name w:val="header"/>
    <w:basedOn w:val="Normal"/>
    <w:link w:val="TopptekstTegn1"/>
    <w:uiPriority w:val="99"/>
    <w:unhideWhenUsed/>
    <w:rsid w:val="003119F2"/>
    <w:pPr>
      <w:tabs>
        <w:tab w:val="center" w:pos="4536"/>
        <w:tab w:val="right" w:pos="9072"/>
      </w:tabs>
      <w:spacing w:after="0" w:line="240" w:lineRule="auto"/>
    </w:pPr>
  </w:style>
  <w:style w:type="character" w:customStyle="1" w:styleId="TopptekstTegn1">
    <w:name w:val="Topptekst Tegn1"/>
    <w:basedOn w:val="DefaultParagraphFont"/>
    <w:link w:val="Topptekst"/>
    <w:uiPriority w:val="99"/>
    <w:rsid w:val="003119F2"/>
    <w:rPr>
      <w:rFonts w:ascii="Arial" w:eastAsia="Arial" w:hAnsi="Arial"/>
      <w:sz w:val="20"/>
    </w:rPr>
  </w:style>
  <w:style w:type="paragraph" w:styleId="Bunntekst">
    <w:name w:val="footer"/>
    <w:basedOn w:val="Normal"/>
    <w:link w:val="BunntekstTegn1"/>
    <w:uiPriority w:val="99"/>
    <w:unhideWhenUsed/>
    <w:rsid w:val="003119F2"/>
    <w:pPr>
      <w:tabs>
        <w:tab w:val="center" w:pos="4536"/>
        <w:tab w:val="right" w:pos="9072"/>
      </w:tabs>
      <w:spacing w:after="0" w:line="240" w:lineRule="auto"/>
    </w:pPr>
  </w:style>
  <w:style w:type="character" w:customStyle="1" w:styleId="BunntekstTegn1">
    <w:name w:val="Bunntekst Tegn1"/>
    <w:basedOn w:val="DefaultParagraphFont"/>
    <w:link w:val="Bunntekst"/>
    <w:uiPriority w:val="99"/>
    <w:rsid w:val="003119F2"/>
    <w:rPr>
      <w:rFonts w:ascii="Arial" w:eastAsia="Arial" w:hAnsi="Arial"/>
      <w:sz w:val="20"/>
    </w:rPr>
  </w:style>
  <w:style w:type="paragraph" w:styleId="NoSpacing">
    <w:name w:val="No Spacing"/>
    <w:uiPriority w:val="1"/>
    <w:qFormat/>
    <w:rsid w:val="00FC693F"/>
    <w:pPr>
      <w:spacing w:after="0" w:line="240" w:lineRule="auto"/>
    </w:pPr>
  </w:style>
  <w:style w:type="paragraph" w:styleId="INNH1">
    <w:name w:val="toc 1"/>
    <w:basedOn w:val="Normal"/>
    <w:next w:val="Normal"/>
    <w:autoRedefine/>
    <w:uiPriority w:val="39"/>
    <w:unhideWhenUsed/>
    <w:rsid w:val="000C2C67"/>
    <w:pPr>
      <w:spacing w:before="240" w:after="120"/>
    </w:pPr>
    <w:rPr>
      <w:rFonts w:asciiTheme="minorHAnsi" w:hAnsiTheme="minorHAnsi"/>
      <w:b/>
      <w:bCs/>
      <w:szCs w:val="20"/>
    </w:rPr>
  </w:style>
  <w:style w:type="paragraph" w:styleId="INNH2">
    <w:name w:val="toc 2"/>
    <w:basedOn w:val="Normal"/>
    <w:next w:val="Normal"/>
    <w:autoRedefine/>
    <w:uiPriority w:val="39"/>
    <w:unhideWhenUsed/>
    <w:rsid w:val="000C2C67"/>
    <w:pPr>
      <w:spacing w:before="120" w:after="0"/>
      <w:ind w:left="200"/>
    </w:pPr>
    <w:rPr>
      <w:rFonts w:asciiTheme="minorHAnsi" w:hAnsiTheme="minorHAnsi"/>
      <w:i/>
      <w:iCs/>
      <w:szCs w:val="20"/>
    </w:rPr>
  </w:style>
  <w:style w:type="character" w:styleId="Hyperkobling">
    <w:name w:val="Hyperlink"/>
    <w:basedOn w:val="DefaultParagraphFont"/>
    <w:uiPriority w:val="99"/>
    <w:unhideWhenUsed/>
    <w:rsid w:val="000C2C67"/>
    <w:rPr>
      <w:color w:val="0000FF" w:themeColor="hyperlink"/>
      <w:u w:val="single"/>
    </w:rPr>
  </w:style>
  <w:style w:type="paragraph" w:styleId="INNH3">
    <w:name w:val="toc 3"/>
    <w:basedOn w:val="Normal"/>
    <w:next w:val="Normal"/>
    <w:autoRedefine/>
    <w:uiPriority w:val="39"/>
    <w:semiHidden/>
    <w:unhideWhenUsed/>
    <w:rsid w:val="000C2C67"/>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0C2C67"/>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0C2C67"/>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0C2C67"/>
    <w:pPr>
      <w:spacing w:after="0"/>
      <w:ind w:left="1000"/>
    </w:pPr>
    <w:rPr>
      <w:rFonts w:asciiTheme="minorHAnsi" w:hAnsiTheme="minorHAnsi"/>
      <w:szCs w:val="20"/>
    </w:rPr>
  </w:style>
  <w:style w:type="paragraph" w:styleId="ListParagraph">
    <w:name w:val="List Paragraph"/>
    <w:basedOn w:val="Normal"/>
    <w:uiPriority w:val="34"/>
    <w:qFormat/>
    <w:rsid w:val="00FC693F"/>
    <w:pPr>
      <w:ind w:left="720"/>
      <w:contextualSpacing/>
    </w:pPr>
  </w:style>
  <w:style w:type="paragraph" w:styleId="INNH7">
    <w:name w:val="toc 7"/>
    <w:basedOn w:val="Normal"/>
    <w:next w:val="Normal"/>
    <w:autoRedefine/>
    <w:uiPriority w:val="39"/>
    <w:semiHidden/>
    <w:unhideWhenUsed/>
    <w:rsid w:val="000C2C67"/>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0C2C67"/>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0C2C67"/>
    <w:pPr>
      <w:spacing w:after="0"/>
      <w:ind w:left="1600"/>
    </w:pPr>
    <w:rPr>
      <w:rFonts w:asciiTheme="minorHAnsi" w:hAnsiTheme="minorHAnsi"/>
      <w:szCs w:val="20"/>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3"/>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Comment Reference"/>
    <w:basedOn w:val="DefaultParagraphFont"/>
    <w:uiPriority w:val="99"/>
    <w:semiHidden/>
    <w:unhideWhenUsed/>
    <w:rPr>
      <w:sz w:val="16"/>
      <w:szCs w:val="16"/>
    </w:rPr>
  </w:style>
  <w:style w:type="character" w:customStyle="1" w:styleId="TopptekstTegn">
    <w:name w:val="Topptekst Tegn"/>
    <w:basedOn w:val="DefaultParagraphFont"/>
    <w:uiPriority w:val="99"/>
    <w:rsid w:val="006B52F1"/>
  </w:style>
  <w:style w:type="character" w:customStyle="1" w:styleId="BunntekstTegn">
    <w:name w:val="Bunntekst Tegn"/>
    <w:basedOn w:val="DefaultParagraphFont"/>
    <w:uiPriority w:val="99"/>
    <w:rsid w:val="006B52F1"/>
  </w:style>
  <w:style w:type="character" w:customStyle="1" w:styleId="Overskrift1Tegn">
    <w:name w:val="Overskrift 1 Tegn"/>
    <w:basedOn w:val="DefaultParagraphFont"/>
    <w:uiPriority w:val="9"/>
    <w:rsid w:val="006B52F1"/>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DefaultParagraphFont"/>
    <w:uiPriority w:val="9"/>
    <w:rsid w:val="006B52F1"/>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DefaultParagraphFont"/>
    <w:uiPriority w:val="9"/>
    <w:rsid w:val="006B52F1"/>
    <w:rPr>
      <w:rFonts w:asciiTheme="majorHAnsi" w:eastAsiaTheme="majorEastAsia" w:hAnsiTheme="majorHAnsi" w:cstheme="majorBidi"/>
      <w:b/>
      <w:bCs/>
      <w:color w:val="4F81BD" w:themeColor="accent1"/>
    </w:rPr>
  </w:style>
  <w:style w:type="character" w:customStyle="1" w:styleId="TittelTegn">
    <w:name w:val="Tittel Tegn"/>
    <w:basedOn w:val="DefaultParagraphFont"/>
    <w:uiPriority w:val="10"/>
    <w:rsid w:val="006B52F1"/>
    <w:rPr>
      <w:rFonts w:asciiTheme="majorHAnsi" w:eastAsiaTheme="majorEastAsia" w:hAnsiTheme="majorHAnsi" w:cstheme="majorBidi"/>
      <w:color w:val="17365D" w:themeColor="text2" w:themeShade="BF"/>
      <w:spacing w:val="5"/>
      <w:kern w:val="28"/>
      <w:sz w:val="52"/>
      <w:szCs w:val="52"/>
    </w:rPr>
  </w:style>
  <w:style w:type="character" w:customStyle="1" w:styleId="UndertittelTegn">
    <w:name w:val="Undertittel Tegn"/>
    <w:basedOn w:val="DefaultParagraphFont"/>
    <w:uiPriority w:val="11"/>
    <w:rsid w:val="006B52F1"/>
    <w:rPr>
      <w:rFonts w:asciiTheme="majorHAnsi" w:eastAsiaTheme="majorEastAsia" w:hAnsiTheme="majorHAnsi" w:cstheme="majorBidi"/>
      <w:i/>
      <w:iCs/>
      <w:color w:val="4F81BD" w:themeColor="accent1"/>
      <w:spacing w:val="15"/>
      <w:sz w:val="24"/>
      <w:szCs w:val="24"/>
    </w:rPr>
  </w:style>
  <w:style w:type="character" w:customStyle="1" w:styleId="BrdtekstTegn">
    <w:name w:val="Brødtekst Tegn"/>
    <w:basedOn w:val="DefaultParagraphFont"/>
    <w:uiPriority w:val="99"/>
    <w:rsid w:val="006B52F1"/>
  </w:style>
  <w:style w:type="character" w:customStyle="1" w:styleId="Brdtekst2Tegn">
    <w:name w:val="Brødtekst 2 Tegn"/>
    <w:basedOn w:val="DefaultParagraphFont"/>
    <w:uiPriority w:val="99"/>
    <w:rsid w:val="006B52F1"/>
  </w:style>
  <w:style w:type="character" w:customStyle="1" w:styleId="Brdtekst3Tegn">
    <w:name w:val="Brødtekst 3 Tegn"/>
    <w:basedOn w:val="DefaultParagraphFont"/>
    <w:uiPriority w:val="99"/>
    <w:rsid w:val="006B52F1"/>
    <w:rPr>
      <w:sz w:val="16"/>
      <w:szCs w:val="16"/>
    </w:rPr>
  </w:style>
  <w:style w:type="character" w:customStyle="1" w:styleId="MakrotekstTegn">
    <w:name w:val="Makrotekst Tegn"/>
    <w:basedOn w:val="DefaultParagraphFont"/>
    <w:uiPriority w:val="99"/>
    <w:rsid w:val="006B52F1"/>
    <w:rPr>
      <w:rFonts w:ascii="Courier" w:hAnsi="Courier"/>
      <w:sz w:val="20"/>
      <w:szCs w:val="20"/>
    </w:rPr>
  </w:style>
  <w:style w:type="character" w:customStyle="1" w:styleId="SitatTegn">
    <w:name w:val="Sitat Tegn"/>
    <w:basedOn w:val="DefaultParagraphFont"/>
    <w:uiPriority w:val="29"/>
    <w:rsid w:val="006B52F1"/>
    <w:rPr>
      <w:i/>
      <w:iCs/>
      <w:color w:val="000000" w:themeColor="text1"/>
    </w:rPr>
  </w:style>
  <w:style w:type="character" w:customStyle="1" w:styleId="Overskrift4Tegn">
    <w:name w:val="Overskrift 4 Tegn"/>
    <w:basedOn w:val="DefaultParagraphFont"/>
    <w:uiPriority w:val="9"/>
    <w:semiHidden/>
    <w:rsid w:val="006B52F1"/>
    <w:rPr>
      <w:rFonts w:asciiTheme="majorHAnsi" w:eastAsiaTheme="majorEastAsia" w:hAnsiTheme="majorHAnsi" w:cstheme="majorBidi"/>
      <w:b/>
      <w:bCs/>
      <w:i/>
      <w:iCs/>
      <w:color w:val="4F81BD" w:themeColor="accent1"/>
    </w:rPr>
  </w:style>
  <w:style w:type="character" w:customStyle="1" w:styleId="Overskrift5Tegn">
    <w:name w:val="Overskrift 5 Tegn"/>
    <w:basedOn w:val="DefaultParagraphFont"/>
    <w:uiPriority w:val="9"/>
    <w:semiHidden/>
    <w:rsid w:val="006B52F1"/>
    <w:rPr>
      <w:rFonts w:asciiTheme="majorHAnsi" w:eastAsiaTheme="majorEastAsia" w:hAnsiTheme="majorHAnsi" w:cstheme="majorBidi"/>
      <w:color w:val="243F60" w:themeColor="accent1" w:themeShade="7F"/>
    </w:rPr>
  </w:style>
  <w:style w:type="character" w:customStyle="1" w:styleId="Overskrift6Tegn">
    <w:name w:val="Overskrift 6 Tegn"/>
    <w:basedOn w:val="DefaultParagraphFont"/>
    <w:uiPriority w:val="9"/>
    <w:semiHidden/>
    <w:rsid w:val="006B52F1"/>
    <w:rPr>
      <w:rFonts w:asciiTheme="majorHAnsi" w:eastAsiaTheme="majorEastAsia" w:hAnsiTheme="majorHAnsi" w:cstheme="majorBidi"/>
      <w:i/>
      <w:iCs/>
      <w:color w:val="243F60" w:themeColor="accent1" w:themeShade="7F"/>
    </w:rPr>
  </w:style>
  <w:style w:type="character" w:customStyle="1" w:styleId="Overskrift7Tegn">
    <w:name w:val="Overskrift 7 Tegn"/>
    <w:basedOn w:val="DefaultParagraphFont"/>
    <w:uiPriority w:val="9"/>
    <w:semiHidden/>
    <w:rsid w:val="006B52F1"/>
    <w:rPr>
      <w:rFonts w:asciiTheme="majorHAnsi" w:eastAsiaTheme="majorEastAsia" w:hAnsiTheme="majorHAnsi" w:cstheme="majorBidi"/>
      <w:i/>
      <w:iCs/>
      <w:color w:val="404040" w:themeColor="text1" w:themeTint="BF"/>
    </w:rPr>
  </w:style>
  <w:style w:type="character" w:customStyle="1" w:styleId="Overskrift8Tegn">
    <w:name w:val="Overskrift 8 Tegn"/>
    <w:basedOn w:val="DefaultParagraphFont"/>
    <w:uiPriority w:val="9"/>
    <w:semiHidden/>
    <w:rsid w:val="006B52F1"/>
    <w:rPr>
      <w:rFonts w:asciiTheme="majorHAnsi" w:eastAsiaTheme="majorEastAsia" w:hAnsiTheme="majorHAnsi" w:cstheme="majorBidi"/>
      <w:color w:val="4F81BD" w:themeColor="accent1"/>
      <w:sz w:val="20"/>
      <w:szCs w:val="20"/>
    </w:rPr>
  </w:style>
  <w:style w:type="character" w:customStyle="1" w:styleId="Overskrift9Tegn">
    <w:name w:val="Overskrift 9 Tegn"/>
    <w:basedOn w:val="DefaultParagraphFont"/>
    <w:uiPriority w:val="9"/>
    <w:semiHidden/>
    <w:rsid w:val="006B52F1"/>
    <w:rPr>
      <w:rFonts w:asciiTheme="majorHAnsi" w:eastAsiaTheme="majorEastAsia" w:hAnsiTheme="majorHAnsi" w:cstheme="majorBidi"/>
      <w:i/>
      <w:iCs/>
      <w:color w:val="404040" w:themeColor="text1" w:themeTint="BF"/>
      <w:sz w:val="20"/>
      <w:szCs w:val="20"/>
    </w:rPr>
  </w:style>
  <w:style w:type="character" w:customStyle="1" w:styleId="SterktsitatTegn">
    <w:name w:val="Sterkt sitat Tegn"/>
    <w:basedOn w:val="DefaultParagraphFont"/>
    <w:uiPriority w:val="30"/>
    <w:rsid w:val="006B52F1"/>
    <w:rPr>
      <w:b/>
      <w:bCs/>
      <w:i/>
      <w:iCs/>
      <w:color w:val="4F81BD" w:themeColor="accent1"/>
    </w:rPr>
  </w:style>
  <w:style w:type="character" w:customStyle="1" w:styleId="MerknadstekstTegn">
    <w:name w:val="Merknadstekst Tegn"/>
    <w:basedOn w:val="DefaultParagraphFont"/>
    <w:uiPriority w:val="99"/>
    <w:semiHidden/>
    <w:rsid w:val="006B52F1"/>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4A6643-158D-4A96-A8F3-449F43C1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2818E43-3854-48BC-A677-847FB0FEA825}">
  <ds:schemaRefs>
    <ds:schemaRef ds:uri="http://schemas.microsoft.com/sharepoint/v3/contenttype/forms"/>
  </ds:schemaRefs>
</ds:datastoreItem>
</file>

<file path=customXml/itemProps4.xml><?xml version="1.0" encoding="utf-8"?>
<ds:datastoreItem xmlns:ds="http://schemas.openxmlformats.org/officeDocument/2006/customXml" ds:itemID="{A56C4375-958A-4769-B0AB-62D7259D62B7}">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6788</Characters>
  <Application>Microsoft Office Word</Application>
  <DocSecurity>0</DocSecurity>
  <Lines>56</Lines>
  <Paragraphs>16</Paragraphs>
  <ScaleCrop>false</ScaleCrop>
  <Manager/>
  <Company/>
  <LinksUpToDate>false</LinksUpToDate>
  <CharactersWithSpaces>8052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2</cp:revision>
  <dcterms:created xsi:type="dcterms:W3CDTF">2026-06-18T12:00:00Z</dcterms:created>
  <dcterms:modified xsi:type="dcterms:W3CDTF">2026-06-18T12:00:00Z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