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77781" w14:textId="77777777" w:rsidR="00A5421C" w:rsidRDefault="4E3A2F17" w:rsidP="4E3A2F17">
      <w:pPr>
        <w:jc w:val="center"/>
        <w:rPr>
          <w:b/>
          <w:bCs/>
          <w:color w:val="1F4E79"/>
          <w:sz w:val="48"/>
          <w:szCs w:val="48"/>
          <w:lang w:val="nb-NO"/>
        </w:rPr>
      </w:pPr>
      <w:r w:rsidRPr="4E3A2F17">
        <w:rPr>
          <w:b/>
          <w:bCs/>
          <w:color w:val="1F4E79"/>
          <w:sz w:val="48"/>
          <w:szCs w:val="48"/>
          <w:lang w:val="nb-NO"/>
        </w:rPr>
        <w:t>Prosjektforslag</w:t>
      </w:r>
    </w:p>
    <w:p w14:paraId="4A573B63" w14:textId="77777777" w:rsidR="00A5421C" w:rsidRDefault="4E3A2F17" w:rsidP="4E3A2F17">
      <w:pPr>
        <w:jc w:val="center"/>
        <w:rPr>
          <w:b/>
          <w:bCs/>
          <w:sz w:val="32"/>
          <w:szCs w:val="32"/>
          <w:lang w:val="nb-NO"/>
        </w:rPr>
      </w:pPr>
      <w:r w:rsidRPr="4E3A2F17">
        <w:rPr>
          <w:b/>
          <w:bCs/>
          <w:sz w:val="32"/>
          <w:szCs w:val="32"/>
          <w:lang w:val="nb-NO"/>
        </w:rPr>
        <w:t>&lt;PROSJEKTNAVN&gt;</w:t>
      </w:r>
    </w:p>
    <w:p w14:paraId="672A6659" w14:textId="77777777" w:rsidR="00A5421C" w:rsidRDefault="00A5421C" w:rsidP="4E3A2F17">
      <w:pPr>
        <w:rPr>
          <w:lang w:val="nb-NO"/>
        </w:rPr>
      </w:pPr>
    </w:p>
    <w:p w14:paraId="58C895D6" w14:textId="77777777" w:rsidR="00A5421C" w:rsidRDefault="4E3A2F17" w:rsidP="4E3A2F17">
      <w:pPr>
        <w:rPr>
          <w:b/>
          <w:bCs/>
          <w:lang w:val="nb-NO"/>
        </w:rPr>
      </w:pPr>
      <w:r w:rsidRPr="4E3A2F17">
        <w:rPr>
          <w:b/>
          <w:bCs/>
          <w:lang w:val="nb-NO"/>
        </w:rPr>
        <w:t>Denne fylles ut ved behandling ved BP2.</w:t>
      </w:r>
    </w:p>
    <w:tbl>
      <w:tblPr>
        <w:tblStyle w:val="TableGrid"/>
        <w:tblW w:w="0" w:type="auto"/>
        <w:jc w:val="center"/>
        <w:tblLook w:val="04A0" w:firstRow="1" w:lastRow="0" w:firstColumn="1" w:lastColumn="0" w:noHBand="0" w:noVBand="1"/>
      </w:tblPr>
      <w:tblGrid>
        <w:gridCol w:w="2291"/>
        <w:gridCol w:w="2788"/>
        <w:gridCol w:w="2319"/>
        <w:gridCol w:w="2792"/>
      </w:tblGrid>
      <w:tr w:rsidR="00A5421C" w14:paraId="4765C61B" w14:textId="77777777" w:rsidTr="58F7CC94">
        <w:trPr>
          <w:trHeight w:val="585"/>
          <w:jc w:val="center"/>
        </w:trPr>
        <w:tc>
          <w:tcPr>
            <w:tcW w:w="2381" w:type="dxa"/>
            <w:shd w:val="clear" w:color="auto" w:fill="EEF2F7"/>
          </w:tcPr>
          <w:p w14:paraId="60F21324" w14:textId="77777777" w:rsidR="00A5421C" w:rsidRDefault="4E3A2F17" w:rsidP="4E3A2F17">
            <w:pPr>
              <w:rPr>
                <w:b/>
                <w:bCs/>
                <w:sz w:val="17"/>
                <w:szCs w:val="17"/>
                <w:lang w:val="nb-NO"/>
              </w:rPr>
            </w:pPr>
            <w:r w:rsidRPr="4E3A2F17">
              <w:rPr>
                <w:b/>
                <w:bCs/>
                <w:sz w:val="17"/>
                <w:szCs w:val="17"/>
                <w:lang w:val="nb-NO"/>
              </w:rPr>
              <w:t>Prosjektnummer:</w:t>
            </w:r>
          </w:p>
        </w:tc>
        <w:tc>
          <w:tcPr>
            <w:tcW w:w="2948" w:type="dxa"/>
          </w:tcPr>
          <w:p w14:paraId="0A37501D" w14:textId="77777777" w:rsidR="00A5421C" w:rsidRDefault="00A5421C" w:rsidP="4E3A2F17">
            <w:pPr>
              <w:rPr>
                <w:lang w:val="nb-NO"/>
              </w:rPr>
            </w:pPr>
          </w:p>
        </w:tc>
        <w:tc>
          <w:tcPr>
            <w:tcW w:w="2381" w:type="dxa"/>
            <w:shd w:val="clear" w:color="auto" w:fill="EEF2F7"/>
          </w:tcPr>
          <w:p w14:paraId="73D7D050" w14:textId="77777777" w:rsidR="00A5421C" w:rsidRDefault="4E3A2F17" w:rsidP="4E3A2F17">
            <w:pPr>
              <w:rPr>
                <w:b/>
                <w:bCs/>
                <w:sz w:val="17"/>
                <w:szCs w:val="17"/>
                <w:lang w:val="nb-NO"/>
              </w:rPr>
            </w:pPr>
            <w:r w:rsidRPr="4E3A2F17">
              <w:rPr>
                <w:b/>
                <w:bCs/>
                <w:sz w:val="17"/>
                <w:szCs w:val="17"/>
                <w:lang w:val="nb-NO"/>
              </w:rPr>
              <w:t>Saksnummer:</w:t>
            </w:r>
          </w:p>
        </w:tc>
        <w:tc>
          <w:tcPr>
            <w:tcW w:w="2948" w:type="dxa"/>
          </w:tcPr>
          <w:p w14:paraId="5DAB6C7B" w14:textId="77777777" w:rsidR="00A5421C" w:rsidRDefault="00A5421C" w:rsidP="4E3A2F17">
            <w:pPr>
              <w:rPr>
                <w:lang w:val="nb-NO"/>
              </w:rPr>
            </w:pPr>
          </w:p>
        </w:tc>
      </w:tr>
      <w:tr w:rsidR="00A5421C" w14:paraId="683ADE47" w14:textId="77777777" w:rsidTr="58F7CC94">
        <w:trPr>
          <w:trHeight w:val="585"/>
          <w:jc w:val="center"/>
        </w:trPr>
        <w:tc>
          <w:tcPr>
            <w:tcW w:w="2381" w:type="dxa"/>
            <w:shd w:val="clear" w:color="auto" w:fill="EEF2F7"/>
          </w:tcPr>
          <w:p w14:paraId="56F66128" w14:textId="77777777" w:rsidR="00A5421C" w:rsidRDefault="4E3A2F17" w:rsidP="4E3A2F17">
            <w:pPr>
              <w:rPr>
                <w:b/>
                <w:bCs/>
                <w:sz w:val="17"/>
                <w:szCs w:val="17"/>
                <w:lang w:val="nb-NO"/>
              </w:rPr>
            </w:pPr>
            <w:r w:rsidRPr="4E3A2F17">
              <w:rPr>
                <w:b/>
                <w:bCs/>
                <w:sz w:val="17"/>
                <w:szCs w:val="17"/>
                <w:lang w:val="nb-NO"/>
              </w:rPr>
              <w:t>Behandlet dato:</w:t>
            </w:r>
          </w:p>
        </w:tc>
        <w:tc>
          <w:tcPr>
            <w:tcW w:w="2948" w:type="dxa"/>
          </w:tcPr>
          <w:p w14:paraId="663EF0CF" w14:textId="77777777" w:rsidR="00A5421C" w:rsidRDefault="4E3A2F17" w:rsidP="4E3A2F17">
            <w:pPr>
              <w:rPr>
                <w:sz w:val="17"/>
                <w:szCs w:val="17"/>
                <w:lang w:val="nb-NO"/>
              </w:rPr>
            </w:pPr>
            <w:r w:rsidRPr="4E3A2F17">
              <w:rPr>
                <w:sz w:val="17"/>
                <w:szCs w:val="17"/>
                <w:lang w:val="nb-NO"/>
              </w:rPr>
              <w:t>&lt;dato&gt;</w:t>
            </w:r>
          </w:p>
        </w:tc>
        <w:tc>
          <w:tcPr>
            <w:tcW w:w="2381" w:type="dxa"/>
            <w:shd w:val="clear" w:color="auto" w:fill="EEF2F7"/>
          </w:tcPr>
          <w:p w14:paraId="672EA99E" w14:textId="77777777" w:rsidR="00A5421C" w:rsidRDefault="4E3A2F17" w:rsidP="4E3A2F17">
            <w:pPr>
              <w:rPr>
                <w:b/>
                <w:bCs/>
                <w:sz w:val="17"/>
                <w:szCs w:val="17"/>
                <w:lang w:val="nb-NO"/>
              </w:rPr>
            </w:pPr>
            <w:r w:rsidRPr="4E3A2F17">
              <w:rPr>
                <w:b/>
                <w:bCs/>
                <w:sz w:val="17"/>
                <w:szCs w:val="17"/>
                <w:lang w:val="nb-NO"/>
              </w:rPr>
              <w:t>Behandlet av / prosjekteier:</w:t>
            </w:r>
          </w:p>
        </w:tc>
        <w:tc>
          <w:tcPr>
            <w:tcW w:w="2948" w:type="dxa"/>
          </w:tcPr>
          <w:p w14:paraId="60235DC5" w14:textId="77777777" w:rsidR="00A5421C" w:rsidRDefault="4E3A2F17" w:rsidP="4E3A2F17">
            <w:pPr>
              <w:rPr>
                <w:sz w:val="17"/>
                <w:szCs w:val="17"/>
                <w:lang w:val="nb-NO"/>
              </w:rPr>
            </w:pPr>
            <w:r w:rsidRPr="4E3A2F17">
              <w:rPr>
                <w:sz w:val="17"/>
                <w:szCs w:val="17"/>
                <w:lang w:val="nb-NO"/>
              </w:rPr>
              <w:t>&lt;navn&gt;</w:t>
            </w:r>
          </w:p>
        </w:tc>
      </w:tr>
      <w:tr w:rsidR="00A5421C" w14:paraId="62BC82D3" w14:textId="77777777" w:rsidTr="58F7CC94">
        <w:trPr>
          <w:trHeight w:val="645"/>
          <w:jc w:val="center"/>
        </w:trPr>
        <w:tc>
          <w:tcPr>
            <w:tcW w:w="2381" w:type="dxa"/>
            <w:shd w:val="clear" w:color="auto" w:fill="EEF2F7"/>
          </w:tcPr>
          <w:p w14:paraId="232689A8" w14:textId="77777777" w:rsidR="00A5421C" w:rsidRDefault="4E3A2F17" w:rsidP="4E3A2F17">
            <w:pPr>
              <w:rPr>
                <w:b/>
                <w:bCs/>
                <w:sz w:val="17"/>
                <w:szCs w:val="17"/>
                <w:lang w:val="nb-NO"/>
              </w:rPr>
            </w:pPr>
            <w:r w:rsidRPr="4E3A2F17">
              <w:rPr>
                <w:b/>
                <w:bCs/>
                <w:sz w:val="17"/>
                <w:szCs w:val="17"/>
                <w:lang w:val="nb-NO"/>
              </w:rPr>
              <w:t>Utarbeidet av:</w:t>
            </w:r>
          </w:p>
        </w:tc>
        <w:tc>
          <w:tcPr>
            <w:tcW w:w="2948" w:type="dxa"/>
          </w:tcPr>
          <w:p w14:paraId="45360A97" w14:textId="77777777" w:rsidR="00A5421C" w:rsidRDefault="4E3A2F17" w:rsidP="4E3A2F17">
            <w:pPr>
              <w:rPr>
                <w:sz w:val="17"/>
                <w:szCs w:val="17"/>
                <w:lang w:val="nb-NO"/>
              </w:rPr>
            </w:pPr>
            <w:r w:rsidRPr="4E3A2F17">
              <w:rPr>
                <w:sz w:val="17"/>
                <w:szCs w:val="17"/>
                <w:lang w:val="nb-NO"/>
              </w:rPr>
              <w:t>&lt;navn&gt;</w:t>
            </w:r>
          </w:p>
        </w:tc>
        <w:tc>
          <w:tcPr>
            <w:tcW w:w="2381" w:type="dxa"/>
            <w:shd w:val="clear" w:color="auto" w:fill="EEF2F7"/>
          </w:tcPr>
          <w:p w14:paraId="30EBEB51" w14:textId="77777777" w:rsidR="00A5421C" w:rsidRDefault="4E3A2F17" w:rsidP="4E3A2F17">
            <w:pPr>
              <w:rPr>
                <w:b/>
                <w:bCs/>
                <w:sz w:val="17"/>
                <w:szCs w:val="17"/>
                <w:lang w:val="nb-NO"/>
              </w:rPr>
            </w:pPr>
            <w:r w:rsidRPr="4E3A2F17">
              <w:rPr>
                <w:b/>
                <w:bCs/>
                <w:sz w:val="17"/>
                <w:szCs w:val="17"/>
                <w:lang w:val="nb-NO"/>
              </w:rPr>
              <w:t>Dokumentansvarlig:</w:t>
            </w:r>
          </w:p>
        </w:tc>
        <w:tc>
          <w:tcPr>
            <w:tcW w:w="2948" w:type="dxa"/>
          </w:tcPr>
          <w:p w14:paraId="3C1C1752" w14:textId="77777777" w:rsidR="00A5421C" w:rsidRDefault="4E3A2F17" w:rsidP="4E3A2F17">
            <w:pPr>
              <w:rPr>
                <w:sz w:val="17"/>
                <w:szCs w:val="17"/>
                <w:lang w:val="nb-NO"/>
              </w:rPr>
            </w:pPr>
            <w:r w:rsidRPr="4E3A2F17">
              <w:rPr>
                <w:sz w:val="17"/>
                <w:szCs w:val="17"/>
                <w:lang w:val="nb-NO"/>
              </w:rPr>
              <w:t>Prosjekteier / leder av utredningsarbeidet</w:t>
            </w:r>
          </w:p>
        </w:tc>
      </w:tr>
      <w:tr w:rsidR="00A5421C" w14:paraId="5123D5DC" w14:textId="77777777" w:rsidTr="58F7CC94">
        <w:trPr>
          <w:trHeight w:val="1005"/>
          <w:jc w:val="center"/>
        </w:trPr>
        <w:tc>
          <w:tcPr>
            <w:tcW w:w="2381" w:type="dxa"/>
            <w:shd w:val="clear" w:color="auto" w:fill="EEF2F7"/>
          </w:tcPr>
          <w:p w14:paraId="491A1C6A" w14:textId="77777777" w:rsidR="00A5421C" w:rsidRDefault="4E3A2F17" w:rsidP="4E3A2F17">
            <w:pPr>
              <w:rPr>
                <w:b/>
                <w:bCs/>
                <w:sz w:val="17"/>
                <w:szCs w:val="17"/>
                <w:lang w:val="nb-NO"/>
              </w:rPr>
            </w:pPr>
            <w:r w:rsidRPr="4E3A2F17">
              <w:rPr>
                <w:b/>
                <w:bCs/>
                <w:sz w:val="17"/>
                <w:szCs w:val="17"/>
                <w:lang w:val="nb-NO"/>
              </w:rPr>
              <w:t>Beslutning:</w:t>
            </w:r>
          </w:p>
        </w:tc>
        <w:tc>
          <w:tcPr>
            <w:tcW w:w="2948" w:type="dxa"/>
          </w:tcPr>
          <w:p w14:paraId="6744BC4F" w14:textId="77777777" w:rsidR="00A5421C" w:rsidRDefault="4E3A2F17" w:rsidP="4E3A2F17">
            <w:pPr>
              <w:rPr>
                <w:sz w:val="17"/>
                <w:szCs w:val="17"/>
                <w:lang w:val="nb-NO"/>
              </w:rPr>
            </w:pPr>
            <w:r w:rsidRPr="4E3A2F17">
              <w:rPr>
                <w:sz w:val="17"/>
                <w:szCs w:val="17"/>
                <w:lang w:val="nb-NO"/>
              </w:rPr>
              <w:t>&lt;Avslutte / starte planleggingsfasen / utrede mer / håndtere på annen måte&gt;</w:t>
            </w:r>
          </w:p>
        </w:tc>
        <w:tc>
          <w:tcPr>
            <w:tcW w:w="2381" w:type="dxa"/>
            <w:shd w:val="clear" w:color="auto" w:fill="EEF2F7"/>
          </w:tcPr>
          <w:p w14:paraId="1235BC33" w14:textId="77777777" w:rsidR="00A5421C" w:rsidRDefault="4E3A2F17" w:rsidP="4E3A2F17">
            <w:pPr>
              <w:rPr>
                <w:b/>
                <w:bCs/>
                <w:sz w:val="17"/>
                <w:szCs w:val="17"/>
                <w:lang w:val="nb-NO"/>
              </w:rPr>
            </w:pPr>
            <w:r w:rsidRPr="4E3A2F17">
              <w:rPr>
                <w:b/>
                <w:bCs/>
                <w:sz w:val="17"/>
                <w:szCs w:val="17"/>
                <w:lang w:val="nb-NO"/>
              </w:rPr>
              <w:t>Neste fase ferdig:</w:t>
            </w:r>
          </w:p>
        </w:tc>
        <w:tc>
          <w:tcPr>
            <w:tcW w:w="2948" w:type="dxa"/>
          </w:tcPr>
          <w:p w14:paraId="1AD1F59D" w14:textId="77777777" w:rsidR="00A5421C" w:rsidRDefault="4E3A2F17" w:rsidP="4E3A2F17">
            <w:pPr>
              <w:rPr>
                <w:sz w:val="17"/>
                <w:szCs w:val="17"/>
                <w:lang w:val="nb-NO"/>
              </w:rPr>
            </w:pPr>
            <w:r w:rsidRPr="4E3A2F17">
              <w:rPr>
                <w:sz w:val="17"/>
                <w:szCs w:val="17"/>
                <w:lang w:val="nb-NO"/>
              </w:rPr>
              <w:t>&lt;dato / ikke relevant&gt;</w:t>
            </w:r>
          </w:p>
        </w:tc>
      </w:tr>
    </w:tbl>
    <w:p w14:paraId="02EB378F" w14:textId="77777777" w:rsidR="00A5421C" w:rsidRDefault="00A5421C" w:rsidP="4E3A2F17">
      <w:pPr>
        <w:rPr>
          <w:lang w:val="nb-NO"/>
        </w:rPr>
      </w:pPr>
    </w:p>
    <w:p w14:paraId="021BA5FB" w14:textId="77777777" w:rsidR="00A5421C" w:rsidRDefault="4E3A2F17" w:rsidP="4E3A2F17">
      <w:pPr>
        <w:spacing w:after="120"/>
        <w:rPr>
          <w:lang w:val="nb-NO"/>
        </w:rPr>
      </w:pPr>
      <w:r w:rsidRPr="4E3A2F17">
        <w:rPr>
          <w:lang w:val="nb-NO"/>
        </w:rPr>
        <w:t>Signatur ved godkjenning: _______________________________________________</w:t>
      </w:r>
    </w:p>
    <w:p w14:paraId="6A05A809" w14:textId="77777777" w:rsidR="00A5421C" w:rsidRDefault="00F63909" w:rsidP="4E3A2F17">
      <w:pPr>
        <w:rPr>
          <w:lang w:val="nb-NO"/>
        </w:rPr>
      </w:pPr>
      <w:r w:rsidRPr="4E3A2F17">
        <w:rPr>
          <w:lang w:val="nb-NO"/>
        </w:rPr>
        <w:br w:type="page"/>
      </w:r>
    </w:p>
    <w:sdt>
      <w:sdtPr>
        <w:rPr>
          <w:lang w:val="nb-NO"/>
        </w:rPr>
        <w:id w:val="2123024767"/>
        <w:docPartObj>
          <w:docPartGallery w:val="Table of Contents"/>
          <w:docPartUnique/>
        </w:docPartObj>
      </w:sdtPr>
      <w:sdtEndPr>
        <w:rPr>
          <w:rFonts w:ascii="Arial" w:eastAsia="Arial" w:hAnsi="Arial" w:cstheme="minorBidi"/>
          <w:noProof/>
          <w:color w:val="auto"/>
          <w:sz w:val="20"/>
          <w:szCs w:val="22"/>
          <w:lang w:val="en-US"/>
        </w:rPr>
      </w:sdtEndPr>
      <w:sdtContent>
        <w:p w14:paraId="2F469731" w14:textId="294E6354" w:rsidR="00683339" w:rsidRDefault="00683339">
          <w:pPr>
            <w:pStyle w:val="TOCHeading"/>
          </w:pPr>
          <w:r>
            <w:rPr>
              <w:lang w:val="nb-NO"/>
            </w:rPr>
            <w:t>Innholdsfortegnelse</w:t>
          </w:r>
        </w:p>
        <w:p w14:paraId="0BC50EED" w14:textId="5D601C0C" w:rsidR="00B77EEA" w:rsidRDefault="00683339">
          <w:pPr>
            <w:pStyle w:val="INNH1"/>
            <w:tabs>
              <w:tab w:val="right" w:leader="dot" w:pos="10190"/>
            </w:tabs>
            <w:rPr>
              <w:rFonts w:eastAsiaTheme="minorEastAsia"/>
              <w:b w:val="0"/>
              <w:bCs w:val="0"/>
              <w:noProof/>
              <w:kern w:val="2"/>
              <w:sz w:val="24"/>
              <w:szCs w:val="24"/>
              <w:lang w:val="nb-NO" w:eastAsia="nb-NO"/>
              <w14:ligatures w14:val="standardContextual"/>
            </w:rPr>
          </w:pPr>
          <w:r>
            <w:rPr>
              <w:b w:val="0"/>
              <w:bCs w:val="0"/>
            </w:rPr>
            <w:fldChar w:fldCharType="begin"/>
          </w:r>
          <w:r>
            <w:instrText>TOC \o "1-3" \h \z \u</w:instrText>
          </w:r>
          <w:r>
            <w:rPr>
              <w:b w:val="0"/>
              <w:bCs w:val="0"/>
            </w:rPr>
            <w:fldChar w:fldCharType="separate"/>
          </w:r>
          <w:hyperlink w:anchor="_Toc232760401" w:history="1">
            <w:r w:rsidR="00B77EEA" w:rsidRPr="001522ED">
              <w:rPr>
                <w:rStyle w:val="Hyperlink"/>
                <w:noProof/>
                <w:lang w:val="nb-NO"/>
              </w:rPr>
              <w:t>Endringslogg</w:t>
            </w:r>
            <w:r w:rsidR="00B77EEA">
              <w:rPr>
                <w:noProof/>
                <w:webHidden/>
              </w:rPr>
              <w:tab/>
            </w:r>
            <w:r w:rsidR="00B77EEA">
              <w:rPr>
                <w:noProof/>
                <w:webHidden/>
              </w:rPr>
              <w:fldChar w:fldCharType="begin"/>
            </w:r>
            <w:r w:rsidR="00B77EEA">
              <w:rPr>
                <w:noProof/>
                <w:webHidden/>
              </w:rPr>
              <w:instrText xml:space="preserve"> PAGEREF _Toc232760401 \h </w:instrText>
            </w:r>
            <w:r w:rsidR="00B77EEA">
              <w:rPr>
                <w:noProof/>
                <w:webHidden/>
              </w:rPr>
            </w:r>
            <w:r w:rsidR="00B77EEA">
              <w:rPr>
                <w:noProof/>
                <w:webHidden/>
              </w:rPr>
              <w:fldChar w:fldCharType="separate"/>
            </w:r>
            <w:r w:rsidR="00B77EEA">
              <w:rPr>
                <w:noProof/>
                <w:webHidden/>
              </w:rPr>
              <w:t>2</w:t>
            </w:r>
            <w:r w:rsidR="00B77EEA">
              <w:rPr>
                <w:noProof/>
                <w:webHidden/>
              </w:rPr>
              <w:fldChar w:fldCharType="end"/>
            </w:r>
          </w:hyperlink>
        </w:p>
        <w:p w14:paraId="21DA5212" w14:textId="4906B3D7" w:rsidR="00B77EEA" w:rsidRDefault="00B77EEA">
          <w:pPr>
            <w:pStyle w:val="INNH1"/>
            <w:tabs>
              <w:tab w:val="right" w:leader="dot" w:pos="10190"/>
            </w:tabs>
            <w:rPr>
              <w:rFonts w:eastAsiaTheme="minorEastAsia"/>
              <w:b w:val="0"/>
              <w:bCs w:val="0"/>
              <w:noProof/>
              <w:kern w:val="2"/>
              <w:sz w:val="24"/>
              <w:szCs w:val="24"/>
              <w:lang w:val="nb-NO" w:eastAsia="nb-NO"/>
              <w14:ligatures w14:val="standardContextual"/>
            </w:rPr>
          </w:pPr>
          <w:hyperlink w:anchor="_Toc232760402" w:history="1">
            <w:r w:rsidRPr="001522ED">
              <w:rPr>
                <w:rStyle w:val="Hyperlink"/>
                <w:noProof/>
                <w:lang w:val="nb-NO"/>
              </w:rPr>
              <w:t>Distribusjonslogg</w:t>
            </w:r>
            <w:r>
              <w:rPr>
                <w:noProof/>
                <w:webHidden/>
              </w:rPr>
              <w:tab/>
            </w:r>
            <w:r>
              <w:rPr>
                <w:noProof/>
                <w:webHidden/>
              </w:rPr>
              <w:fldChar w:fldCharType="begin"/>
            </w:r>
            <w:r>
              <w:rPr>
                <w:noProof/>
                <w:webHidden/>
              </w:rPr>
              <w:instrText xml:space="preserve"> PAGEREF _Toc232760402 \h </w:instrText>
            </w:r>
            <w:r>
              <w:rPr>
                <w:noProof/>
                <w:webHidden/>
              </w:rPr>
            </w:r>
            <w:r>
              <w:rPr>
                <w:noProof/>
                <w:webHidden/>
              </w:rPr>
              <w:fldChar w:fldCharType="separate"/>
            </w:r>
            <w:r>
              <w:rPr>
                <w:noProof/>
                <w:webHidden/>
              </w:rPr>
              <w:t>3</w:t>
            </w:r>
            <w:r>
              <w:rPr>
                <w:noProof/>
                <w:webHidden/>
              </w:rPr>
              <w:fldChar w:fldCharType="end"/>
            </w:r>
          </w:hyperlink>
        </w:p>
        <w:p w14:paraId="4F8B4A50" w14:textId="0151A426" w:rsidR="00B77EEA" w:rsidRDefault="00B77EEA">
          <w:pPr>
            <w:pStyle w:val="INNH1"/>
            <w:tabs>
              <w:tab w:val="right" w:leader="dot" w:pos="10190"/>
            </w:tabs>
            <w:rPr>
              <w:rFonts w:eastAsiaTheme="minorEastAsia"/>
              <w:b w:val="0"/>
              <w:bCs w:val="0"/>
              <w:noProof/>
              <w:kern w:val="2"/>
              <w:sz w:val="24"/>
              <w:szCs w:val="24"/>
              <w:lang w:val="nb-NO" w:eastAsia="nb-NO"/>
              <w14:ligatures w14:val="standardContextual"/>
            </w:rPr>
          </w:pPr>
          <w:hyperlink w:anchor="_Toc232760403" w:history="1">
            <w:r w:rsidRPr="001522ED">
              <w:rPr>
                <w:rStyle w:val="Hyperlink"/>
                <w:noProof/>
                <w:lang w:val="nb-NO"/>
              </w:rPr>
              <w:t>1. Bakgrunn og begrunnelse for prosjektet</w:t>
            </w:r>
            <w:r>
              <w:rPr>
                <w:noProof/>
                <w:webHidden/>
              </w:rPr>
              <w:tab/>
            </w:r>
            <w:r>
              <w:rPr>
                <w:noProof/>
                <w:webHidden/>
              </w:rPr>
              <w:fldChar w:fldCharType="begin"/>
            </w:r>
            <w:r>
              <w:rPr>
                <w:noProof/>
                <w:webHidden/>
              </w:rPr>
              <w:instrText xml:space="preserve"> PAGEREF _Toc232760403 \h </w:instrText>
            </w:r>
            <w:r>
              <w:rPr>
                <w:noProof/>
                <w:webHidden/>
              </w:rPr>
            </w:r>
            <w:r>
              <w:rPr>
                <w:noProof/>
                <w:webHidden/>
              </w:rPr>
              <w:fldChar w:fldCharType="separate"/>
            </w:r>
            <w:r>
              <w:rPr>
                <w:noProof/>
                <w:webHidden/>
              </w:rPr>
              <w:t>3</w:t>
            </w:r>
            <w:r>
              <w:rPr>
                <w:noProof/>
                <w:webHidden/>
              </w:rPr>
              <w:fldChar w:fldCharType="end"/>
            </w:r>
          </w:hyperlink>
        </w:p>
        <w:p w14:paraId="2DAECDBC" w14:textId="57C9A721" w:rsidR="00B77EEA" w:rsidRDefault="00B77EEA">
          <w:pPr>
            <w:pStyle w:val="INNH1"/>
            <w:tabs>
              <w:tab w:val="right" w:leader="dot" w:pos="10190"/>
            </w:tabs>
            <w:rPr>
              <w:rFonts w:eastAsiaTheme="minorEastAsia"/>
              <w:b w:val="0"/>
              <w:bCs w:val="0"/>
              <w:noProof/>
              <w:kern w:val="2"/>
              <w:sz w:val="24"/>
              <w:szCs w:val="24"/>
              <w:lang w:val="nb-NO" w:eastAsia="nb-NO"/>
              <w14:ligatures w14:val="standardContextual"/>
            </w:rPr>
          </w:pPr>
          <w:hyperlink w:anchor="_Toc232760404" w:history="1">
            <w:r w:rsidRPr="001522ED">
              <w:rPr>
                <w:rStyle w:val="Hyperlink"/>
                <w:noProof/>
                <w:lang w:val="nb-NO"/>
              </w:rPr>
              <w:t>2. Konseptvalgets vurderinger</w:t>
            </w:r>
            <w:r>
              <w:rPr>
                <w:noProof/>
                <w:webHidden/>
              </w:rPr>
              <w:tab/>
            </w:r>
            <w:r>
              <w:rPr>
                <w:noProof/>
                <w:webHidden/>
              </w:rPr>
              <w:fldChar w:fldCharType="begin"/>
            </w:r>
            <w:r>
              <w:rPr>
                <w:noProof/>
                <w:webHidden/>
              </w:rPr>
              <w:instrText xml:space="preserve"> PAGEREF _Toc232760404 \h </w:instrText>
            </w:r>
            <w:r>
              <w:rPr>
                <w:noProof/>
                <w:webHidden/>
              </w:rPr>
            </w:r>
            <w:r>
              <w:rPr>
                <w:noProof/>
                <w:webHidden/>
              </w:rPr>
              <w:fldChar w:fldCharType="separate"/>
            </w:r>
            <w:r>
              <w:rPr>
                <w:noProof/>
                <w:webHidden/>
              </w:rPr>
              <w:t>3</w:t>
            </w:r>
            <w:r>
              <w:rPr>
                <w:noProof/>
                <w:webHidden/>
              </w:rPr>
              <w:fldChar w:fldCharType="end"/>
            </w:r>
          </w:hyperlink>
        </w:p>
        <w:p w14:paraId="261763A4" w14:textId="7CB91565" w:rsidR="00B77EEA" w:rsidRDefault="00B77EEA">
          <w:pPr>
            <w:pStyle w:val="INNH2"/>
            <w:tabs>
              <w:tab w:val="right" w:leader="dot" w:pos="10190"/>
            </w:tabs>
            <w:rPr>
              <w:rFonts w:eastAsiaTheme="minorEastAsia"/>
              <w:i w:val="0"/>
              <w:iCs w:val="0"/>
              <w:noProof/>
              <w:kern w:val="2"/>
              <w:sz w:val="24"/>
              <w:szCs w:val="24"/>
              <w:lang w:val="nb-NO" w:eastAsia="nb-NO"/>
              <w14:ligatures w14:val="standardContextual"/>
            </w:rPr>
          </w:pPr>
          <w:hyperlink w:anchor="_Toc232760405" w:history="1">
            <w:r w:rsidRPr="001522ED">
              <w:rPr>
                <w:rStyle w:val="Hyperlink"/>
                <w:noProof/>
                <w:lang w:val="nb-NO"/>
              </w:rPr>
              <w:t>2.1 Anbefalt konsept</w:t>
            </w:r>
            <w:r>
              <w:rPr>
                <w:noProof/>
                <w:webHidden/>
              </w:rPr>
              <w:tab/>
            </w:r>
            <w:r>
              <w:rPr>
                <w:noProof/>
                <w:webHidden/>
              </w:rPr>
              <w:fldChar w:fldCharType="begin"/>
            </w:r>
            <w:r>
              <w:rPr>
                <w:noProof/>
                <w:webHidden/>
              </w:rPr>
              <w:instrText xml:space="preserve"> PAGEREF _Toc232760405 \h </w:instrText>
            </w:r>
            <w:r>
              <w:rPr>
                <w:noProof/>
                <w:webHidden/>
              </w:rPr>
            </w:r>
            <w:r>
              <w:rPr>
                <w:noProof/>
                <w:webHidden/>
              </w:rPr>
              <w:fldChar w:fldCharType="separate"/>
            </w:r>
            <w:r>
              <w:rPr>
                <w:noProof/>
                <w:webHidden/>
              </w:rPr>
              <w:t>3</w:t>
            </w:r>
            <w:r>
              <w:rPr>
                <w:noProof/>
                <w:webHidden/>
              </w:rPr>
              <w:fldChar w:fldCharType="end"/>
            </w:r>
          </w:hyperlink>
        </w:p>
        <w:p w14:paraId="6A5642D9" w14:textId="604B62A8" w:rsidR="00B77EEA" w:rsidRDefault="00B77EEA">
          <w:pPr>
            <w:pStyle w:val="INNH2"/>
            <w:tabs>
              <w:tab w:val="right" w:leader="dot" w:pos="10190"/>
            </w:tabs>
            <w:rPr>
              <w:rFonts w:eastAsiaTheme="minorEastAsia"/>
              <w:i w:val="0"/>
              <w:iCs w:val="0"/>
              <w:noProof/>
              <w:kern w:val="2"/>
              <w:sz w:val="24"/>
              <w:szCs w:val="24"/>
              <w:lang w:val="nb-NO" w:eastAsia="nb-NO"/>
              <w14:ligatures w14:val="standardContextual"/>
            </w:rPr>
          </w:pPr>
          <w:hyperlink w:anchor="_Toc232760406" w:history="1">
            <w:r w:rsidRPr="001522ED">
              <w:rPr>
                <w:rStyle w:val="Hyperlink"/>
                <w:noProof/>
                <w:lang w:val="nb-NO"/>
              </w:rPr>
              <w:t>2.2 Begrunnelse for foreslått konseptvalg</w:t>
            </w:r>
            <w:r>
              <w:rPr>
                <w:noProof/>
                <w:webHidden/>
              </w:rPr>
              <w:tab/>
            </w:r>
            <w:r>
              <w:rPr>
                <w:noProof/>
                <w:webHidden/>
              </w:rPr>
              <w:fldChar w:fldCharType="begin"/>
            </w:r>
            <w:r>
              <w:rPr>
                <w:noProof/>
                <w:webHidden/>
              </w:rPr>
              <w:instrText xml:space="preserve"> PAGEREF _Toc232760406 \h </w:instrText>
            </w:r>
            <w:r>
              <w:rPr>
                <w:noProof/>
                <w:webHidden/>
              </w:rPr>
            </w:r>
            <w:r>
              <w:rPr>
                <w:noProof/>
                <w:webHidden/>
              </w:rPr>
              <w:fldChar w:fldCharType="separate"/>
            </w:r>
            <w:r>
              <w:rPr>
                <w:noProof/>
                <w:webHidden/>
              </w:rPr>
              <w:t>3</w:t>
            </w:r>
            <w:r>
              <w:rPr>
                <w:noProof/>
                <w:webHidden/>
              </w:rPr>
              <w:fldChar w:fldCharType="end"/>
            </w:r>
          </w:hyperlink>
        </w:p>
        <w:p w14:paraId="0A4F687C" w14:textId="0237C577" w:rsidR="00B77EEA" w:rsidRDefault="00B77EEA">
          <w:pPr>
            <w:pStyle w:val="INNH2"/>
            <w:tabs>
              <w:tab w:val="right" w:leader="dot" w:pos="10190"/>
            </w:tabs>
            <w:rPr>
              <w:rFonts w:eastAsiaTheme="minorEastAsia"/>
              <w:i w:val="0"/>
              <w:iCs w:val="0"/>
              <w:noProof/>
              <w:kern w:val="2"/>
              <w:sz w:val="24"/>
              <w:szCs w:val="24"/>
              <w:lang w:val="nb-NO" w:eastAsia="nb-NO"/>
              <w14:ligatures w14:val="standardContextual"/>
            </w:rPr>
          </w:pPr>
          <w:hyperlink w:anchor="_Toc232760407" w:history="1">
            <w:r w:rsidRPr="001522ED">
              <w:rPr>
                <w:rStyle w:val="Hyperlink"/>
                <w:noProof/>
                <w:lang w:val="nb-NO"/>
              </w:rPr>
              <w:t>2.3 Anbefalt gjennomføringsform</w:t>
            </w:r>
            <w:r>
              <w:rPr>
                <w:noProof/>
                <w:webHidden/>
              </w:rPr>
              <w:tab/>
            </w:r>
            <w:r>
              <w:rPr>
                <w:noProof/>
                <w:webHidden/>
              </w:rPr>
              <w:fldChar w:fldCharType="begin"/>
            </w:r>
            <w:r>
              <w:rPr>
                <w:noProof/>
                <w:webHidden/>
              </w:rPr>
              <w:instrText xml:space="preserve"> PAGEREF _Toc232760407 \h </w:instrText>
            </w:r>
            <w:r>
              <w:rPr>
                <w:noProof/>
                <w:webHidden/>
              </w:rPr>
            </w:r>
            <w:r>
              <w:rPr>
                <w:noProof/>
                <w:webHidden/>
              </w:rPr>
              <w:fldChar w:fldCharType="separate"/>
            </w:r>
            <w:r>
              <w:rPr>
                <w:noProof/>
                <w:webHidden/>
              </w:rPr>
              <w:t>3</w:t>
            </w:r>
            <w:r>
              <w:rPr>
                <w:noProof/>
                <w:webHidden/>
              </w:rPr>
              <w:fldChar w:fldCharType="end"/>
            </w:r>
          </w:hyperlink>
        </w:p>
        <w:p w14:paraId="236814DF" w14:textId="63595E8A" w:rsidR="00B77EEA" w:rsidRDefault="00B77EEA">
          <w:pPr>
            <w:pStyle w:val="INNH2"/>
            <w:tabs>
              <w:tab w:val="right" w:leader="dot" w:pos="10190"/>
            </w:tabs>
            <w:rPr>
              <w:rFonts w:eastAsiaTheme="minorEastAsia"/>
              <w:i w:val="0"/>
              <w:iCs w:val="0"/>
              <w:noProof/>
              <w:kern w:val="2"/>
              <w:sz w:val="24"/>
              <w:szCs w:val="24"/>
              <w:lang w:val="nb-NO" w:eastAsia="nb-NO"/>
              <w14:ligatures w14:val="standardContextual"/>
            </w:rPr>
          </w:pPr>
          <w:hyperlink w:anchor="_Toc232760408" w:history="1">
            <w:r w:rsidRPr="001522ED">
              <w:rPr>
                <w:rStyle w:val="Hyperlink"/>
                <w:noProof/>
                <w:lang w:val="nb-NO"/>
              </w:rPr>
              <w:t>2.4 Alternative og forkastede konsepter</w:t>
            </w:r>
            <w:r>
              <w:rPr>
                <w:noProof/>
                <w:webHidden/>
              </w:rPr>
              <w:tab/>
            </w:r>
            <w:r>
              <w:rPr>
                <w:noProof/>
                <w:webHidden/>
              </w:rPr>
              <w:fldChar w:fldCharType="begin"/>
            </w:r>
            <w:r>
              <w:rPr>
                <w:noProof/>
                <w:webHidden/>
              </w:rPr>
              <w:instrText xml:space="preserve"> PAGEREF _Toc232760408 \h </w:instrText>
            </w:r>
            <w:r>
              <w:rPr>
                <w:noProof/>
                <w:webHidden/>
              </w:rPr>
            </w:r>
            <w:r>
              <w:rPr>
                <w:noProof/>
                <w:webHidden/>
              </w:rPr>
              <w:fldChar w:fldCharType="separate"/>
            </w:r>
            <w:r>
              <w:rPr>
                <w:noProof/>
                <w:webHidden/>
              </w:rPr>
              <w:t>3</w:t>
            </w:r>
            <w:r>
              <w:rPr>
                <w:noProof/>
                <w:webHidden/>
              </w:rPr>
              <w:fldChar w:fldCharType="end"/>
            </w:r>
          </w:hyperlink>
        </w:p>
        <w:p w14:paraId="6AF56ED9" w14:textId="0E2EB8CE" w:rsidR="00B77EEA" w:rsidRDefault="00B77EEA">
          <w:pPr>
            <w:pStyle w:val="INNH1"/>
            <w:tabs>
              <w:tab w:val="right" w:leader="dot" w:pos="10190"/>
            </w:tabs>
            <w:rPr>
              <w:rFonts w:eastAsiaTheme="minorEastAsia"/>
              <w:b w:val="0"/>
              <w:bCs w:val="0"/>
              <w:noProof/>
              <w:kern w:val="2"/>
              <w:sz w:val="24"/>
              <w:szCs w:val="24"/>
              <w:lang w:val="nb-NO" w:eastAsia="nb-NO"/>
              <w14:ligatures w14:val="standardContextual"/>
            </w:rPr>
          </w:pPr>
          <w:hyperlink w:anchor="_Toc232760409" w:history="1">
            <w:r w:rsidRPr="001522ED">
              <w:rPr>
                <w:rStyle w:val="Hyperlink"/>
                <w:noProof/>
                <w:lang w:val="nb-NO"/>
              </w:rPr>
              <w:t>3. Prosjektets hovedprodukter</w:t>
            </w:r>
            <w:r>
              <w:rPr>
                <w:noProof/>
                <w:webHidden/>
              </w:rPr>
              <w:tab/>
            </w:r>
            <w:r>
              <w:rPr>
                <w:noProof/>
                <w:webHidden/>
              </w:rPr>
              <w:fldChar w:fldCharType="begin"/>
            </w:r>
            <w:r>
              <w:rPr>
                <w:noProof/>
                <w:webHidden/>
              </w:rPr>
              <w:instrText xml:space="preserve"> PAGEREF _Toc232760409 \h </w:instrText>
            </w:r>
            <w:r>
              <w:rPr>
                <w:noProof/>
                <w:webHidden/>
              </w:rPr>
            </w:r>
            <w:r>
              <w:rPr>
                <w:noProof/>
                <w:webHidden/>
              </w:rPr>
              <w:fldChar w:fldCharType="separate"/>
            </w:r>
            <w:r>
              <w:rPr>
                <w:noProof/>
                <w:webHidden/>
              </w:rPr>
              <w:t>3</w:t>
            </w:r>
            <w:r>
              <w:rPr>
                <w:noProof/>
                <w:webHidden/>
              </w:rPr>
              <w:fldChar w:fldCharType="end"/>
            </w:r>
          </w:hyperlink>
        </w:p>
        <w:p w14:paraId="64AA71BE" w14:textId="5A6FCD1D" w:rsidR="00B77EEA" w:rsidRDefault="00B77EEA">
          <w:pPr>
            <w:pStyle w:val="INNH1"/>
            <w:tabs>
              <w:tab w:val="right" w:leader="dot" w:pos="10190"/>
            </w:tabs>
            <w:rPr>
              <w:rFonts w:eastAsiaTheme="minorEastAsia"/>
              <w:b w:val="0"/>
              <w:bCs w:val="0"/>
              <w:noProof/>
              <w:kern w:val="2"/>
              <w:sz w:val="24"/>
              <w:szCs w:val="24"/>
              <w:lang w:val="nb-NO" w:eastAsia="nb-NO"/>
              <w14:ligatures w14:val="standardContextual"/>
            </w:rPr>
          </w:pPr>
          <w:hyperlink w:anchor="_Toc232760410" w:history="1">
            <w:r w:rsidRPr="001522ED">
              <w:rPr>
                <w:rStyle w:val="Hyperlink"/>
                <w:noProof/>
                <w:lang w:val="nb-NO"/>
              </w:rPr>
              <w:t>4. Interessenter</w:t>
            </w:r>
            <w:r>
              <w:rPr>
                <w:noProof/>
                <w:webHidden/>
              </w:rPr>
              <w:tab/>
            </w:r>
            <w:r>
              <w:rPr>
                <w:noProof/>
                <w:webHidden/>
              </w:rPr>
              <w:fldChar w:fldCharType="begin"/>
            </w:r>
            <w:r>
              <w:rPr>
                <w:noProof/>
                <w:webHidden/>
              </w:rPr>
              <w:instrText xml:space="preserve"> PAGEREF _Toc232760410 \h </w:instrText>
            </w:r>
            <w:r>
              <w:rPr>
                <w:noProof/>
                <w:webHidden/>
              </w:rPr>
            </w:r>
            <w:r>
              <w:rPr>
                <w:noProof/>
                <w:webHidden/>
              </w:rPr>
              <w:fldChar w:fldCharType="separate"/>
            </w:r>
            <w:r>
              <w:rPr>
                <w:noProof/>
                <w:webHidden/>
              </w:rPr>
              <w:t>4</w:t>
            </w:r>
            <w:r>
              <w:rPr>
                <w:noProof/>
                <w:webHidden/>
              </w:rPr>
              <w:fldChar w:fldCharType="end"/>
            </w:r>
          </w:hyperlink>
        </w:p>
        <w:p w14:paraId="79DA6A0D" w14:textId="7CCA94D6" w:rsidR="00B77EEA" w:rsidRDefault="00B77EEA">
          <w:pPr>
            <w:pStyle w:val="INNH1"/>
            <w:tabs>
              <w:tab w:val="right" w:leader="dot" w:pos="10190"/>
            </w:tabs>
            <w:rPr>
              <w:rFonts w:eastAsiaTheme="minorEastAsia"/>
              <w:b w:val="0"/>
              <w:bCs w:val="0"/>
              <w:noProof/>
              <w:kern w:val="2"/>
              <w:sz w:val="24"/>
              <w:szCs w:val="24"/>
              <w:lang w:val="nb-NO" w:eastAsia="nb-NO"/>
              <w14:ligatures w14:val="standardContextual"/>
            </w:rPr>
          </w:pPr>
          <w:hyperlink w:anchor="_Toc232760411" w:history="1">
            <w:r w:rsidRPr="001522ED">
              <w:rPr>
                <w:rStyle w:val="Hyperlink"/>
                <w:noProof/>
                <w:lang w:val="nb-NO"/>
              </w:rPr>
              <w:t>5. Rammebetingelser (overordnede og korte beskrivelser)</w:t>
            </w:r>
            <w:r>
              <w:rPr>
                <w:noProof/>
                <w:webHidden/>
              </w:rPr>
              <w:tab/>
            </w:r>
            <w:r>
              <w:rPr>
                <w:noProof/>
                <w:webHidden/>
              </w:rPr>
              <w:fldChar w:fldCharType="begin"/>
            </w:r>
            <w:r>
              <w:rPr>
                <w:noProof/>
                <w:webHidden/>
              </w:rPr>
              <w:instrText xml:space="preserve"> PAGEREF _Toc232760411 \h </w:instrText>
            </w:r>
            <w:r>
              <w:rPr>
                <w:noProof/>
                <w:webHidden/>
              </w:rPr>
            </w:r>
            <w:r>
              <w:rPr>
                <w:noProof/>
                <w:webHidden/>
              </w:rPr>
              <w:fldChar w:fldCharType="separate"/>
            </w:r>
            <w:r>
              <w:rPr>
                <w:noProof/>
                <w:webHidden/>
              </w:rPr>
              <w:t>4</w:t>
            </w:r>
            <w:r>
              <w:rPr>
                <w:noProof/>
                <w:webHidden/>
              </w:rPr>
              <w:fldChar w:fldCharType="end"/>
            </w:r>
          </w:hyperlink>
        </w:p>
        <w:p w14:paraId="4B23615E" w14:textId="21C47286" w:rsidR="00B77EEA" w:rsidRDefault="00B77EEA">
          <w:pPr>
            <w:pStyle w:val="INNH1"/>
            <w:tabs>
              <w:tab w:val="right" w:leader="dot" w:pos="10190"/>
            </w:tabs>
            <w:rPr>
              <w:rFonts w:eastAsiaTheme="minorEastAsia"/>
              <w:b w:val="0"/>
              <w:bCs w:val="0"/>
              <w:noProof/>
              <w:kern w:val="2"/>
              <w:sz w:val="24"/>
              <w:szCs w:val="24"/>
              <w:lang w:val="nb-NO" w:eastAsia="nb-NO"/>
              <w14:ligatures w14:val="standardContextual"/>
            </w:rPr>
          </w:pPr>
          <w:hyperlink w:anchor="_Toc232760412" w:history="1">
            <w:r w:rsidRPr="001522ED">
              <w:rPr>
                <w:rStyle w:val="Hyperlink"/>
                <w:noProof/>
                <w:lang w:val="nb-NO"/>
              </w:rPr>
              <w:t>6. Prosjektets forventede nyttevirkninger (gevinster)</w:t>
            </w:r>
            <w:r>
              <w:rPr>
                <w:noProof/>
                <w:webHidden/>
              </w:rPr>
              <w:tab/>
            </w:r>
            <w:r>
              <w:rPr>
                <w:noProof/>
                <w:webHidden/>
              </w:rPr>
              <w:fldChar w:fldCharType="begin"/>
            </w:r>
            <w:r>
              <w:rPr>
                <w:noProof/>
                <w:webHidden/>
              </w:rPr>
              <w:instrText xml:space="preserve"> PAGEREF _Toc232760412 \h </w:instrText>
            </w:r>
            <w:r>
              <w:rPr>
                <w:noProof/>
                <w:webHidden/>
              </w:rPr>
            </w:r>
            <w:r>
              <w:rPr>
                <w:noProof/>
                <w:webHidden/>
              </w:rPr>
              <w:fldChar w:fldCharType="separate"/>
            </w:r>
            <w:r>
              <w:rPr>
                <w:noProof/>
                <w:webHidden/>
              </w:rPr>
              <w:t>4</w:t>
            </w:r>
            <w:r>
              <w:rPr>
                <w:noProof/>
                <w:webHidden/>
              </w:rPr>
              <w:fldChar w:fldCharType="end"/>
            </w:r>
          </w:hyperlink>
        </w:p>
        <w:p w14:paraId="275B3B86" w14:textId="714900B5" w:rsidR="00B77EEA" w:rsidRDefault="00B77EEA">
          <w:pPr>
            <w:pStyle w:val="INNH2"/>
            <w:tabs>
              <w:tab w:val="right" w:leader="dot" w:pos="10190"/>
            </w:tabs>
            <w:rPr>
              <w:rFonts w:eastAsiaTheme="minorEastAsia"/>
              <w:i w:val="0"/>
              <w:iCs w:val="0"/>
              <w:noProof/>
              <w:kern w:val="2"/>
              <w:sz w:val="24"/>
              <w:szCs w:val="24"/>
              <w:lang w:val="nb-NO" w:eastAsia="nb-NO"/>
              <w14:ligatures w14:val="standardContextual"/>
            </w:rPr>
          </w:pPr>
          <w:hyperlink w:anchor="_Toc232760413" w:history="1">
            <w:r w:rsidRPr="001522ED">
              <w:rPr>
                <w:rStyle w:val="Hyperlink"/>
                <w:noProof/>
                <w:lang w:val="nb-NO"/>
              </w:rPr>
              <w:t>6.1 Nytte-/gevinstoversikt</w:t>
            </w:r>
            <w:r>
              <w:rPr>
                <w:noProof/>
                <w:webHidden/>
              </w:rPr>
              <w:tab/>
            </w:r>
            <w:r>
              <w:rPr>
                <w:noProof/>
                <w:webHidden/>
              </w:rPr>
              <w:fldChar w:fldCharType="begin"/>
            </w:r>
            <w:r>
              <w:rPr>
                <w:noProof/>
                <w:webHidden/>
              </w:rPr>
              <w:instrText xml:space="preserve"> PAGEREF _Toc232760413 \h </w:instrText>
            </w:r>
            <w:r>
              <w:rPr>
                <w:noProof/>
                <w:webHidden/>
              </w:rPr>
            </w:r>
            <w:r>
              <w:rPr>
                <w:noProof/>
                <w:webHidden/>
              </w:rPr>
              <w:fldChar w:fldCharType="separate"/>
            </w:r>
            <w:r>
              <w:rPr>
                <w:noProof/>
                <w:webHidden/>
              </w:rPr>
              <w:t>4</w:t>
            </w:r>
            <w:r>
              <w:rPr>
                <w:noProof/>
                <w:webHidden/>
              </w:rPr>
              <w:fldChar w:fldCharType="end"/>
            </w:r>
          </w:hyperlink>
        </w:p>
        <w:p w14:paraId="72075E7D" w14:textId="41A1EEED" w:rsidR="00B77EEA" w:rsidRDefault="00B77EEA">
          <w:pPr>
            <w:pStyle w:val="INNH2"/>
            <w:tabs>
              <w:tab w:val="right" w:leader="dot" w:pos="10190"/>
            </w:tabs>
            <w:rPr>
              <w:rFonts w:eastAsiaTheme="minorEastAsia"/>
              <w:i w:val="0"/>
              <w:iCs w:val="0"/>
              <w:noProof/>
              <w:kern w:val="2"/>
              <w:sz w:val="24"/>
              <w:szCs w:val="24"/>
              <w:lang w:val="nb-NO" w:eastAsia="nb-NO"/>
              <w14:ligatures w14:val="standardContextual"/>
            </w:rPr>
          </w:pPr>
          <w:hyperlink w:anchor="_Toc232760414" w:history="1">
            <w:r w:rsidRPr="001522ED">
              <w:rPr>
                <w:rStyle w:val="Hyperlink"/>
                <w:noProof/>
                <w:lang w:val="nb-NO"/>
              </w:rPr>
              <w:t>6.2 Gevinstkart</w:t>
            </w:r>
            <w:r>
              <w:rPr>
                <w:noProof/>
                <w:webHidden/>
              </w:rPr>
              <w:tab/>
            </w:r>
            <w:r>
              <w:rPr>
                <w:noProof/>
                <w:webHidden/>
              </w:rPr>
              <w:fldChar w:fldCharType="begin"/>
            </w:r>
            <w:r>
              <w:rPr>
                <w:noProof/>
                <w:webHidden/>
              </w:rPr>
              <w:instrText xml:space="preserve"> PAGEREF _Toc232760414 \h </w:instrText>
            </w:r>
            <w:r>
              <w:rPr>
                <w:noProof/>
                <w:webHidden/>
              </w:rPr>
            </w:r>
            <w:r>
              <w:rPr>
                <w:noProof/>
                <w:webHidden/>
              </w:rPr>
              <w:fldChar w:fldCharType="separate"/>
            </w:r>
            <w:r>
              <w:rPr>
                <w:noProof/>
                <w:webHidden/>
              </w:rPr>
              <w:t>4</w:t>
            </w:r>
            <w:r>
              <w:rPr>
                <w:noProof/>
                <w:webHidden/>
              </w:rPr>
              <w:fldChar w:fldCharType="end"/>
            </w:r>
          </w:hyperlink>
        </w:p>
        <w:p w14:paraId="1FC0E74F" w14:textId="52A6761F" w:rsidR="00B77EEA" w:rsidRDefault="00B77EEA">
          <w:pPr>
            <w:pStyle w:val="INNH1"/>
            <w:tabs>
              <w:tab w:val="right" w:leader="dot" w:pos="10190"/>
            </w:tabs>
            <w:rPr>
              <w:rFonts w:eastAsiaTheme="minorEastAsia"/>
              <w:b w:val="0"/>
              <w:bCs w:val="0"/>
              <w:noProof/>
              <w:kern w:val="2"/>
              <w:sz w:val="24"/>
              <w:szCs w:val="24"/>
              <w:lang w:val="nb-NO" w:eastAsia="nb-NO"/>
              <w14:ligatures w14:val="standardContextual"/>
            </w:rPr>
          </w:pPr>
          <w:hyperlink w:anchor="_Toc232760415" w:history="1">
            <w:r w:rsidRPr="001522ED">
              <w:rPr>
                <w:rStyle w:val="Hyperlink"/>
                <w:noProof/>
                <w:lang w:val="nb-NO"/>
              </w:rPr>
              <w:t>7. Overordnet organisering</w:t>
            </w:r>
            <w:r>
              <w:rPr>
                <w:noProof/>
                <w:webHidden/>
              </w:rPr>
              <w:tab/>
            </w:r>
            <w:r>
              <w:rPr>
                <w:noProof/>
                <w:webHidden/>
              </w:rPr>
              <w:fldChar w:fldCharType="begin"/>
            </w:r>
            <w:r>
              <w:rPr>
                <w:noProof/>
                <w:webHidden/>
              </w:rPr>
              <w:instrText xml:space="preserve"> PAGEREF _Toc232760415 \h </w:instrText>
            </w:r>
            <w:r>
              <w:rPr>
                <w:noProof/>
                <w:webHidden/>
              </w:rPr>
            </w:r>
            <w:r>
              <w:rPr>
                <w:noProof/>
                <w:webHidden/>
              </w:rPr>
              <w:fldChar w:fldCharType="separate"/>
            </w:r>
            <w:r>
              <w:rPr>
                <w:noProof/>
                <w:webHidden/>
              </w:rPr>
              <w:t>4</w:t>
            </w:r>
            <w:r>
              <w:rPr>
                <w:noProof/>
                <w:webHidden/>
              </w:rPr>
              <w:fldChar w:fldCharType="end"/>
            </w:r>
          </w:hyperlink>
        </w:p>
        <w:p w14:paraId="46768BF4" w14:textId="609D1782" w:rsidR="00B77EEA" w:rsidRDefault="00B77EEA">
          <w:pPr>
            <w:pStyle w:val="INNH1"/>
            <w:tabs>
              <w:tab w:val="right" w:leader="dot" w:pos="10190"/>
            </w:tabs>
            <w:rPr>
              <w:rFonts w:eastAsiaTheme="minorEastAsia"/>
              <w:b w:val="0"/>
              <w:bCs w:val="0"/>
              <w:noProof/>
              <w:kern w:val="2"/>
              <w:sz w:val="24"/>
              <w:szCs w:val="24"/>
              <w:lang w:val="nb-NO" w:eastAsia="nb-NO"/>
              <w14:ligatures w14:val="standardContextual"/>
            </w:rPr>
          </w:pPr>
          <w:hyperlink w:anchor="_Toc232760416" w:history="1">
            <w:r w:rsidRPr="001522ED">
              <w:rPr>
                <w:rStyle w:val="Hyperlink"/>
                <w:noProof/>
                <w:lang w:val="nb-NO"/>
              </w:rPr>
              <w:t>8. Prosjektets avhengigheter og forutsetninger</w:t>
            </w:r>
            <w:r>
              <w:rPr>
                <w:noProof/>
                <w:webHidden/>
              </w:rPr>
              <w:tab/>
            </w:r>
            <w:r>
              <w:rPr>
                <w:noProof/>
                <w:webHidden/>
              </w:rPr>
              <w:fldChar w:fldCharType="begin"/>
            </w:r>
            <w:r>
              <w:rPr>
                <w:noProof/>
                <w:webHidden/>
              </w:rPr>
              <w:instrText xml:space="preserve"> PAGEREF _Toc232760416 \h </w:instrText>
            </w:r>
            <w:r>
              <w:rPr>
                <w:noProof/>
                <w:webHidden/>
              </w:rPr>
            </w:r>
            <w:r>
              <w:rPr>
                <w:noProof/>
                <w:webHidden/>
              </w:rPr>
              <w:fldChar w:fldCharType="separate"/>
            </w:r>
            <w:r>
              <w:rPr>
                <w:noProof/>
                <w:webHidden/>
              </w:rPr>
              <w:t>5</w:t>
            </w:r>
            <w:r>
              <w:rPr>
                <w:noProof/>
                <w:webHidden/>
              </w:rPr>
              <w:fldChar w:fldCharType="end"/>
            </w:r>
          </w:hyperlink>
        </w:p>
        <w:p w14:paraId="4CE3E9B4" w14:textId="4239BCC7" w:rsidR="00B77EEA" w:rsidRDefault="00B77EEA">
          <w:pPr>
            <w:pStyle w:val="INNH1"/>
            <w:tabs>
              <w:tab w:val="right" w:leader="dot" w:pos="10190"/>
            </w:tabs>
            <w:rPr>
              <w:rFonts w:eastAsiaTheme="minorEastAsia"/>
              <w:b w:val="0"/>
              <w:bCs w:val="0"/>
              <w:noProof/>
              <w:kern w:val="2"/>
              <w:sz w:val="24"/>
              <w:szCs w:val="24"/>
              <w:lang w:val="nb-NO" w:eastAsia="nb-NO"/>
              <w14:ligatures w14:val="standardContextual"/>
            </w:rPr>
          </w:pPr>
          <w:hyperlink w:anchor="_Toc232760417" w:history="1">
            <w:r w:rsidRPr="001522ED">
              <w:rPr>
                <w:rStyle w:val="Hyperlink"/>
                <w:noProof/>
                <w:lang w:val="nb-NO"/>
              </w:rPr>
              <w:t>9. Skisse til overordnet prosjektplan</w:t>
            </w:r>
            <w:r>
              <w:rPr>
                <w:noProof/>
                <w:webHidden/>
              </w:rPr>
              <w:tab/>
            </w:r>
            <w:r>
              <w:rPr>
                <w:noProof/>
                <w:webHidden/>
              </w:rPr>
              <w:fldChar w:fldCharType="begin"/>
            </w:r>
            <w:r>
              <w:rPr>
                <w:noProof/>
                <w:webHidden/>
              </w:rPr>
              <w:instrText xml:space="preserve"> PAGEREF _Toc232760417 \h </w:instrText>
            </w:r>
            <w:r>
              <w:rPr>
                <w:noProof/>
                <w:webHidden/>
              </w:rPr>
            </w:r>
            <w:r>
              <w:rPr>
                <w:noProof/>
                <w:webHidden/>
              </w:rPr>
              <w:fldChar w:fldCharType="separate"/>
            </w:r>
            <w:r>
              <w:rPr>
                <w:noProof/>
                <w:webHidden/>
              </w:rPr>
              <w:t>5</w:t>
            </w:r>
            <w:r>
              <w:rPr>
                <w:noProof/>
                <w:webHidden/>
              </w:rPr>
              <w:fldChar w:fldCharType="end"/>
            </w:r>
          </w:hyperlink>
        </w:p>
        <w:p w14:paraId="5E8984F7" w14:textId="31214EB3" w:rsidR="00B77EEA" w:rsidRDefault="00B77EEA">
          <w:pPr>
            <w:pStyle w:val="INNH2"/>
            <w:tabs>
              <w:tab w:val="right" w:leader="dot" w:pos="10190"/>
            </w:tabs>
            <w:rPr>
              <w:rFonts w:eastAsiaTheme="minorEastAsia"/>
              <w:i w:val="0"/>
              <w:iCs w:val="0"/>
              <w:noProof/>
              <w:kern w:val="2"/>
              <w:sz w:val="24"/>
              <w:szCs w:val="24"/>
              <w:lang w:val="nb-NO" w:eastAsia="nb-NO"/>
              <w14:ligatures w14:val="standardContextual"/>
            </w:rPr>
          </w:pPr>
          <w:hyperlink w:anchor="_Toc232760418" w:history="1">
            <w:r w:rsidRPr="001522ED">
              <w:rPr>
                <w:rStyle w:val="Hyperlink"/>
                <w:noProof/>
                <w:lang w:val="nb-NO"/>
              </w:rPr>
              <w:t>9.1 Hovedleveranser og delfaser</w:t>
            </w:r>
            <w:r>
              <w:rPr>
                <w:noProof/>
                <w:webHidden/>
              </w:rPr>
              <w:tab/>
            </w:r>
            <w:r>
              <w:rPr>
                <w:noProof/>
                <w:webHidden/>
              </w:rPr>
              <w:fldChar w:fldCharType="begin"/>
            </w:r>
            <w:r>
              <w:rPr>
                <w:noProof/>
                <w:webHidden/>
              </w:rPr>
              <w:instrText xml:space="preserve"> PAGEREF _Toc232760418 \h </w:instrText>
            </w:r>
            <w:r>
              <w:rPr>
                <w:noProof/>
                <w:webHidden/>
              </w:rPr>
            </w:r>
            <w:r>
              <w:rPr>
                <w:noProof/>
                <w:webHidden/>
              </w:rPr>
              <w:fldChar w:fldCharType="separate"/>
            </w:r>
            <w:r>
              <w:rPr>
                <w:noProof/>
                <w:webHidden/>
              </w:rPr>
              <w:t>5</w:t>
            </w:r>
            <w:r>
              <w:rPr>
                <w:noProof/>
                <w:webHidden/>
              </w:rPr>
              <w:fldChar w:fldCharType="end"/>
            </w:r>
          </w:hyperlink>
        </w:p>
        <w:p w14:paraId="5CBEEB1E" w14:textId="3512F065" w:rsidR="00B77EEA" w:rsidRDefault="00B77EEA">
          <w:pPr>
            <w:pStyle w:val="INNH2"/>
            <w:tabs>
              <w:tab w:val="right" w:leader="dot" w:pos="10190"/>
            </w:tabs>
            <w:rPr>
              <w:rFonts w:eastAsiaTheme="minorEastAsia"/>
              <w:i w:val="0"/>
              <w:iCs w:val="0"/>
              <w:noProof/>
              <w:kern w:val="2"/>
              <w:sz w:val="24"/>
              <w:szCs w:val="24"/>
              <w:lang w:val="nb-NO" w:eastAsia="nb-NO"/>
              <w14:ligatures w14:val="standardContextual"/>
            </w:rPr>
          </w:pPr>
          <w:hyperlink w:anchor="_Toc232760419" w:history="1">
            <w:r w:rsidRPr="001522ED">
              <w:rPr>
                <w:rStyle w:val="Hyperlink"/>
                <w:noProof/>
                <w:lang w:val="nb-NO"/>
              </w:rPr>
              <w:t>9.2 Kostnader og finansiering</w:t>
            </w:r>
            <w:r>
              <w:rPr>
                <w:noProof/>
                <w:webHidden/>
              </w:rPr>
              <w:tab/>
            </w:r>
            <w:r>
              <w:rPr>
                <w:noProof/>
                <w:webHidden/>
              </w:rPr>
              <w:fldChar w:fldCharType="begin"/>
            </w:r>
            <w:r>
              <w:rPr>
                <w:noProof/>
                <w:webHidden/>
              </w:rPr>
              <w:instrText xml:space="preserve"> PAGEREF _Toc232760419 \h </w:instrText>
            </w:r>
            <w:r>
              <w:rPr>
                <w:noProof/>
                <w:webHidden/>
              </w:rPr>
            </w:r>
            <w:r>
              <w:rPr>
                <w:noProof/>
                <w:webHidden/>
              </w:rPr>
              <w:fldChar w:fldCharType="separate"/>
            </w:r>
            <w:r>
              <w:rPr>
                <w:noProof/>
                <w:webHidden/>
              </w:rPr>
              <w:t>5</w:t>
            </w:r>
            <w:r>
              <w:rPr>
                <w:noProof/>
                <w:webHidden/>
              </w:rPr>
              <w:fldChar w:fldCharType="end"/>
            </w:r>
          </w:hyperlink>
        </w:p>
        <w:p w14:paraId="234ED39D" w14:textId="50A007A6" w:rsidR="00B77EEA" w:rsidRDefault="00B77EEA">
          <w:pPr>
            <w:pStyle w:val="INNH2"/>
            <w:tabs>
              <w:tab w:val="right" w:leader="dot" w:pos="10190"/>
            </w:tabs>
            <w:rPr>
              <w:rFonts w:eastAsiaTheme="minorEastAsia"/>
              <w:i w:val="0"/>
              <w:iCs w:val="0"/>
              <w:noProof/>
              <w:kern w:val="2"/>
              <w:sz w:val="24"/>
              <w:szCs w:val="24"/>
              <w:lang w:val="nb-NO" w:eastAsia="nb-NO"/>
              <w14:ligatures w14:val="standardContextual"/>
            </w:rPr>
          </w:pPr>
          <w:hyperlink w:anchor="_Toc232760420" w:history="1">
            <w:r w:rsidRPr="001522ED">
              <w:rPr>
                <w:rStyle w:val="Hyperlink"/>
                <w:noProof/>
                <w:lang w:val="nb-NO"/>
              </w:rPr>
              <w:t>9.3 Strategi for gjennomføring</w:t>
            </w:r>
            <w:r>
              <w:rPr>
                <w:noProof/>
                <w:webHidden/>
              </w:rPr>
              <w:tab/>
            </w:r>
            <w:r>
              <w:rPr>
                <w:noProof/>
                <w:webHidden/>
              </w:rPr>
              <w:fldChar w:fldCharType="begin"/>
            </w:r>
            <w:r>
              <w:rPr>
                <w:noProof/>
                <w:webHidden/>
              </w:rPr>
              <w:instrText xml:space="preserve"> PAGEREF _Toc232760420 \h </w:instrText>
            </w:r>
            <w:r>
              <w:rPr>
                <w:noProof/>
                <w:webHidden/>
              </w:rPr>
            </w:r>
            <w:r>
              <w:rPr>
                <w:noProof/>
                <w:webHidden/>
              </w:rPr>
              <w:fldChar w:fldCharType="separate"/>
            </w:r>
            <w:r>
              <w:rPr>
                <w:noProof/>
                <w:webHidden/>
              </w:rPr>
              <w:t>5</w:t>
            </w:r>
            <w:r>
              <w:rPr>
                <w:noProof/>
                <w:webHidden/>
              </w:rPr>
              <w:fldChar w:fldCharType="end"/>
            </w:r>
          </w:hyperlink>
        </w:p>
        <w:p w14:paraId="2218EF3A" w14:textId="3F7DD3BB" w:rsidR="00B77EEA" w:rsidRDefault="00B77EEA">
          <w:pPr>
            <w:pStyle w:val="INNH2"/>
            <w:tabs>
              <w:tab w:val="right" w:leader="dot" w:pos="10190"/>
            </w:tabs>
            <w:rPr>
              <w:rFonts w:eastAsiaTheme="minorEastAsia"/>
              <w:i w:val="0"/>
              <w:iCs w:val="0"/>
              <w:noProof/>
              <w:kern w:val="2"/>
              <w:sz w:val="24"/>
              <w:szCs w:val="24"/>
              <w:lang w:val="nb-NO" w:eastAsia="nb-NO"/>
              <w14:ligatures w14:val="standardContextual"/>
            </w:rPr>
          </w:pPr>
          <w:hyperlink w:anchor="_Toc232760421" w:history="1">
            <w:r w:rsidRPr="001522ED">
              <w:rPr>
                <w:rStyle w:val="Hyperlink"/>
                <w:noProof/>
                <w:lang w:val="nb-NO"/>
              </w:rPr>
              <w:t>9.4 Foreløpige usikkerheter – muligheter og risiko</w:t>
            </w:r>
            <w:r>
              <w:rPr>
                <w:noProof/>
                <w:webHidden/>
              </w:rPr>
              <w:tab/>
            </w:r>
            <w:r>
              <w:rPr>
                <w:noProof/>
                <w:webHidden/>
              </w:rPr>
              <w:fldChar w:fldCharType="begin"/>
            </w:r>
            <w:r>
              <w:rPr>
                <w:noProof/>
                <w:webHidden/>
              </w:rPr>
              <w:instrText xml:space="preserve"> PAGEREF _Toc232760421 \h </w:instrText>
            </w:r>
            <w:r>
              <w:rPr>
                <w:noProof/>
                <w:webHidden/>
              </w:rPr>
            </w:r>
            <w:r>
              <w:rPr>
                <w:noProof/>
                <w:webHidden/>
              </w:rPr>
              <w:fldChar w:fldCharType="separate"/>
            </w:r>
            <w:r>
              <w:rPr>
                <w:noProof/>
                <w:webHidden/>
              </w:rPr>
              <w:t>5</w:t>
            </w:r>
            <w:r>
              <w:rPr>
                <w:noProof/>
                <w:webHidden/>
              </w:rPr>
              <w:fldChar w:fldCharType="end"/>
            </w:r>
          </w:hyperlink>
        </w:p>
        <w:p w14:paraId="319E3899" w14:textId="361C66B0" w:rsidR="00B77EEA" w:rsidRDefault="00B77EEA">
          <w:pPr>
            <w:pStyle w:val="INNH1"/>
            <w:tabs>
              <w:tab w:val="right" w:leader="dot" w:pos="10190"/>
            </w:tabs>
            <w:rPr>
              <w:rFonts w:eastAsiaTheme="minorEastAsia"/>
              <w:b w:val="0"/>
              <w:bCs w:val="0"/>
              <w:noProof/>
              <w:kern w:val="2"/>
              <w:sz w:val="24"/>
              <w:szCs w:val="24"/>
              <w:lang w:val="nb-NO" w:eastAsia="nb-NO"/>
              <w14:ligatures w14:val="standardContextual"/>
            </w:rPr>
          </w:pPr>
          <w:hyperlink w:anchor="_Toc232760422" w:history="1">
            <w:r w:rsidRPr="001522ED">
              <w:rPr>
                <w:rStyle w:val="Hyperlink"/>
                <w:noProof/>
                <w:lang w:val="nb-NO"/>
              </w:rPr>
              <w:t>10. BP2-sjekkliste og veiledning</w:t>
            </w:r>
            <w:r>
              <w:rPr>
                <w:noProof/>
                <w:webHidden/>
              </w:rPr>
              <w:tab/>
            </w:r>
            <w:r>
              <w:rPr>
                <w:noProof/>
                <w:webHidden/>
              </w:rPr>
              <w:fldChar w:fldCharType="begin"/>
            </w:r>
            <w:r>
              <w:rPr>
                <w:noProof/>
                <w:webHidden/>
              </w:rPr>
              <w:instrText xml:space="preserve"> PAGEREF _Toc232760422 \h </w:instrText>
            </w:r>
            <w:r>
              <w:rPr>
                <w:noProof/>
                <w:webHidden/>
              </w:rPr>
            </w:r>
            <w:r>
              <w:rPr>
                <w:noProof/>
                <w:webHidden/>
              </w:rPr>
              <w:fldChar w:fldCharType="separate"/>
            </w:r>
            <w:r>
              <w:rPr>
                <w:noProof/>
                <w:webHidden/>
              </w:rPr>
              <w:t>5</w:t>
            </w:r>
            <w:r>
              <w:rPr>
                <w:noProof/>
                <w:webHidden/>
              </w:rPr>
              <w:fldChar w:fldCharType="end"/>
            </w:r>
          </w:hyperlink>
        </w:p>
        <w:p w14:paraId="1DEE05B9" w14:textId="57F0752C" w:rsidR="00B77EEA" w:rsidRDefault="00B77EEA">
          <w:pPr>
            <w:pStyle w:val="INNH1"/>
            <w:tabs>
              <w:tab w:val="right" w:leader="dot" w:pos="10190"/>
            </w:tabs>
            <w:rPr>
              <w:rFonts w:eastAsiaTheme="minorEastAsia"/>
              <w:b w:val="0"/>
              <w:bCs w:val="0"/>
              <w:noProof/>
              <w:kern w:val="2"/>
              <w:sz w:val="24"/>
              <w:szCs w:val="24"/>
              <w:lang w:val="nb-NO" w:eastAsia="nb-NO"/>
              <w14:ligatures w14:val="standardContextual"/>
            </w:rPr>
          </w:pPr>
          <w:hyperlink w:anchor="_Toc232760423" w:history="1">
            <w:r w:rsidRPr="001522ED">
              <w:rPr>
                <w:rStyle w:val="Hyperlink"/>
                <w:noProof/>
                <w:lang w:val="nb-NO"/>
              </w:rPr>
              <w:t>Veiledning</w:t>
            </w:r>
            <w:r>
              <w:rPr>
                <w:noProof/>
                <w:webHidden/>
              </w:rPr>
              <w:tab/>
            </w:r>
            <w:r>
              <w:rPr>
                <w:noProof/>
                <w:webHidden/>
              </w:rPr>
              <w:fldChar w:fldCharType="begin"/>
            </w:r>
            <w:r>
              <w:rPr>
                <w:noProof/>
                <w:webHidden/>
              </w:rPr>
              <w:instrText xml:space="preserve"> PAGEREF _Toc232760423 \h </w:instrText>
            </w:r>
            <w:r>
              <w:rPr>
                <w:noProof/>
                <w:webHidden/>
              </w:rPr>
            </w:r>
            <w:r>
              <w:rPr>
                <w:noProof/>
                <w:webHidden/>
              </w:rPr>
              <w:fldChar w:fldCharType="separate"/>
            </w:r>
            <w:r>
              <w:rPr>
                <w:noProof/>
                <w:webHidden/>
              </w:rPr>
              <w:t>6</w:t>
            </w:r>
            <w:r>
              <w:rPr>
                <w:noProof/>
                <w:webHidden/>
              </w:rPr>
              <w:fldChar w:fldCharType="end"/>
            </w:r>
          </w:hyperlink>
        </w:p>
        <w:p w14:paraId="4222FD6E" w14:textId="4F5E5044" w:rsidR="00683339" w:rsidRDefault="00683339">
          <w:r>
            <w:rPr>
              <w:b/>
              <w:bCs/>
              <w:noProof/>
            </w:rPr>
            <w:fldChar w:fldCharType="end"/>
          </w:r>
        </w:p>
      </w:sdtContent>
    </w:sdt>
    <w:p w14:paraId="5A39BBE3" w14:textId="77777777" w:rsidR="00A5421C" w:rsidRDefault="00A5421C" w:rsidP="4E3A2F17">
      <w:pPr>
        <w:rPr>
          <w:lang w:val="nb-NO"/>
        </w:rPr>
      </w:pPr>
    </w:p>
    <w:p w14:paraId="562055CB" w14:textId="77777777" w:rsidR="00A5421C" w:rsidRDefault="4E3A2F17" w:rsidP="4E3A2F17">
      <w:pPr>
        <w:pStyle w:val="Heading1"/>
        <w:spacing w:before="200" w:after="80"/>
        <w:rPr>
          <w:lang w:val="nb-NO"/>
        </w:rPr>
      </w:pPr>
      <w:bookmarkStart w:id="0" w:name="_Toc232760401"/>
      <w:r w:rsidRPr="4E3A2F17">
        <w:rPr>
          <w:lang w:val="nb-NO"/>
        </w:rPr>
        <w:t>Endringslogg</w:t>
      </w:r>
      <w:bookmarkEnd w:id="0"/>
    </w:p>
    <w:p w14:paraId="5DAE24D6" w14:textId="6C6E340C" w:rsidR="00A5421C" w:rsidRDefault="4E3A2F17" w:rsidP="58F7CC94">
      <w:pPr>
        <w:spacing w:after="120"/>
        <w:rPr>
          <w:i/>
          <w:iCs/>
          <w:color w:val="666666"/>
          <w:sz w:val="18"/>
          <w:szCs w:val="18"/>
          <w:lang w:val="nb-NO"/>
        </w:rPr>
      </w:pPr>
      <w:r w:rsidRPr="58F7CC94">
        <w:rPr>
          <w:i/>
          <w:iCs/>
          <w:color w:val="666666"/>
          <w:sz w:val="18"/>
          <w:szCs w:val="18"/>
          <w:lang w:val="nb-NO"/>
        </w:rPr>
        <w:t xml:space="preserve">[Ved større endringer i prosjektforslaget som krever godkjenning, skal endringsloggen oppdateres. Prosjektforslaget oppdateres med eventuelle endringer etter </w:t>
      </w:r>
      <w:r w:rsidR="58F7CC94" w:rsidRPr="58F7CC94">
        <w:rPr>
          <w:i/>
          <w:iCs/>
          <w:color w:val="666666"/>
          <w:sz w:val="18"/>
          <w:szCs w:val="18"/>
          <w:lang w:val="nb-NO"/>
        </w:rPr>
        <w:t>beslutningspunkt 2 (BP2)</w:t>
      </w:r>
      <w:r w:rsidRPr="58F7CC94">
        <w:rPr>
          <w:i/>
          <w:iCs/>
          <w:color w:val="666666"/>
          <w:sz w:val="18"/>
          <w:szCs w:val="18"/>
          <w:lang w:val="nb-NO"/>
        </w:rPr>
        <w:t>, men skal normalt erstattes av styringsdokumentet i planleggingsfasen.]</w:t>
      </w:r>
    </w:p>
    <w:tbl>
      <w:tblPr>
        <w:tblStyle w:val="TableGrid"/>
        <w:tblW w:w="0" w:type="auto"/>
        <w:jc w:val="center"/>
        <w:tblLook w:val="04A0" w:firstRow="1" w:lastRow="0" w:firstColumn="1" w:lastColumn="0" w:noHBand="0" w:noVBand="1"/>
      </w:tblPr>
      <w:tblGrid>
        <w:gridCol w:w="1134"/>
        <w:gridCol w:w="1417"/>
        <w:gridCol w:w="3969"/>
        <w:gridCol w:w="1701"/>
        <w:gridCol w:w="1701"/>
      </w:tblGrid>
      <w:tr w:rsidR="00A5421C" w14:paraId="2EF34185" w14:textId="77777777" w:rsidTr="4E3A2F17">
        <w:trPr>
          <w:jc w:val="center"/>
        </w:trPr>
        <w:tc>
          <w:tcPr>
            <w:tcW w:w="1134" w:type="dxa"/>
            <w:shd w:val="clear" w:color="auto" w:fill="1F4E79"/>
          </w:tcPr>
          <w:p w14:paraId="12E42969" w14:textId="77777777" w:rsidR="00A5421C" w:rsidRDefault="4E3A2F17" w:rsidP="4E3A2F17">
            <w:pPr>
              <w:rPr>
                <w:b/>
                <w:bCs/>
                <w:color w:val="FFFFFF" w:themeColor="background1"/>
                <w:sz w:val="17"/>
                <w:szCs w:val="17"/>
                <w:lang w:val="nb-NO"/>
              </w:rPr>
            </w:pPr>
            <w:r w:rsidRPr="4E3A2F17">
              <w:rPr>
                <w:b/>
                <w:bCs/>
                <w:color w:val="FFFFFF"/>
                <w:sz w:val="17"/>
                <w:szCs w:val="17"/>
                <w:lang w:val="nb-NO"/>
              </w:rPr>
              <w:t>Versjon</w:t>
            </w:r>
          </w:p>
        </w:tc>
        <w:tc>
          <w:tcPr>
            <w:tcW w:w="1417" w:type="dxa"/>
            <w:shd w:val="clear" w:color="auto" w:fill="1F4E79"/>
          </w:tcPr>
          <w:p w14:paraId="31EDE7BF" w14:textId="77777777" w:rsidR="00A5421C" w:rsidRDefault="4E3A2F17" w:rsidP="4E3A2F17">
            <w:pPr>
              <w:rPr>
                <w:b/>
                <w:bCs/>
                <w:color w:val="FFFFFF" w:themeColor="background1"/>
                <w:sz w:val="17"/>
                <w:szCs w:val="17"/>
                <w:lang w:val="nb-NO"/>
              </w:rPr>
            </w:pPr>
            <w:r w:rsidRPr="4E3A2F17">
              <w:rPr>
                <w:b/>
                <w:bCs/>
                <w:color w:val="FFFFFF"/>
                <w:sz w:val="17"/>
                <w:szCs w:val="17"/>
                <w:lang w:val="nb-NO"/>
              </w:rPr>
              <w:t>Dato</w:t>
            </w:r>
          </w:p>
        </w:tc>
        <w:tc>
          <w:tcPr>
            <w:tcW w:w="3969" w:type="dxa"/>
            <w:shd w:val="clear" w:color="auto" w:fill="1F4E79"/>
          </w:tcPr>
          <w:p w14:paraId="61FAE82C" w14:textId="77777777" w:rsidR="00A5421C" w:rsidRDefault="4E3A2F17" w:rsidP="4E3A2F17">
            <w:pPr>
              <w:rPr>
                <w:b/>
                <w:bCs/>
                <w:color w:val="FFFFFF" w:themeColor="background1"/>
                <w:sz w:val="17"/>
                <w:szCs w:val="17"/>
                <w:lang w:val="nb-NO"/>
              </w:rPr>
            </w:pPr>
            <w:r w:rsidRPr="4E3A2F17">
              <w:rPr>
                <w:b/>
                <w:bCs/>
                <w:color w:val="FFFFFF"/>
                <w:sz w:val="17"/>
                <w:szCs w:val="17"/>
                <w:lang w:val="nb-NO"/>
              </w:rPr>
              <w:t>Endring</w:t>
            </w:r>
          </w:p>
        </w:tc>
        <w:tc>
          <w:tcPr>
            <w:tcW w:w="1701" w:type="dxa"/>
            <w:shd w:val="clear" w:color="auto" w:fill="1F4E79"/>
          </w:tcPr>
          <w:p w14:paraId="5C02161E" w14:textId="77777777" w:rsidR="00A5421C" w:rsidRDefault="4E3A2F17" w:rsidP="4E3A2F17">
            <w:pPr>
              <w:rPr>
                <w:b/>
                <w:bCs/>
                <w:color w:val="FFFFFF" w:themeColor="background1"/>
                <w:sz w:val="17"/>
                <w:szCs w:val="17"/>
                <w:lang w:val="nb-NO"/>
              </w:rPr>
            </w:pPr>
            <w:r w:rsidRPr="4E3A2F17">
              <w:rPr>
                <w:b/>
                <w:bCs/>
                <w:color w:val="FFFFFF"/>
                <w:sz w:val="17"/>
                <w:szCs w:val="17"/>
                <w:lang w:val="nb-NO"/>
              </w:rPr>
              <w:t>Produsent</w:t>
            </w:r>
          </w:p>
        </w:tc>
        <w:tc>
          <w:tcPr>
            <w:tcW w:w="1701" w:type="dxa"/>
            <w:shd w:val="clear" w:color="auto" w:fill="1F4E79"/>
          </w:tcPr>
          <w:p w14:paraId="6DCA1F89" w14:textId="77777777" w:rsidR="00A5421C" w:rsidRDefault="4E3A2F17" w:rsidP="4E3A2F17">
            <w:pPr>
              <w:rPr>
                <w:b/>
                <w:bCs/>
                <w:color w:val="FFFFFF" w:themeColor="background1"/>
                <w:sz w:val="17"/>
                <w:szCs w:val="17"/>
                <w:lang w:val="nb-NO"/>
              </w:rPr>
            </w:pPr>
            <w:r w:rsidRPr="4E3A2F17">
              <w:rPr>
                <w:b/>
                <w:bCs/>
                <w:color w:val="FFFFFF"/>
                <w:sz w:val="17"/>
                <w:szCs w:val="17"/>
                <w:lang w:val="nb-NO"/>
              </w:rPr>
              <w:t>Godkjent av</w:t>
            </w:r>
          </w:p>
        </w:tc>
      </w:tr>
      <w:tr w:rsidR="00A5421C" w14:paraId="41C8F396" w14:textId="77777777" w:rsidTr="4E3A2F17">
        <w:trPr>
          <w:jc w:val="center"/>
        </w:trPr>
        <w:tc>
          <w:tcPr>
            <w:tcW w:w="1134" w:type="dxa"/>
          </w:tcPr>
          <w:p w14:paraId="72A3D3EC" w14:textId="77777777" w:rsidR="00A5421C" w:rsidRDefault="00A5421C" w:rsidP="4E3A2F17">
            <w:pPr>
              <w:rPr>
                <w:lang w:val="nb-NO"/>
              </w:rPr>
            </w:pPr>
          </w:p>
        </w:tc>
        <w:tc>
          <w:tcPr>
            <w:tcW w:w="1417" w:type="dxa"/>
          </w:tcPr>
          <w:p w14:paraId="0D0B940D" w14:textId="77777777" w:rsidR="00A5421C" w:rsidRDefault="00A5421C" w:rsidP="4E3A2F17">
            <w:pPr>
              <w:rPr>
                <w:lang w:val="nb-NO"/>
              </w:rPr>
            </w:pPr>
          </w:p>
        </w:tc>
        <w:tc>
          <w:tcPr>
            <w:tcW w:w="3969" w:type="dxa"/>
          </w:tcPr>
          <w:p w14:paraId="0E27B00A" w14:textId="77777777" w:rsidR="00A5421C" w:rsidRDefault="00A5421C" w:rsidP="4E3A2F17">
            <w:pPr>
              <w:rPr>
                <w:lang w:val="nb-NO"/>
              </w:rPr>
            </w:pPr>
          </w:p>
        </w:tc>
        <w:tc>
          <w:tcPr>
            <w:tcW w:w="1701" w:type="dxa"/>
          </w:tcPr>
          <w:p w14:paraId="60061E4C" w14:textId="77777777" w:rsidR="00A5421C" w:rsidRDefault="00A5421C" w:rsidP="4E3A2F17">
            <w:pPr>
              <w:rPr>
                <w:lang w:val="nb-NO"/>
              </w:rPr>
            </w:pPr>
          </w:p>
        </w:tc>
        <w:tc>
          <w:tcPr>
            <w:tcW w:w="1701" w:type="dxa"/>
          </w:tcPr>
          <w:p w14:paraId="44EAFD9C" w14:textId="77777777" w:rsidR="00A5421C" w:rsidRDefault="00A5421C" w:rsidP="4E3A2F17">
            <w:pPr>
              <w:rPr>
                <w:lang w:val="nb-NO"/>
              </w:rPr>
            </w:pPr>
          </w:p>
        </w:tc>
      </w:tr>
      <w:tr w:rsidR="00A5421C" w14:paraId="4B94D5A5" w14:textId="77777777" w:rsidTr="4E3A2F17">
        <w:trPr>
          <w:jc w:val="center"/>
        </w:trPr>
        <w:tc>
          <w:tcPr>
            <w:tcW w:w="1134" w:type="dxa"/>
          </w:tcPr>
          <w:p w14:paraId="3DEEC669" w14:textId="77777777" w:rsidR="00A5421C" w:rsidRDefault="00A5421C" w:rsidP="4E3A2F17">
            <w:pPr>
              <w:rPr>
                <w:lang w:val="nb-NO"/>
              </w:rPr>
            </w:pPr>
          </w:p>
        </w:tc>
        <w:tc>
          <w:tcPr>
            <w:tcW w:w="1417" w:type="dxa"/>
          </w:tcPr>
          <w:p w14:paraId="3656B9AB" w14:textId="77777777" w:rsidR="00A5421C" w:rsidRDefault="00A5421C" w:rsidP="4E3A2F17">
            <w:pPr>
              <w:rPr>
                <w:lang w:val="nb-NO"/>
              </w:rPr>
            </w:pPr>
          </w:p>
        </w:tc>
        <w:tc>
          <w:tcPr>
            <w:tcW w:w="3969" w:type="dxa"/>
          </w:tcPr>
          <w:p w14:paraId="45FB0818" w14:textId="77777777" w:rsidR="00A5421C" w:rsidRDefault="00A5421C" w:rsidP="4E3A2F17">
            <w:pPr>
              <w:rPr>
                <w:lang w:val="nb-NO"/>
              </w:rPr>
            </w:pPr>
          </w:p>
        </w:tc>
        <w:tc>
          <w:tcPr>
            <w:tcW w:w="1701" w:type="dxa"/>
          </w:tcPr>
          <w:p w14:paraId="049F31CB" w14:textId="77777777" w:rsidR="00A5421C" w:rsidRDefault="00A5421C" w:rsidP="4E3A2F17">
            <w:pPr>
              <w:rPr>
                <w:lang w:val="nb-NO"/>
              </w:rPr>
            </w:pPr>
          </w:p>
        </w:tc>
        <w:tc>
          <w:tcPr>
            <w:tcW w:w="1701" w:type="dxa"/>
          </w:tcPr>
          <w:p w14:paraId="53128261" w14:textId="77777777" w:rsidR="00A5421C" w:rsidRDefault="00A5421C" w:rsidP="4E3A2F17">
            <w:pPr>
              <w:rPr>
                <w:lang w:val="nb-NO"/>
              </w:rPr>
            </w:pPr>
          </w:p>
        </w:tc>
      </w:tr>
    </w:tbl>
    <w:p w14:paraId="62486C05" w14:textId="77777777" w:rsidR="00A5421C" w:rsidRDefault="00A5421C" w:rsidP="4E3A2F17">
      <w:pPr>
        <w:rPr>
          <w:lang w:val="nb-NO"/>
        </w:rPr>
      </w:pPr>
    </w:p>
    <w:p w14:paraId="50A7D054" w14:textId="77777777" w:rsidR="00A5421C" w:rsidRDefault="4E3A2F17" w:rsidP="4E3A2F17">
      <w:pPr>
        <w:pStyle w:val="Heading1"/>
        <w:spacing w:before="200" w:after="80"/>
        <w:rPr>
          <w:lang w:val="nb-NO"/>
        </w:rPr>
      </w:pPr>
      <w:bookmarkStart w:id="1" w:name="_Toc232760402"/>
      <w:r w:rsidRPr="4E3A2F17">
        <w:rPr>
          <w:lang w:val="nb-NO"/>
        </w:rPr>
        <w:t>Distribusjonslogg</w:t>
      </w:r>
      <w:bookmarkEnd w:id="1"/>
    </w:p>
    <w:p w14:paraId="17D6294C" w14:textId="77777777" w:rsidR="00A5421C" w:rsidRDefault="4E3A2F17" w:rsidP="4E3A2F17">
      <w:pPr>
        <w:spacing w:after="120"/>
        <w:rPr>
          <w:i/>
          <w:iCs/>
          <w:color w:val="666666"/>
          <w:sz w:val="18"/>
          <w:szCs w:val="18"/>
          <w:lang w:val="nb-NO"/>
        </w:rPr>
      </w:pPr>
      <w:r w:rsidRPr="4E3A2F17">
        <w:rPr>
          <w:i/>
          <w:iCs/>
          <w:color w:val="666666"/>
          <w:sz w:val="18"/>
          <w:szCs w:val="18"/>
          <w:lang w:val="nb-NO"/>
        </w:rPr>
        <w:t>[For å sikre at relevante interessenter har mottatt siste versjon av prosjektforslaget, oppdateres distribusjonsloggen i tråd med versjonshåndteringen.]</w:t>
      </w:r>
    </w:p>
    <w:tbl>
      <w:tblPr>
        <w:tblStyle w:val="TableGrid"/>
        <w:tblW w:w="0" w:type="auto"/>
        <w:jc w:val="center"/>
        <w:tblLook w:val="04A0" w:firstRow="1" w:lastRow="0" w:firstColumn="1" w:lastColumn="0" w:noHBand="0" w:noVBand="1"/>
      </w:tblPr>
      <w:tblGrid>
        <w:gridCol w:w="2268"/>
        <w:gridCol w:w="1701"/>
        <w:gridCol w:w="5669"/>
      </w:tblGrid>
      <w:tr w:rsidR="00A5421C" w14:paraId="4274F71A" w14:textId="77777777" w:rsidTr="4E3A2F17">
        <w:trPr>
          <w:jc w:val="center"/>
        </w:trPr>
        <w:tc>
          <w:tcPr>
            <w:tcW w:w="2268" w:type="dxa"/>
            <w:shd w:val="clear" w:color="auto" w:fill="1F4E79"/>
          </w:tcPr>
          <w:p w14:paraId="0540274B" w14:textId="77777777" w:rsidR="00A5421C" w:rsidRDefault="4E3A2F17" w:rsidP="4E3A2F17">
            <w:pPr>
              <w:rPr>
                <w:b/>
                <w:bCs/>
                <w:color w:val="FFFFFF" w:themeColor="background1"/>
                <w:sz w:val="17"/>
                <w:szCs w:val="17"/>
                <w:lang w:val="nb-NO"/>
              </w:rPr>
            </w:pPr>
            <w:r w:rsidRPr="4E3A2F17">
              <w:rPr>
                <w:b/>
                <w:bCs/>
                <w:color w:val="FFFFFF"/>
                <w:sz w:val="17"/>
                <w:szCs w:val="17"/>
                <w:lang w:val="nb-NO"/>
              </w:rPr>
              <w:t>Versjon distribuert</w:t>
            </w:r>
          </w:p>
        </w:tc>
        <w:tc>
          <w:tcPr>
            <w:tcW w:w="1701" w:type="dxa"/>
            <w:shd w:val="clear" w:color="auto" w:fill="1F4E79"/>
          </w:tcPr>
          <w:p w14:paraId="7507A183" w14:textId="77777777" w:rsidR="00A5421C" w:rsidRDefault="4E3A2F17" w:rsidP="4E3A2F17">
            <w:pPr>
              <w:rPr>
                <w:b/>
                <w:bCs/>
                <w:color w:val="FFFFFF" w:themeColor="background1"/>
                <w:sz w:val="17"/>
                <w:szCs w:val="17"/>
                <w:lang w:val="nb-NO"/>
              </w:rPr>
            </w:pPr>
            <w:r w:rsidRPr="4E3A2F17">
              <w:rPr>
                <w:b/>
                <w:bCs/>
                <w:color w:val="FFFFFF"/>
                <w:sz w:val="17"/>
                <w:szCs w:val="17"/>
                <w:lang w:val="nb-NO"/>
              </w:rPr>
              <w:t>Dato</w:t>
            </w:r>
          </w:p>
        </w:tc>
        <w:tc>
          <w:tcPr>
            <w:tcW w:w="5669" w:type="dxa"/>
            <w:shd w:val="clear" w:color="auto" w:fill="1F4E79"/>
          </w:tcPr>
          <w:p w14:paraId="10AE6A15" w14:textId="77777777" w:rsidR="00A5421C" w:rsidRDefault="4E3A2F17" w:rsidP="4E3A2F17">
            <w:pPr>
              <w:rPr>
                <w:b/>
                <w:bCs/>
                <w:color w:val="FFFFFF" w:themeColor="background1"/>
                <w:sz w:val="17"/>
                <w:szCs w:val="17"/>
                <w:lang w:val="nb-NO"/>
              </w:rPr>
            </w:pPr>
            <w:r w:rsidRPr="4E3A2F17">
              <w:rPr>
                <w:b/>
                <w:bCs/>
                <w:color w:val="FFFFFF"/>
                <w:sz w:val="17"/>
                <w:szCs w:val="17"/>
                <w:lang w:val="nb-NO"/>
              </w:rPr>
              <w:t>Navn / rolle</w:t>
            </w:r>
          </w:p>
        </w:tc>
      </w:tr>
      <w:tr w:rsidR="00A5421C" w14:paraId="4101652C" w14:textId="77777777" w:rsidTr="4E3A2F17">
        <w:trPr>
          <w:jc w:val="center"/>
        </w:trPr>
        <w:tc>
          <w:tcPr>
            <w:tcW w:w="2268" w:type="dxa"/>
          </w:tcPr>
          <w:p w14:paraId="4B99056E" w14:textId="77777777" w:rsidR="00A5421C" w:rsidRDefault="00A5421C" w:rsidP="4E3A2F17">
            <w:pPr>
              <w:rPr>
                <w:lang w:val="nb-NO"/>
              </w:rPr>
            </w:pPr>
          </w:p>
        </w:tc>
        <w:tc>
          <w:tcPr>
            <w:tcW w:w="1701" w:type="dxa"/>
          </w:tcPr>
          <w:p w14:paraId="1299C43A" w14:textId="77777777" w:rsidR="00A5421C" w:rsidRDefault="00A5421C" w:rsidP="4E3A2F17">
            <w:pPr>
              <w:rPr>
                <w:lang w:val="nb-NO"/>
              </w:rPr>
            </w:pPr>
          </w:p>
        </w:tc>
        <w:tc>
          <w:tcPr>
            <w:tcW w:w="5669" w:type="dxa"/>
          </w:tcPr>
          <w:p w14:paraId="4DDBEF00" w14:textId="77777777" w:rsidR="00A5421C" w:rsidRDefault="00A5421C" w:rsidP="4E3A2F17">
            <w:pPr>
              <w:rPr>
                <w:lang w:val="nb-NO"/>
              </w:rPr>
            </w:pPr>
          </w:p>
        </w:tc>
      </w:tr>
      <w:tr w:rsidR="00A5421C" w14:paraId="3461D779" w14:textId="77777777" w:rsidTr="4E3A2F17">
        <w:trPr>
          <w:jc w:val="center"/>
        </w:trPr>
        <w:tc>
          <w:tcPr>
            <w:tcW w:w="2268" w:type="dxa"/>
          </w:tcPr>
          <w:p w14:paraId="3CF2D8B6" w14:textId="77777777" w:rsidR="00A5421C" w:rsidRDefault="00A5421C" w:rsidP="4E3A2F17">
            <w:pPr>
              <w:rPr>
                <w:lang w:val="nb-NO"/>
              </w:rPr>
            </w:pPr>
          </w:p>
        </w:tc>
        <w:tc>
          <w:tcPr>
            <w:tcW w:w="1701" w:type="dxa"/>
          </w:tcPr>
          <w:p w14:paraId="0FB78278" w14:textId="77777777" w:rsidR="00A5421C" w:rsidRDefault="00A5421C" w:rsidP="4E3A2F17">
            <w:pPr>
              <w:rPr>
                <w:lang w:val="nb-NO"/>
              </w:rPr>
            </w:pPr>
          </w:p>
        </w:tc>
        <w:tc>
          <w:tcPr>
            <w:tcW w:w="5669" w:type="dxa"/>
          </w:tcPr>
          <w:p w14:paraId="1FC39945" w14:textId="77777777" w:rsidR="00A5421C" w:rsidRDefault="00A5421C" w:rsidP="4E3A2F17">
            <w:pPr>
              <w:rPr>
                <w:lang w:val="nb-NO"/>
              </w:rPr>
            </w:pPr>
          </w:p>
        </w:tc>
      </w:tr>
    </w:tbl>
    <w:p w14:paraId="0562CB0E" w14:textId="77777777" w:rsidR="00A5421C" w:rsidRDefault="00A5421C" w:rsidP="4E3A2F17">
      <w:pPr>
        <w:rPr>
          <w:lang w:val="nb-NO"/>
        </w:rPr>
      </w:pPr>
    </w:p>
    <w:p w14:paraId="54669D38" w14:textId="77777777" w:rsidR="00A5421C" w:rsidRDefault="4E3A2F17" w:rsidP="4E3A2F17">
      <w:pPr>
        <w:pStyle w:val="Heading1"/>
        <w:spacing w:before="200" w:after="80"/>
        <w:rPr>
          <w:lang w:val="nb-NO"/>
        </w:rPr>
      </w:pPr>
      <w:bookmarkStart w:id="2" w:name="_Toc232760403"/>
      <w:r w:rsidRPr="4E3A2F17">
        <w:rPr>
          <w:lang w:val="nb-NO"/>
        </w:rPr>
        <w:t>1. Bakgrunn og begrunnelse for prosjektet</w:t>
      </w:r>
      <w:bookmarkEnd w:id="2"/>
    </w:p>
    <w:p w14:paraId="41EE8D18" w14:textId="77777777" w:rsidR="00A5421C" w:rsidRDefault="4E3A2F17" w:rsidP="4E3A2F17">
      <w:pPr>
        <w:spacing w:after="120"/>
        <w:rPr>
          <w:i/>
          <w:iCs/>
          <w:color w:val="666666"/>
          <w:sz w:val="18"/>
          <w:szCs w:val="18"/>
          <w:lang w:val="nb-NO"/>
        </w:rPr>
      </w:pPr>
      <w:r w:rsidRPr="4E3A2F17">
        <w:rPr>
          <w:i/>
          <w:iCs/>
          <w:color w:val="666666"/>
          <w:sz w:val="18"/>
          <w:szCs w:val="18"/>
          <w:lang w:val="nb-NO"/>
        </w:rPr>
        <w:t>[Henvis til prosjektbegrunnelsen. For små prosjekter kan kort prosjektbegrunnelse inngå her i stedet for egen mal.]</w:t>
      </w:r>
    </w:p>
    <w:p w14:paraId="61CDCEAD" w14:textId="12F445ED" w:rsidR="00A5421C" w:rsidRDefault="4E3A2F17" w:rsidP="0090349B">
      <w:pPr>
        <w:pStyle w:val="Heading1"/>
        <w:spacing w:before="200" w:after="80"/>
        <w:rPr>
          <w:lang w:val="nb-NO"/>
        </w:rPr>
      </w:pPr>
      <w:bookmarkStart w:id="3" w:name="_Toc232760404"/>
      <w:r w:rsidRPr="4E3A2F17">
        <w:rPr>
          <w:lang w:val="nb-NO"/>
        </w:rPr>
        <w:t>2. Konseptvalgets vurderinger</w:t>
      </w:r>
      <w:bookmarkEnd w:id="3"/>
    </w:p>
    <w:p w14:paraId="0CC9CA11" w14:textId="6A286B03" w:rsidR="00A5421C" w:rsidRDefault="4E3A2F17" w:rsidP="4E3A2F17">
      <w:pPr>
        <w:pStyle w:val="Heading2"/>
        <w:spacing w:before="120" w:after="80"/>
        <w:rPr>
          <w:lang w:val="nb-NO"/>
        </w:rPr>
      </w:pPr>
      <w:bookmarkStart w:id="4" w:name="_Toc232760405"/>
      <w:r w:rsidRPr="4E3A2F17">
        <w:rPr>
          <w:lang w:val="nb-NO"/>
        </w:rPr>
        <w:t>2.</w:t>
      </w:r>
      <w:r w:rsidR="00683339">
        <w:rPr>
          <w:lang w:val="nb-NO"/>
        </w:rPr>
        <w:t>1</w:t>
      </w:r>
      <w:r w:rsidRPr="4E3A2F17">
        <w:rPr>
          <w:lang w:val="nb-NO"/>
        </w:rPr>
        <w:t xml:space="preserve"> Anbefalt konsept</w:t>
      </w:r>
      <w:bookmarkEnd w:id="4"/>
    </w:p>
    <w:p w14:paraId="75B672D0" w14:textId="77777777" w:rsidR="00A5421C" w:rsidRDefault="4E3A2F17" w:rsidP="4E3A2F17">
      <w:pPr>
        <w:spacing w:after="120"/>
        <w:rPr>
          <w:i/>
          <w:iCs/>
          <w:color w:val="666666"/>
          <w:sz w:val="18"/>
          <w:szCs w:val="18"/>
          <w:lang w:val="nb-NO"/>
        </w:rPr>
      </w:pPr>
      <w:r w:rsidRPr="4E3A2F17">
        <w:rPr>
          <w:i/>
          <w:iCs/>
          <w:color w:val="666666"/>
          <w:sz w:val="18"/>
          <w:szCs w:val="18"/>
          <w:lang w:val="nb-NO"/>
        </w:rPr>
        <w:t>[Beskriv anbefalt konsept, hvilke behov og endringsbehov det møter, hvilke arbeidsprosesser/tjenester som berøres, hvem som berøres, og hvilke problemstillinger som fortsatt er uavklart.]</w:t>
      </w:r>
    </w:p>
    <w:p w14:paraId="10334308" w14:textId="708EDE08" w:rsidR="00A5421C" w:rsidRDefault="4E3A2F17" w:rsidP="4E3A2F17">
      <w:pPr>
        <w:pStyle w:val="Heading2"/>
        <w:spacing w:before="120" w:after="80"/>
        <w:rPr>
          <w:lang w:val="nb-NO"/>
        </w:rPr>
      </w:pPr>
      <w:bookmarkStart w:id="5" w:name="_Toc232760406"/>
      <w:r w:rsidRPr="4E3A2F17">
        <w:rPr>
          <w:lang w:val="nb-NO"/>
        </w:rPr>
        <w:t>2.</w:t>
      </w:r>
      <w:r w:rsidR="00683339">
        <w:rPr>
          <w:lang w:val="nb-NO"/>
        </w:rPr>
        <w:t>2</w:t>
      </w:r>
      <w:r w:rsidRPr="4E3A2F17">
        <w:rPr>
          <w:lang w:val="nb-NO"/>
        </w:rPr>
        <w:t xml:space="preserve"> Begrunnelse for foreslått konseptvalg</w:t>
      </w:r>
      <w:bookmarkEnd w:id="5"/>
    </w:p>
    <w:p w14:paraId="1AB7665A" w14:textId="77777777" w:rsidR="00A5421C" w:rsidRDefault="4E3A2F17" w:rsidP="4E3A2F17">
      <w:pPr>
        <w:spacing w:after="120"/>
        <w:rPr>
          <w:i/>
          <w:iCs/>
          <w:color w:val="666666"/>
          <w:sz w:val="18"/>
          <w:szCs w:val="18"/>
          <w:lang w:val="nb-NO"/>
        </w:rPr>
      </w:pPr>
      <w:r w:rsidRPr="4E3A2F17">
        <w:rPr>
          <w:i/>
          <w:iCs/>
          <w:color w:val="666666"/>
          <w:sz w:val="18"/>
          <w:szCs w:val="18"/>
          <w:lang w:val="nb-NO"/>
        </w:rPr>
        <w:t xml:space="preserve">[Angi vurderingene som gjorde at konseptet ble foretrukket, for eksempel nytte/kost, brukerbehov, risiko, </w:t>
      </w:r>
      <w:proofErr w:type="spellStart"/>
      <w:r w:rsidRPr="4E3A2F17">
        <w:rPr>
          <w:i/>
          <w:iCs/>
          <w:color w:val="666666"/>
          <w:sz w:val="18"/>
          <w:szCs w:val="18"/>
          <w:lang w:val="nb-NO"/>
        </w:rPr>
        <w:t>realiserbarhet</w:t>
      </w:r>
      <w:proofErr w:type="spellEnd"/>
      <w:r w:rsidRPr="4E3A2F17">
        <w:rPr>
          <w:i/>
          <w:iCs/>
          <w:color w:val="666666"/>
          <w:sz w:val="18"/>
          <w:szCs w:val="18"/>
          <w:lang w:val="nb-NO"/>
        </w:rPr>
        <w:t>, bærekraft, regelverk, arkitektur, informasjonssikkerhet og personvern.]</w:t>
      </w:r>
    </w:p>
    <w:p w14:paraId="13C48F15" w14:textId="05D284E0" w:rsidR="00A5421C" w:rsidRDefault="4E3A2F17" w:rsidP="4E3A2F17">
      <w:pPr>
        <w:pStyle w:val="Heading2"/>
        <w:spacing w:before="120" w:after="80"/>
        <w:rPr>
          <w:lang w:val="nb-NO"/>
        </w:rPr>
      </w:pPr>
      <w:bookmarkStart w:id="6" w:name="_Toc232760407"/>
      <w:r w:rsidRPr="4E3A2F17">
        <w:rPr>
          <w:lang w:val="nb-NO"/>
        </w:rPr>
        <w:t>2.</w:t>
      </w:r>
      <w:r w:rsidR="00683339">
        <w:rPr>
          <w:lang w:val="nb-NO"/>
        </w:rPr>
        <w:t>3</w:t>
      </w:r>
      <w:r w:rsidRPr="4E3A2F17">
        <w:rPr>
          <w:lang w:val="nb-NO"/>
        </w:rPr>
        <w:t xml:space="preserve"> Anbefalt gjennomføringsform</w:t>
      </w:r>
      <w:bookmarkEnd w:id="6"/>
    </w:p>
    <w:tbl>
      <w:tblPr>
        <w:tblStyle w:val="TableGrid"/>
        <w:tblW w:w="0" w:type="auto"/>
        <w:jc w:val="center"/>
        <w:tblLook w:val="04A0" w:firstRow="1" w:lastRow="0" w:firstColumn="1" w:lastColumn="0" w:noHBand="0" w:noVBand="1"/>
      </w:tblPr>
      <w:tblGrid>
        <w:gridCol w:w="2833"/>
        <w:gridCol w:w="3961"/>
        <w:gridCol w:w="3396"/>
      </w:tblGrid>
      <w:tr w:rsidR="00A5421C" w14:paraId="7D838BA5" w14:textId="77777777" w:rsidTr="4BC481F6">
        <w:trPr>
          <w:jc w:val="center"/>
        </w:trPr>
        <w:tc>
          <w:tcPr>
            <w:tcW w:w="2835" w:type="dxa"/>
            <w:shd w:val="clear" w:color="auto" w:fill="1F4E79"/>
          </w:tcPr>
          <w:p w14:paraId="6383602A" w14:textId="77777777" w:rsidR="00A5421C" w:rsidRDefault="4E3A2F17" w:rsidP="4E3A2F17">
            <w:pPr>
              <w:rPr>
                <w:b/>
                <w:bCs/>
                <w:color w:val="FFFFFF" w:themeColor="background1"/>
                <w:sz w:val="16"/>
                <w:szCs w:val="16"/>
                <w:lang w:val="nb-NO"/>
              </w:rPr>
            </w:pPr>
            <w:r w:rsidRPr="4E3A2F17">
              <w:rPr>
                <w:b/>
                <w:bCs/>
                <w:color w:val="FFFFFF"/>
                <w:sz w:val="16"/>
                <w:szCs w:val="16"/>
                <w:lang w:val="nb-NO"/>
              </w:rPr>
              <w:t>Gjennomføringsform</w:t>
            </w:r>
          </w:p>
        </w:tc>
        <w:tc>
          <w:tcPr>
            <w:tcW w:w="3969" w:type="dxa"/>
            <w:shd w:val="clear" w:color="auto" w:fill="1F4E79"/>
          </w:tcPr>
          <w:p w14:paraId="2F548B88" w14:textId="77777777" w:rsidR="00A5421C" w:rsidRDefault="4E3A2F17" w:rsidP="4E3A2F17">
            <w:pPr>
              <w:rPr>
                <w:b/>
                <w:bCs/>
                <w:color w:val="FFFFFF" w:themeColor="background1"/>
                <w:sz w:val="16"/>
                <w:szCs w:val="16"/>
                <w:lang w:val="nb-NO"/>
              </w:rPr>
            </w:pPr>
            <w:r w:rsidRPr="4E3A2F17">
              <w:rPr>
                <w:b/>
                <w:bCs/>
                <w:color w:val="FFFFFF"/>
                <w:sz w:val="16"/>
                <w:szCs w:val="16"/>
                <w:lang w:val="nb-NO"/>
              </w:rPr>
              <w:t>Vurdering</w:t>
            </w:r>
          </w:p>
        </w:tc>
        <w:tc>
          <w:tcPr>
            <w:tcW w:w="3402" w:type="dxa"/>
            <w:shd w:val="clear" w:color="auto" w:fill="1F4E79"/>
          </w:tcPr>
          <w:p w14:paraId="3C3D5C8B" w14:textId="77777777" w:rsidR="00A5421C" w:rsidRDefault="4E3A2F17" w:rsidP="4E3A2F17">
            <w:pPr>
              <w:rPr>
                <w:b/>
                <w:bCs/>
                <w:color w:val="FFFFFF" w:themeColor="background1"/>
                <w:sz w:val="16"/>
                <w:szCs w:val="16"/>
                <w:lang w:val="nb-NO"/>
              </w:rPr>
            </w:pPr>
            <w:r w:rsidRPr="4E3A2F17">
              <w:rPr>
                <w:b/>
                <w:bCs/>
                <w:color w:val="FFFFFF"/>
                <w:sz w:val="16"/>
                <w:szCs w:val="16"/>
                <w:lang w:val="nb-NO"/>
              </w:rPr>
              <w:t>Anbefaling / begrunnelse</w:t>
            </w:r>
          </w:p>
        </w:tc>
      </w:tr>
      <w:tr w:rsidR="00A5421C" w14:paraId="272B2A71" w14:textId="77777777" w:rsidTr="4BC481F6">
        <w:trPr>
          <w:jc w:val="center"/>
        </w:trPr>
        <w:tc>
          <w:tcPr>
            <w:tcW w:w="2835" w:type="dxa"/>
          </w:tcPr>
          <w:p w14:paraId="0C2EFE82" w14:textId="5FAB0F89" w:rsidR="00A5421C" w:rsidRDefault="4E3A2F17" w:rsidP="4BC481F6">
            <w:pPr>
              <w:rPr>
                <w:sz w:val="16"/>
                <w:szCs w:val="16"/>
                <w:lang w:val="nb-NO"/>
              </w:rPr>
            </w:pPr>
            <w:r w:rsidRPr="4BC481F6">
              <w:rPr>
                <w:sz w:val="16"/>
                <w:szCs w:val="16"/>
                <w:lang w:val="nb-NO"/>
              </w:rPr>
              <w:t>Prosjekt</w:t>
            </w:r>
          </w:p>
          <w:p w14:paraId="205D600E" w14:textId="4F0C9DFF" w:rsidR="00A5421C" w:rsidRDefault="00A5421C" w:rsidP="4BC481F6">
            <w:pPr>
              <w:rPr>
                <w:sz w:val="16"/>
                <w:szCs w:val="16"/>
                <w:lang w:val="nb-NO"/>
              </w:rPr>
            </w:pPr>
          </w:p>
        </w:tc>
        <w:tc>
          <w:tcPr>
            <w:tcW w:w="3969" w:type="dxa"/>
          </w:tcPr>
          <w:p w14:paraId="6BB9E253" w14:textId="77777777" w:rsidR="00A5421C" w:rsidRDefault="00A5421C" w:rsidP="4E3A2F17">
            <w:pPr>
              <w:rPr>
                <w:lang w:val="nb-NO"/>
              </w:rPr>
            </w:pPr>
          </w:p>
        </w:tc>
        <w:tc>
          <w:tcPr>
            <w:tcW w:w="3402" w:type="dxa"/>
          </w:tcPr>
          <w:p w14:paraId="23DE523C" w14:textId="77777777" w:rsidR="00A5421C" w:rsidRDefault="00A5421C" w:rsidP="4E3A2F17">
            <w:pPr>
              <w:rPr>
                <w:lang w:val="nb-NO"/>
              </w:rPr>
            </w:pPr>
          </w:p>
        </w:tc>
      </w:tr>
      <w:tr w:rsidR="00A5421C" w14:paraId="7FDEF271" w14:textId="77777777" w:rsidTr="4BC481F6">
        <w:trPr>
          <w:jc w:val="center"/>
        </w:trPr>
        <w:tc>
          <w:tcPr>
            <w:tcW w:w="2835" w:type="dxa"/>
          </w:tcPr>
          <w:p w14:paraId="1B23D629" w14:textId="769A3890" w:rsidR="00A5421C" w:rsidRDefault="4E3A2F17" w:rsidP="4BC481F6">
            <w:pPr>
              <w:rPr>
                <w:sz w:val="16"/>
                <w:szCs w:val="16"/>
                <w:lang w:val="nb-NO"/>
              </w:rPr>
            </w:pPr>
            <w:r w:rsidRPr="4BC481F6">
              <w:rPr>
                <w:sz w:val="16"/>
                <w:szCs w:val="16"/>
                <w:lang w:val="nb-NO"/>
              </w:rPr>
              <w:t>Produktorganisering / produktteam</w:t>
            </w:r>
          </w:p>
          <w:p w14:paraId="61BEC010" w14:textId="5C6F91E6" w:rsidR="00A5421C" w:rsidRDefault="00A5421C" w:rsidP="4BC481F6">
            <w:pPr>
              <w:rPr>
                <w:sz w:val="16"/>
                <w:szCs w:val="16"/>
                <w:lang w:val="nb-NO"/>
              </w:rPr>
            </w:pPr>
          </w:p>
        </w:tc>
        <w:tc>
          <w:tcPr>
            <w:tcW w:w="3969" w:type="dxa"/>
          </w:tcPr>
          <w:p w14:paraId="52E56223" w14:textId="77777777" w:rsidR="00A5421C" w:rsidRDefault="00A5421C" w:rsidP="4E3A2F17">
            <w:pPr>
              <w:rPr>
                <w:lang w:val="nb-NO"/>
              </w:rPr>
            </w:pPr>
          </w:p>
        </w:tc>
        <w:tc>
          <w:tcPr>
            <w:tcW w:w="3402" w:type="dxa"/>
          </w:tcPr>
          <w:p w14:paraId="07547A01" w14:textId="77777777" w:rsidR="00A5421C" w:rsidRDefault="00A5421C" w:rsidP="4E3A2F17">
            <w:pPr>
              <w:rPr>
                <w:lang w:val="nb-NO"/>
              </w:rPr>
            </w:pPr>
          </w:p>
        </w:tc>
      </w:tr>
      <w:tr w:rsidR="00A5421C" w14:paraId="2ED3CC52" w14:textId="77777777" w:rsidTr="4BC481F6">
        <w:trPr>
          <w:jc w:val="center"/>
        </w:trPr>
        <w:tc>
          <w:tcPr>
            <w:tcW w:w="2835" w:type="dxa"/>
          </w:tcPr>
          <w:p w14:paraId="7FD0BC0D" w14:textId="2545A64C" w:rsidR="00A5421C" w:rsidRDefault="4E3A2F17" w:rsidP="4BC481F6">
            <w:pPr>
              <w:rPr>
                <w:sz w:val="16"/>
                <w:szCs w:val="16"/>
                <w:lang w:val="nb-NO"/>
              </w:rPr>
            </w:pPr>
            <w:r w:rsidRPr="4BC481F6">
              <w:rPr>
                <w:sz w:val="16"/>
                <w:szCs w:val="16"/>
                <w:lang w:val="nb-NO"/>
              </w:rPr>
              <w:t>Program eller del av program</w:t>
            </w:r>
          </w:p>
          <w:p w14:paraId="1E47113F" w14:textId="349DED21" w:rsidR="00A5421C" w:rsidRDefault="00A5421C" w:rsidP="4BC481F6">
            <w:pPr>
              <w:rPr>
                <w:sz w:val="16"/>
                <w:szCs w:val="16"/>
                <w:lang w:val="nb-NO"/>
              </w:rPr>
            </w:pPr>
          </w:p>
        </w:tc>
        <w:tc>
          <w:tcPr>
            <w:tcW w:w="3969" w:type="dxa"/>
          </w:tcPr>
          <w:p w14:paraId="5043CB0F" w14:textId="77777777" w:rsidR="00A5421C" w:rsidRDefault="00A5421C" w:rsidP="4E3A2F17">
            <w:pPr>
              <w:rPr>
                <w:lang w:val="nb-NO"/>
              </w:rPr>
            </w:pPr>
          </w:p>
        </w:tc>
        <w:tc>
          <w:tcPr>
            <w:tcW w:w="3402" w:type="dxa"/>
          </w:tcPr>
          <w:p w14:paraId="07459315" w14:textId="77777777" w:rsidR="00A5421C" w:rsidRDefault="00A5421C" w:rsidP="4E3A2F17">
            <w:pPr>
              <w:rPr>
                <w:lang w:val="nb-NO"/>
              </w:rPr>
            </w:pPr>
          </w:p>
        </w:tc>
      </w:tr>
      <w:tr w:rsidR="00A5421C" w14:paraId="769CD0A3" w14:textId="77777777" w:rsidTr="4BC481F6">
        <w:trPr>
          <w:jc w:val="center"/>
        </w:trPr>
        <w:tc>
          <w:tcPr>
            <w:tcW w:w="2835" w:type="dxa"/>
          </w:tcPr>
          <w:p w14:paraId="11D32CE4" w14:textId="4146AE4D" w:rsidR="00A5421C" w:rsidRDefault="4E3A2F17" w:rsidP="4BC481F6">
            <w:pPr>
              <w:rPr>
                <w:sz w:val="16"/>
                <w:szCs w:val="16"/>
                <w:lang w:val="nb-NO"/>
              </w:rPr>
            </w:pPr>
            <w:r w:rsidRPr="4BC481F6">
              <w:rPr>
                <w:sz w:val="16"/>
                <w:szCs w:val="16"/>
                <w:lang w:val="nb-NO"/>
              </w:rPr>
              <w:t>Linjearbeid / kontinuerlig forbedring</w:t>
            </w:r>
          </w:p>
          <w:p w14:paraId="77CAC854" w14:textId="6AE91643" w:rsidR="00A5421C" w:rsidRDefault="00A5421C" w:rsidP="4BC481F6">
            <w:pPr>
              <w:rPr>
                <w:sz w:val="16"/>
                <w:szCs w:val="16"/>
                <w:lang w:val="nb-NO"/>
              </w:rPr>
            </w:pPr>
          </w:p>
        </w:tc>
        <w:tc>
          <w:tcPr>
            <w:tcW w:w="3969" w:type="dxa"/>
          </w:tcPr>
          <w:p w14:paraId="6537F28F" w14:textId="77777777" w:rsidR="00A5421C" w:rsidRDefault="00A5421C" w:rsidP="4E3A2F17">
            <w:pPr>
              <w:rPr>
                <w:lang w:val="nb-NO"/>
              </w:rPr>
            </w:pPr>
          </w:p>
        </w:tc>
        <w:tc>
          <w:tcPr>
            <w:tcW w:w="3402" w:type="dxa"/>
          </w:tcPr>
          <w:p w14:paraId="6DFB9E20" w14:textId="77777777" w:rsidR="00A5421C" w:rsidRDefault="00A5421C" w:rsidP="4E3A2F17">
            <w:pPr>
              <w:rPr>
                <w:lang w:val="nb-NO"/>
              </w:rPr>
            </w:pPr>
          </w:p>
        </w:tc>
      </w:tr>
      <w:tr w:rsidR="00A5421C" w14:paraId="18B3724C" w14:textId="77777777" w:rsidTr="4BC481F6">
        <w:trPr>
          <w:jc w:val="center"/>
        </w:trPr>
        <w:tc>
          <w:tcPr>
            <w:tcW w:w="2835" w:type="dxa"/>
          </w:tcPr>
          <w:p w14:paraId="12F8F651" w14:textId="4DBD8078" w:rsidR="00A5421C" w:rsidRDefault="4E3A2F17" w:rsidP="4BC481F6">
            <w:pPr>
              <w:rPr>
                <w:sz w:val="16"/>
                <w:szCs w:val="16"/>
                <w:lang w:val="nb-NO"/>
              </w:rPr>
            </w:pPr>
            <w:r w:rsidRPr="4BC481F6">
              <w:rPr>
                <w:sz w:val="16"/>
                <w:szCs w:val="16"/>
                <w:lang w:val="nb-NO"/>
              </w:rPr>
              <w:t>Porteføljeoppfølging / samordning</w:t>
            </w:r>
          </w:p>
          <w:p w14:paraId="635DBA2B" w14:textId="313476E1" w:rsidR="00A5421C" w:rsidRDefault="00A5421C" w:rsidP="4BC481F6">
            <w:pPr>
              <w:rPr>
                <w:sz w:val="16"/>
                <w:szCs w:val="16"/>
                <w:lang w:val="nb-NO"/>
              </w:rPr>
            </w:pPr>
          </w:p>
        </w:tc>
        <w:tc>
          <w:tcPr>
            <w:tcW w:w="3969" w:type="dxa"/>
          </w:tcPr>
          <w:p w14:paraId="70DF9E56" w14:textId="77777777" w:rsidR="00A5421C" w:rsidRDefault="00A5421C" w:rsidP="4E3A2F17">
            <w:pPr>
              <w:rPr>
                <w:lang w:val="nb-NO"/>
              </w:rPr>
            </w:pPr>
          </w:p>
        </w:tc>
        <w:tc>
          <w:tcPr>
            <w:tcW w:w="3402" w:type="dxa"/>
          </w:tcPr>
          <w:p w14:paraId="44E871BC" w14:textId="77777777" w:rsidR="00A5421C" w:rsidRDefault="00A5421C" w:rsidP="4E3A2F17">
            <w:pPr>
              <w:rPr>
                <w:lang w:val="nb-NO"/>
              </w:rPr>
            </w:pPr>
          </w:p>
        </w:tc>
      </w:tr>
    </w:tbl>
    <w:p w14:paraId="6C232D40" w14:textId="52B2364A" w:rsidR="0090349B" w:rsidRDefault="0090349B" w:rsidP="0090349B">
      <w:pPr>
        <w:pStyle w:val="Heading2"/>
        <w:spacing w:before="120" w:after="80"/>
        <w:rPr>
          <w:lang w:val="nb-NO"/>
        </w:rPr>
      </w:pPr>
      <w:bookmarkStart w:id="7" w:name="_Toc232760408"/>
      <w:r w:rsidRPr="60ADB20A">
        <w:rPr>
          <w:lang w:val="nb-NO"/>
        </w:rPr>
        <w:t>2.</w:t>
      </w:r>
      <w:r w:rsidR="00683339">
        <w:rPr>
          <w:lang w:val="nb-NO"/>
        </w:rPr>
        <w:t>4</w:t>
      </w:r>
      <w:r w:rsidRPr="60ADB20A">
        <w:rPr>
          <w:lang w:val="nb-NO"/>
        </w:rPr>
        <w:t xml:space="preserve"> Alternative</w:t>
      </w:r>
      <w:r>
        <w:rPr>
          <w:lang w:val="nb-NO"/>
        </w:rPr>
        <w:t xml:space="preserve"> og</w:t>
      </w:r>
      <w:r w:rsidRPr="60ADB20A">
        <w:rPr>
          <w:lang w:val="nb-NO"/>
        </w:rPr>
        <w:t xml:space="preserve"> forkastede konsepter</w:t>
      </w:r>
      <w:bookmarkEnd w:id="7"/>
    </w:p>
    <w:tbl>
      <w:tblPr>
        <w:tblStyle w:val="TableGrid"/>
        <w:tblW w:w="0" w:type="auto"/>
        <w:jc w:val="center"/>
        <w:tblLook w:val="04A0" w:firstRow="1" w:lastRow="0" w:firstColumn="1" w:lastColumn="0" w:noHBand="0" w:noVBand="1"/>
      </w:tblPr>
      <w:tblGrid>
        <w:gridCol w:w="2547"/>
        <w:gridCol w:w="2831"/>
        <w:gridCol w:w="2830"/>
        <w:gridCol w:w="1982"/>
      </w:tblGrid>
      <w:tr w:rsidR="0090349B" w14:paraId="4CCFBB51" w14:textId="77777777" w:rsidTr="009F2CDD">
        <w:trPr>
          <w:jc w:val="center"/>
        </w:trPr>
        <w:tc>
          <w:tcPr>
            <w:tcW w:w="2551" w:type="dxa"/>
            <w:shd w:val="clear" w:color="auto" w:fill="1F4E79"/>
          </w:tcPr>
          <w:p w14:paraId="1C8BF314" w14:textId="77777777" w:rsidR="0090349B" w:rsidRDefault="0090349B" w:rsidP="009F2CDD">
            <w:pPr>
              <w:rPr>
                <w:b/>
                <w:bCs/>
                <w:color w:val="FFFFFF" w:themeColor="background1"/>
                <w:sz w:val="16"/>
                <w:szCs w:val="16"/>
                <w:lang w:val="nb-NO"/>
              </w:rPr>
            </w:pPr>
            <w:r w:rsidRPr="4E3A2F17">
              <w:rPr>
                <w:b/>
                <w:bCs/>
                <w:color w:val="FFFFFF"/>
                <w:sz w:val="16"/>
                <w:szCs w:val="16"/>
                <w:lang w:val="nb-NO"/>
              </w:rPr>
              <w:t>Alternativt konsept</w:t>
            </w:r>
          </w:p>
        </w:tc>
        <w:tc>
          <w:tcPr>
            <w:tcW w:w="2835" w:type="dxa"/>
            <w:shd w:val="clear" w:color="auto" w:fill="1F4E79"/>
          </w:tcPr>
          <w:p w14:paraId="3FF8FF49" w14:textId="77777777" w:rsidR="0090349B" w:rsidRDefault="0090349B" w:rsidP="009F2CDD">
            <w:pPr>
              <w:rPr>
                <w:b/>
                <w:bCs/>
                <w:color w:val="FFFFFF" w:themeColor="background1"/>
                <w:sz w:val="16"/>
                <w:szCs w:val="16"/>
                <w:lang w:val="nb-NO"/>
              </w:rPr>
            </w:pPr>
            <w:r w:rsidRPr="4E3A2F17">
              <w:rPr>
                <w:b/>
                <w:bCs/>
                <w:color w:val="FFFFFF"/>
                <w:sz w:val="16"/>
                <w:szCs w:val="16"/>
                <w:lang w:val="nb-NO"/>
              </w:rPr>
              <w:t>Kort beskrivelse</w:t>
            </w:r>
          </w:p>
        </w:tc>
        <w:tc>
          <w:tcPr>
            <w:tcW w:w="2835" w:type="dxa"/>
            <w:shd w:val="clear" w:color="auto" w:fill="1F4E79"/>
          </w:tcPr>
          <w:p w14:paraId="4E667620" w14:textId="77777777" w:rsidR="0090349B" w:rsidRDefault="0090349B" w:rsidP="009F2CDD">
            <w:pPr>
              <w:rPr>
                <w:b/>
                <w:bCs/>
                <w:color w:val="FFFFFF" w:themeColor="background1"/>
                <w:sz w:val="16"/>
                <w:szCs w:val="16"/>
                <w:lang w:val="nb-NO"/>
              </w:rPr>
            </w:pPr>
            <w:r w:rsidRPr="4E3A2F17">
              <w:rPr>
                <w:b/>
                <w:bCs/>
                <w:color w:val="FFFFFF"/>
                <w:sz w:val="16"/>
                <w:szCs w:val="16"/>
                <w:lang w:val="nb-NO"/>
              </w:rPr>
              <w:t>Hvorfor ikke anbefalt?</w:t>
            </w:r>
          </w:p>
        </w:tc>
        <w:tc>
          <w:tcPr>
            <w:tcW w:w="1984" w:type="dxa"/>
            <w:shd w:val="clear" w:color="auto" w:fill="1F4E79"/>
          </w:tcPr>
          <w:p w14:paraId="4BCE84F6" w14:textId="77777777" w:rsidR="0090349B" w:rsidRDefault="0090349B" w:rsidP="009F2CDD">
            <w:pPr>
              <w:rPr>
                <w:b/>
                <w:bCs/>
                <w:color w:val="FFFFFF" w:themeColor="background1"/>
                <w:sz w:val="16"/>
                <w:szCs w:val="16"/>
                <w:lang w:val="nb-NO"/>
              </w:rPr>
            </w:pPr>
            <w:r w:rsidRPr="4E3A2F17">
              <w:rPr>
                <w:b/>
                <w:bCs/>
                <w:color w:val="FFFFFF"/>
                <w:sz w:val="16"/>
                <w:szCs w:val="16"/>
                <w:lang w:val="nb-NO"/>
              </w:rPr>
              <w:t>Viktig læring / forutsetning</w:t>
            </w:r>
          </w:p>
        </w:tc>
      </w:tr>
      <w:tr w:rsidR="0090349B" w14:paraId="1C4091F5" w14:textId="77777777" w:rsidTr="009F2CDD">
        <w:trPr>
          <w:jc w:val="center"/>
        </w:trPr>
        <w:tc>
          <w:tcPr>
            <w:tcW w:w="2551" w:type="dxa"/>
          </w:tcPr>
          <w:p w14:paraId="5851E61F" w14:textId="77777777" w:rsidR="0090349B" w:rsidRDefault="0090349B" w:rsidP="009F2CDD">
            <w:pPr>
              <w:rPr>
                <w:lang w:val="nb-NO"/>
              </w:rPr>
            </w:pPr>
          </w:p>
        </w:tc>
        <w:tc>
          <w:tcPr>
            <w:tcW w:w="2835" w:type="dxa"/>
          </w:tcPr>
          <w:p w14:paraId="58F608FA" w14:textId="77777777" w:rsidR="0090349B" w:rsidRDefault="0090349B" w:rsidP="009F2CDD">
            <w:pPr>
              <w:rPr>
                <w:lang w:val="nb-NO"/>
              </w:rPr>
            </w:pPr>
          </w:p>
        </w:tc>
        <w:tc>
          <w:tcPr>
            <w:tcW w:w="2835" w:type="dxa"/>
          </w:tcPr>
          <w:p w14:paraId="71C3573A" w14:textId="77777777" w:rsidR="0090349B" w:rsidRDefault="0090349B" w:rsidP="009F2CDD">
            <w:pPr>
              <w:rPr>
                <w:lang w:val="nb-NO"/>
              </w:rPr>
            </w:pPr>
          </w:p>
        </w:tc>
        <w:tc>
          <w:tcPr>
            <w:tcW w:w="1984" w:type="dxa"/>
          </w:tcPr>
          <w:p w14:paraId="6DF6484D" w14:textId="77777777" w:rsidR="0090349B" w:rsidRDefault="0090349B" w:rsidP="009F2CDD">
            <w:pPr>
              <w:rPr>
                <w:lang w:val="nb-NO"/>
              </w:rPr>
            </w:pPr>
          </w:p>
        </w:tc>
      </w:tr>
      <w:tr w:rsidR="0090349B" w14:paraId="7A8C6A43" w14:textId="77777777" w:rsidTr="009F2CDD">
        <w:trPr>
          <w:jc w:val="center"/>
        </w:trPr>
        <w:tc>
          <w:tcPr>
            <w:tcW w:w="2551" w:type="dxa"/>
          </w:tcPr>
          <w:p w14:paraId="742C31B4" w14:textId="77777777" w:rsidR="0090349B" w:rsidRDefault="0090349B" w:rsidP="009F2CDD">
            <w:pPr>
              <w:rPr>
                <w:lang w:val="nb-NO"/>
              </w:rPr>
            </w:pPr>
          </w:p>
        </w:tc>
        <w:tc>
          <w:tcPr>
            <w:tcW w:w="2835" w:type="dxa"/>
          </w:tcPr>
          <w:p w14:paraId="5E7BAE17" w14:textId="77777777" w:rsidR="0090349B" w:rsidRDefault="0090349B" w:rsidP="009F2CDD">
            <w:pPr>
              <w:rPr>
                <w:lang w:val="nb-NO"/>
              </w:rPr>
            </w:pPr>
          </w:p>
        </w:tc>
        <w:tc>
          <w:tcPr>
            <w:tcW w:w="2835" w:type="dxa"/>
          </w:tcPr>
          <w:p w14:paraId="49D2912E" w14:textId="77777777" w:rsidR="0090349B" w:rsidRDefault="0090349B" w:rsidP="009F2CDD">
            <w:pPr>
              <w:rPr>
                <w:lang w:val="nb-NO"/>
              </w:rPr>
            </w:pPr>
          </w:p>
        </w:tc>
        <w:tc>
          <w:tcPr>
            <w:tcW w:w="1984" w:type="dxa"/>
          </w:tcPr>
          <w:p w14:paraId="2E186FF9" w14:textId="77777777" w:rsidR="0090349B" w:rsidRDefault="0090349B" w:rsidP="009F2CDD">
            <w:pPr>
              <w:rPr>
                <w:lang w:val="nb-NO"/>
              </w:rPr>
            </w:pPr>
          </w:p>
        </w:tc>
      </w:tr>
    </w:tbl>
    <w:p w14:paraId="5621DCDF" w14:textId="77777777" w:rsidR="0090349B" w:rsidRDefault="0090349B" w:rsidP="4E3A2F17">
      <w:pPr>
        <w:rPr>
          <w:lang w:val="nb-NO"/>
        </w:rPr>
      </w:pPr>
    </w:p>
    <w:p w14:paraId="2EDE02DE" w14:textId="77777777" w:rsidR="00A5421C" w:rsidRDefault="4E3A2F17" w:rsidP="4E3A2F17">
      <w:pPr>
        <w:pStyle w:val="Heading1"/>
        <w:spacing w:before="200" w:after="80"/>
        <w:rPr>
          <w:lang w:val="nb-NO"/>
        </w:rPr>
      </w:pPr>
      <w:bookmarkStart w:id="8" w:name="_Toc232760409"/>
      <w:r w:rsidRPr="4E3A2F17">
        <w:rPr>
          <w:lang w:val="nb-NO"/>
        </w:rPr>
        <w:t>3. Prosjektets hovedprodukter</w:t>
      </w:r>
      <w:bookmarkEnd w:id="8"/>
    </w:p>
    <w:p w14:paraId="69510C5A" w14:textId="77777777" w:rsidR="00A5421C" w:rsidRDefault="4E3A2F17" w:rsidP="4E3A2F17">
      <w:pPr>
        <w:spacing w:after="120"/>
        <w:rPr>
          <w:i/>
          <w:iCs/>
          <w:color w:val="666666"/>
          <w:sz w:val="18"/>
          <w:szCs w:val="18"/>
          <w:lang w:val="nb-NO"/>
        </w:rPr>
      </w:pPr>
      <w:r w:rsidRPr="4E3A2F17">
        <w:rPr>
          <w:i/>
          <w:iCs/>
          <w:color w:val="666666"/>
          <w:sz w:val="18"/>
          <w:szCs w:val="18"/>
          <w:lang w:val="nb-NO"/>
        </w:rPr>
        <w:t xml:space="preserve">[Beskriv hovedprodukter på overordnet/funksjonelt nivå. Produktdokumentasjon kan senere detaljeres i produktbeskrivelser, </w:t>
      </w:r>
      <w:proofErr w:type="spellStart"/>
      <w:r w:rsidRPr="4E3A2F17">
        <w:rPr>
          <w:i/>
          <w:iCs/>
          <w:color w:val="666666"/>
          <w:sz w:val="18"/>
          <w:szCs w:val="18"/>
          <w:lang w:val="nb-NO"/>
        </w:rPr>
        <w:t>produktkø</w:t>
      </w:r>
      <w:proofErr w:type="spellEnd"/>
      <w:r w:rsidRPr="4E3A2F17">
        <w:rPr>
          <w:i/>
          <w:iCs/>
          <w:color w:val="666666"/>
          <w:sz w:val="18"/>
          <w:szCs w:val="18"/>
          <w:lang w:val="nb-NO"/>
        </w:rPr>
        <w:t>, brukerhistorier, krav, testresultater og beslutningslogger.]</w:t>
      </w:r>
    </w:p>
    <w:tbl>
      <w:tblPr>
        <w:tblStyle w:val="TableGrid"/>
        <w:tblW w:w="0" w:type="auto"/>
        <w:jc w:val="center"/>
        <w:tblLook w:val="04A0" w:firstRow="1" w:lastRow="0" w:firstColumn="1" w:lastColumn="0" w:noHBand="0" w:noVBand="1"/>
      </w:tblPr>
      <w:tblGrid>
        <w:gridCol w:w="2547"/>
        <w:gridCol w:w="3395"/>
        <w:gridCol w:w="2832"/>
        <w:gridCol w:w="1416"/>
      </w:tblGrid>
      <w:tr w:rsidR="00A5421C" w14:paraId="32771FA5" w14:textId="77777777" w:rsidTr="4E3A2F17">
        <w:trPr>
          <w:jc w:val="center"/>
        </w:trPr>
        <w:tc>
          <w:tcPr>
            <w:tcW w:w="2551" w:type="dxa"/>
            <w:shd w:val="clear" w:color="auto" w:fill="1F4E79"/>
          </w:tcPr>
          <w:p w14:paraId="053CA8B9" w14:textId="77777777" w:rsidR="00A5421C" w:rsidRDefault="4E3A2F17" w:rsidP="4E3A2F17">
            <w:pPr>
              <w:rPr>
                <w:b/>
                <w:bCs/>
                <w:color w:val="FFFFFF" w:themeColor="background1"/>
                <w:sz w:val="16"/>
                <w:szCs w:val="16"/>
                <w:lang w:val="nb-NO"/>
              </w:rPr>
            </w:pPr>
            <w:r w:rsidRPr="4E3A2F17">
              <w:rPr>
                <w:b/>
                <w:bCs/>
                <w:color w:val="FFFFFF"/>
                <w:sz w:val="16"/>
                <w:szCs w:val="16"/>
                <w:lang w:val="nb-NO"/>
              </w:rPr>
              <w:t>Hovedprodukt</w:t>
            </w:r>
          </w:p>
        </w:tc>
        <w:tc>
          <w:tcPr>
            <w:tcW w:w="3402" w:type="dxa"/>
            <w:shd w:val="clear" w:color="auto" w:fill="1F4E79"/>
          </w:tcPr>
          <w:p w14:paraId="4A386B47" w14:textId="77777777" w:rsidR="00A5421C" w:rsidRDefault="4E3A2F17" w:rsidP="4E3A2F17">
            <w:pPr>
              <w:rPr>
                <w:b/>
                <w:bCs/>
                <w:color w:val="FFFFFF" w:themeColor="background1"/>
                <w:sz w:val="16"/>
                <w:szCs w:val="16"/>
                <w:lang w:val="nb-NO"/>
              </w:rPr>
            </w:pPr>
            <w:r w:rsidRPr="4E3A2F17">
              <w:rPr>
                <w:b/>
                <w:bCs/>
                <w:color w:val="FFFFFF"/>
                <w:sz w:val="16"/>
                <w:szCs w:val="16"/>
                <w:lang w:val="nb-NO"/>
              </w:rPr>
              <w:t>Behov produktet skal dekke</w:t>
            </w:r>
          </w:p>
        </w:tc>
        <w:tc>
          <w:tcPr>
            <w:tcW w:w="2835" w:type="dxa"/>
            <w:shd w:val="clear" w:color="auto" w:fill="1F4E79"/>
          </w:tcPr>
          <w:p w14:paraId="01594494" w14:textId="77777777" w:rsidR="00A5421C" w:rsidRDefault="4E3A2F17" w:rsidP="4E3A2F17">
            <w:pPr>
              <w:rPr>
                <w:b/>
                <w:bCs/>
                <w:color w:val="FFFFFF" w:themeColor="background1"/>
                <w:sz w:val="16"/>
                <w:szCs w:val="16"/>
                <w:lang w:val="nb-NO"/>
              </w:rPr>
            </w:pPr>
            <w:r w:rsidRPr="4E3A2F17">
              <w:rPr>
                <w:b/>
                <w:bCs/>
                <w:color w:val="FFFFFF"/>
                <w:sz w:val="16"/>
                <w:szCs w:val="16"/>
                <w:lang w:val="nb-NO"/>
              </w:rPr>
              <w:t>Foreløpige akseptansekriterier</w:t>
            </w:r>
          </w:p>
        </w:tc>
        <w:tc>
          <w:tcPr>
            <w:tcW w:w="1417" w:type="dxa"/>
            <w:shd w:val="clear" w:color="auto" w:fill="1F4E79"/>
          </w:tcPr>
          <w:p w14:paraId="56A27F77" w14:textId="77777777" w:rsidR="00A5421C" w:rsidRDefault="4E3A2F17" w:rsidP="4E3A2F17">
            <w:pPr>
              <w:rPr>
                <w:b/>
                <w:bCs/>
                <w:color w:val="FFFFFF" w:themeColor="background1"/>
                <w:sz w:val="16"/>
                <w:szCs w:val="16"/>
                <w:lang w:val="nb-NO"/>
              </w:rPr>
            </w:pPr>
            <w:r w:rsidRPr="4E3A2F17">
              <w:rPr>
                <w:b/>
                <w:bCs/>
                <w:color w:val="FFFFFF"/>
                <w:sz w:val="16"/>
                <w:szCs w:val="16"/>
                <w:lang w:val="nb-NO"/>
              </w:rPr>
              <w:t>Eier / mottaker</w:t>
            </w:r>
          </w:p>
        </w:tc>
      </w:tr>
      <w:tr w:rsidR="00A5421C" w14:paraId="738610EB" w14:textId="77777777" w:rsidTr="4E3A2F17">
        <w:trPr>
          <w:jc w:val="center"/>
        </w:trPr>
        <w:tc>
          <w:tcPr>
            <w:tcW w:w="2551" w:type="dxa"/>
          </w:tcPr>
          <w:p w14:paraId="637805D2" w14:textId="77777777" w:rsidR="00A5421C" w:rsidRDefault="00A5421C" w:rsidP="4E3A2F17">
            <w:pPr>
              <w:rPr>
                <w:lang w:val="nb-NO"/>
              </w:rPr>
            </w:pPr>
          </w:p>
        </w:tc>
        <w:tc>
          <w:tcPr>
            <w:tcW w:w="3402" w:type="dxa"/>
          </w:tcPr>
          <w:p w14:paraId="463F29E8" w14:textId="77777777" w:rsidR="00A5421C" w:rsidRDefault="00A5421C" w:rsidP="4E3A2F17">
            <w:pPr>
              <w:rPr>
                <w:lang w:val="nb-NO"/>
              </w:rPr>
            </w:pPr>
          </w:p>
        </w:tc>
        <w:tc>
          <w:tcPr>
            <w:tcW w:w="2835" w:type="dxa"/>
          </w:tcPr>
          <w:p w14:paraId="3B7B4B86" w14:textId="77777777" w:rsidR="00A5421C" w:rsidRDefault="00A5421C" w:rsidP="4E3A2F17">
            <w:pPr>
              <w:rPr>
                <w:lang w:val="nb-NO"/>
              </w:rPr>
            </w:pPr>
          </w:p>
        </w:tc>
        <w:tc>
          <w:tcPr>
            <w:tcW w:w="1417" w:type="dxa"/>
          </w:tcPr>
          <w:p w14:paraId="3A0FF5F2" w14:textId="77777777" w:rsidR="00A5421C" w:rsidRDefault="00A5421C" w:rsidP="4E3A2F17">
            <w:pPr>
              <w:rPr>
                <w:lang w:val="nb-NO"/>
              </w:rPr>
            </w:pPr>
          </w:p>
        </w:tc>
      </w:tr>
      <w:tr w:rsidR="00A5421C" w14:paraId="5630AD66" w14:textId="77777777" w:rsidTr="4E3A2F17">
        <w:trPr>
          <w:jc w:val="center"/>
        </w:trPr>
        <w:tc>
          <w:tcPr>
            <w:tcW w:w="2551" w:type="dxa"/>
          </w:tcPr>
          <w:p w14:paraId="61829076" w14:textId="77777777" w:rsidR="00A5421C" w:rsidRDefault="00A5421C" w:rsidP="4E3A2F17">
            <w:pPr>
              <w:rPr>
                <w:lang w:val="nb-NO"/>
              </w:rPr>
            </w:pPr>
          </w:p>
        </w:tc>
        <w:tc>
          <w:tcPr>
            <w:tcW w:w="3402" w:type="dxa"/>
          </w:tcPr>
          <w:p w14:paraId="2BA226A1" w14:textId="77777777" w:rsidR="00A5421C" w:rsidRDefault="00A5421C" w:rsidP="4E3A2F17">
            <w:pPr>
              <w:rPr>
                <w:lang w:val="nb-NO"/>
              </w:rPr>
            </w:pPr>
          </w:p>
        </w:tc>
        <w:tc>
          <w:tcPr>
            <w:tcW w:w="2835" w:type="dxa"/>
          </w:tcPr>
          <w:p w14:paraId="17AD93B2" w14:textId="77777777" w:rsidR="00A5421C" w:rsidRDefault="00A5421C" w:rsidP="4E3A2F17">
            <w:pPr>
              <w:rPr>
                <w:lang w:val="nb-NO"/>
              </w:rPr>
            </w:pPr>
          </w:p>
        </w:tc>
        <w:tc>
          <w:tcPr>
            <w:tcW w:w="1417" w:type="dxa"/>
          </w:tcPr>
          <w:p w14:paraId="0DE4B5B7" w14:textId="77777777" w:rsidR="00A5421C" w:rsidRDefault="00A5421C" w:rsidP="4E3A2F17">
            <w:pPr>
              <w:rPr>
                <w:lang w:val="nb-NO"/>
              </w:rPr>
            </w:pPr>
          </w:p>
        </w:tc>
      </w:tr>
    </w:tbl>
    <w:p w14:paraId="66204FF1" w14:textId="77777777" w:rsidR="00A5421C" w:rsidRDefault="00A5421C" w:rsidP="4E3A2F17">
      <w:pPr>
        <w:rPr>
          <w:lang w:val="nb-NO"/>
        </w:rPr>
      </w:pPr>
    </w:p>
    <w:p w14:paraId="7908CDA5" w14:textId="77777777" w:rsidR="00A5421C" w:rsidRDefault="51D74D5F" w:rsidP="4E3A2F17">
      <w:pPr>
        <w:pStyle w:val="Heading1"/>
        <w:spacing w:before="200" w:after="80"/>
        <w:rPr>
          <w:lang w:val="nb-NO"/>
        </w:rPr>
      </w:pPr>
      <w:bookmarkStart w:id="9" w:name="_Toc232760410"/>
      <w:r w:rsidRPr="02CCE9F2">
        <w:rPr>
          <w:lang w:val="nb-NO"/>
        </w:rPr>
        <w:lastRenderedPageBreak/>
        <w:t>4. Interessenter</w:t>
      </w:r>
      <w:bookmarkEnd w:id="9"/>
    </w:p>
    <w:p w14:paraId="1AE9C7B7" w14:textId="77777777" w:rsidR="00A5421C" w:rsidRDefault="4E3A2F17" w:rsidP="4E3A2F17">
      <w:pPr>
        <w:spacing w:after="120"/>
        <w:rPr>
          <w:i/>
          <w:iCs/>
          <w:color w:val="666666"/>
          <w:sz w:val="18"/>
          <w:szCs w:val="18"/>
          <w:lang w:val="nb-NO"/>
        </w:rPr>
      </w:pPr>
      <w:r w:rsidRPr="4E3A2F17">
        <w:rPr>
          <w:i/>
          <w:iCs/>
          <w:color w:val="666666"/>
          <w:sz w:val="18"/>
          <w:szCs w:val="18"/>
          <w:lang w:val="nb-NO"/>
        </w:rPr>
        <w:t>[Oppsummer de viktigste interessentene. Henvis til separat interessentanalyse der det finnes.]</w:t>
      </w:r>
    </w:p>
    <w:tbl>
      <w:tblPr>
        <w:tblStyle w:val="TableGrid"/>
        <w:tblW w:w="0" w:type="auto"/>
        <w:jc w:val="center"/>
        <w:tblLook w:val="04A0" w:firstRow="1" w:lastRow="0" w:firstColumn="1" w:lastColumn="0" w:noHBand="0" w:noVBand="1"/>
      </w:tblPr>
      <w:tblGrid>
        <w:gridCol w:w="1501"/>
        <w:gridCol w:w="1940"/>
        <w:gridCol w:w="1975"/>
        <w:gridCol w:w="1597"/>
        <w:gridCol w:w="3177"/>
      </w:tblGrid>
      <w:tr w:rsidR="00A5421C" w14:paraId="498B917C" w14:textId="77777777" w:rsidTr="00E626C1">
        <w:trPr>
          <w:jc w:val="center"/>
        </w:trPr>
        <w:tc>
          <w:tcPr>
            <w:tcW w:w="0" w:type="auto"/>
            <w:shd w:val="clear" w:color="auto" w:fill="1F4E79"/>
          </w:tcPr>
          <w:p w14:paraId="6F3C8BA4" w14:textId="77777777" w:rsidR="00A5421C" w:rsidRDefault="4E3A2F17" w:rsidP="4E3A2F17">
            <w:pPr>
              <w:rPr>
                <w:b/>
                <w:bCs/>
                <w:color w:val="FFFFFF" w:themeColor="background1"/>
                <w:sz w:val="15"/>
                <w:szCs w:val="15"/>
                <w:lang w:val="nb-NO"/>
              </w:rPr>
            </w:pPr>
            <w:r w:rsidRPr="4E3A2F17">
              <w:rPr>
                <w:b/>
                <w:bCs/>
                <w:color w:val="FFFFFF"/>
                <w:sz w:val="15"/>
                <w:szCs w:val="15"/>
                <w:lang w:val="nb-NO"/>
              </w:rPr>
              <w:t>Interessent / gruppe</w:t>
            </w:r>
          </w:p>
        </w:tc>
        <w:tc>
          <w:tcPr>
            <w:tcW w:w="0" w:type="auto"/>
            <w:shd w:val="clear" w:color="auto" w:fill="1F4E79"/>
          </w:tcPr>
          <w:p w14:paraId="18836F55" w14:textId="3920990E" w:rsidR="00A5421C" w:rsidRDefault="003D3D33" w:rsidP="4E3A2F17">
            <w:pPr>
              <w:rPr>
                <w:b/>
                <w:bCs/>
                <w:color w:val="FFFFFF" w:themeColor="background1"/>
                <w:sz w:val="15"/>
                <w:szCs w:val="15"/>
                <w:lang w:val="nb-NO"/>
              </w:rPr>
            </w:pPr>
            <w:r>
              <w:rPr>
                <w:b/>
                <w:bCs/>
                <w:color w:val="FFFFFF" w:themeColor="background1"/>
                <w:sz w:val="15"/>
                <w:szCs w:val="15"/>
                <w:lang w:val="nb-NO"/>
              </w:rPr>
              <w:t>Forventninger til prosjektet</w:t>
            </w:r>
          </w:p>
        </w:tc>
        <w:tc>
          <w:tcPr>
            <w:tcW w:w="0" w:type="auto"/>
            <w:shd w:val="clear" w:color="auto" w:fill="1F4E79"/>
          </w:tcPr>
          <w:p w14:paraId="5CB0C78A" w14:textId="77777777" w:rsidR="00A5421C" w:rsidRDefault="4E3A2F17" w:rsidP="4E3A2F17">
            <w:pPr>
              <w:rPr>
                <w:b/>
                <w:bCs/>
                <w:color w:val="FFFFFF" w:themeColor="background1"/>
                <w:sz w:val="15"/>
                <w:szCs w:val="15"/>
                <w:lang w:val="nb-NO"/>
              </w:rPr>
            </w:pPr>
            <w:r w:rsidRPr="4E3A2F17">
              <w:rPr>
                <w:b/>
                <w:bCs/>
                <w:color w:val="FFFFFF"/>
                <w:sz w:val="15"/>
                <w:szCs w:val="15"/>
                <w:lang w:val="nb-NO"/>
              </w:rPr>
              <w:t>Påvirker prosjektet hvordan?</w:t>
            </w:r>
          </w:p>
        </w:tc>
        <w:tc>
          <w:tcPr>
            <w:tcW w:w="0" w:type="auto"/>
            <w:shd w:val="clear" w:color="auto" w:fill="1F4E79"/>
          </w:tcPr>
          <w:p w14:paraId="69ED0641" w14:textId="77777777" w:rsidR="00A5421C" w:rsidRDefault="4E3A2F17" w:rsidP="4E3A2F17">
            <w:pPr>
              <w:rPr>
                <w:b/>
                <w:bCs/>
                <w:color w:val="FFFFFF" w:themeColor="background1"/>
                <w:sz w:val="15"/>
                <w:szCs w:val="15"/>
                <w:lang w:val="nb-NO"/>
              </w:rPr>
            </w:pPr>
            <w:r w:rsidRPr="4E3A2F17">
              <w:rPr>
                <w:b/>
                <w:bCs/>
                <w:color w:val="FFFFFF"/>
                <w:sz w:val="15"/>
                <w:szCs w:val="15"/>
                <w:lang w:val="nb-NO"/>
              </w:rPr>
              <w:t>Blir påvirket hvordan?</w:t>
            </w:r>
          </w:p>
        </w:tc>
        <w:tc>
          <w:tcPr>
            <w:tcW w:w="0" w:type="auto"/>
            <w:shd w:val="clear" w:color="auto" w:fill="1F4E79"/>
          </w:tcPr>
          <w:p w14:paraId="3BAD935D" w14:textId="6C32A72A" w:rsidR="00A5421C" w:rsidRDefault="4E3A2F17" w:rsidP="4E3A2F17">
            <w:pPr>
              <w:rPr>
                <w:b/>
                <w:bCs/>
                <w:color w:val="FFFFFF" w:themeColor="background1"/>
                <w:sz w:val="15"/>
                <w:szCs w:val="15"/>
                <w:lang w:val="nb-NO"/>
              </w:rPr>
            </w:pPr>
            <w:r w:rsidRPr="4E3A2F17">
              <w:rPr>
                <w:b/>
                <w:bCs/>
                <w:color w:val="FFFFFF"/>
                <w:sz w:val="15"/>
                <w:szCs w:val="15"/>
                <w:lang w:val="nb-NO"/>
              </w:rPr>
              <w:t>Oppfølging</w:t>
            </w:r>
            <w:r w:rsidR="00C55306">
              <w:rPr>
                <w:b/>
                <w:bCs/>
                <w:color w:val="FFFFFF"/>
                <w:sz w:val="15"/>
                <w:szCs w:val="15"/>
                <w:lang w:val="nb-NO"/>
              </w:rPr>
              <w:t xml:space="preserve"> – </w:t>
            </w:r>
            <w:r w:rsidR="00E626C1">
              <w:rPr>
                <w:b/>
                <w:bCs/>
                <w:color w:val="FFFFFF"/>
                <w:sz w:val="15"/>
                <w:szCs w:val="15"/>
                <w:lang w:val="nb-NO"/>
              </w:rPr>
              <w:t>planlagt involvering eller informering</w:t>
            </w:r>
          </w:p>
        </w:tc>
      </w:tr>
      <w:tr w:rsidR="00A5421C" w14:paraId="2DBF0D7D" w14:textId="77777777" w:rsidTr="00E626C1">
        <w:trPr>
          <w:jc w:val="center"/>
        </w:trPr>
        <w:tc>
          <w:tcPr>
            <w:tcW w:w="0" w:type="auto"/>
          </w:tcPr>
          <w:p w14:paraId="6B62F1B3" w14:textId="77777777" w:rsidR="00A5421C" w:rsidRDefault="00A5421C" w:rsidP="4E3A2F17">
            <w:pPr>
              <w:rPr>
                <w:lang w:val="nb-NO"/>
              </w:rPr>
            </w:pPr>
          </w:p>
        </w:tc>
        <w:tc>
          <w:tcPr>
            <w:tcW w:w="0" w:type="auto"/>
          </w:tcPr>
          <w:p w14:paraId="02F2C34E" w14:textId="77777777" w:rsidR="00A5421C" w:rsidRDefault="00A5421C" w:rsidP="4E3A2F17">
            <w:pPr>
              <w:rPr>
                <w:lang w:val="nb-NO"/>
              </w:rPr>
            </w:pPr>
          </w:p>
        </w:tc>
        <w:tc>
          <w:tcPr>
            <w:tcW w:w="0" w:type="auto"/>
          </w:tcPr>
          <w:p w14:paraId="680A4E5D" w14:textId="77777777" w:rsidR="00A5421C" w:rsidRDefault="00A5421C" w:rsidP="4E3A2F17">
            <w:pPr>
              <w:rPr>
                <w:lang w:val="nb-NO"/>
              </w:rPr>
            </w:pPr>
          </w:p>
        </w:tc>
        <w:tc>
          <w:tcPr>
            <w:tcW w:w="0" w:type="auto"/>
          </w:tcPr>
          <w:p w14:paraId="19219836" w14:textId="77777777" w:rsidR="00A5421C" w:rsidRDefault="00A5421C" w:rsidP="4E3A2F17">
            <w:pPr>
              <w:rPr>
                <w:lang w:val="nb-NO"/>
              </w:rPr>
            </w:pPr>
          </w:p>
        </w:tc>
        <w:tc>
          <w:tcPr>
            <w:tcW w:w="0" w:type="auto"/>
          </w:tcPr>
          <w:p w14:paraId="296FEF7D" w14:textId="77777777" w:rsidR="00A5421C" w:rsidRDefault="00A5421C" w:rsidP="4E3A2F17">
            <w:pPr>
              <w:rPr>
                <w:lang w:val="nb-NO"/>
              </w:rPr>
            </w:pPr>
          </w:p>
        </w:tc>
      </w:tr>
      <w:tr w:rsidR="00A5421C" w14:paraId="7194DBDC" w14:textId="77777777" w:rsidTr="00E626C1">
        <w:trPr>
          <w:jc w:val="center"/>
        </w:trPr>
        <w:tc>
          <w:tcPr>
            <w:tcW w:w="0" w:type="auto"/>
          </w:tcPr>
          <w:p w14:paraId="769D0D3C" w14:textId="77777777" w:rsidR="00A5421C" w:rsidRDefault="00A5421C" w:rsidP="4E3A2F17">
            <w:pPr>
              <w:rPr>
                <w:lang w:val="nb-NO"/>
              </w:rPr>
            </w:pPr>
          </w:p>
        </w:tc>
        <w:tc>
          <w:tcPr>
            <w:tcW w:w="0" w:type="auto"/>
          </w:tcPr>
          <w:p w14:paraId="54CD245A" w14:textId="77777777" w:rsidR="00A5421C" w:rsidRDefault="00A5421C" w:rsidP="4E3A2F17">
            <w:pPr>
              <w:rPr>
                <w:lang w:val="nb-NO"/>
              </w:rPr>
            </w:pPr>
          </w:p>
        </w:tc>
        <w:tc>
          <w:tcPr>
            <w:tcW w:w="0" w:type="auto"/>
          </w:tcPr>
          <w:p w14:paraId="1231BE67" w14:textId="77777777" w:rsidR="00A5421C" w:rsidRDefault="00A5421C" w:rsidP="4E3A2F17">
            <w:pPr>
              <w:rPr>
                <w:lang w:val="nb-NO"/>
              </w:rPr>
            </w:pPr>
          </w:p>
        </w:tc>
        <w:tc>
          <w:tcPr>
            <w:tcW w:w="0" w:type="auto"/>
          </w:tcPr>
          <w:p w14:paraId="36FEB5B0" w14:textId="77777777" w:rsidR="00A5421C" w:rsidRDefault="00A5421C" w:rsidP="4E3A2F17">
            <w:pPr>
              <w:rPr>
                <w:lang w:val="nb-NO"/>
              </w:rPr>
            </w:pPr>
          </w:p>
        </w:tc>
        <w:tc>
          <w:tcPr>
            <w:tcW w:w="0" w:type="auto"/>
          </w:tcPr>
          <w:p w14:paraId="30D7AA69" w14:textId="77777777" w:rsidR="00A5421C" w:rsidRDefault="00A5421C" w:rsidP="4E3A2F17">
            <w:pPr>
              <w:rPr>
                <w:lang w:val="nb-NO"/>
              </w:rPr>
            </w:pPr>
          </w:p>
        </w:tc>
      </w:tr>
    </w:tbl>
    <w:p w14:paraId="7196D064" w14:textId="77777777" w:rsidR="00A5421C" w:rsidRDefault="00A5421C" w:rsidP="4E3A2F17">
      <w:pPr>
        <w:rPr>
          <w:lang w:val="nb-NO"/>
        </w:rPr>
      </w:pPr>
    </w:p>
    <w:p w14:paraId="58F0D215" w14:textId="7F4B745D" w:rsidR="00A5421C" w:rsidRDefault="51D74D5F" w:rsidP="4E3A2F17">
      <w:pPr>
        <w:pStyle w:val="Heading1"/>
        <w:spacing w:before="200" w:after="80"/>
        <w:rPr>
          <w:lang w:val="nb-NO"/>
        </w:rPr>
      </w:pPr>
      <w:bookmarkStart w:id="10" w:name="_Toc232760411"/>
      <w:r w:rsidRPr="02CCE9F2">
        <w:rPr>
          <w:lang w:val="nb-NO"/>
        </w:rPr>
        <w:t>5. Rammebetingelser</w:t>
      </w:r>
      <w:r w:rsidR="000700E7">
        <w:rPr>
          <w:lang w:val="nb-NO"/>
        </w:rPr>
        <w:t xml:space="preserve"> (overordnede og korte beskrivelser)</w:t>
      </w:r>
      <w:bookmarkEnd w:id="10"/>
    </w:p>
    <w:tbl>
      <w:tblPr>
        <w:tblStyle w:val="TableGrid"/>
        <w:tblW w:w="0" w:type="auto"/>
        <w:jc w:val="center"/>
        <w:tblLook w:val="04A0" w:firstRow="1" w:lastRow="0" w:firstColumn="1" w:lastColumn="0" w:noHBand="0" w:noVBand="1"/>
      </w:tblPr>
      <w:tblGrid>
        <w:gridCol w:w="2548"/>
        <w:gridCol w:w="3396"/>
        <w:gridCol w:w="2831"/>
        <w:gridCol w:w="1415"/>
      </w:tblGrid>
      <w:tr w:rsidR="00A5421C" w14:paraId="7EB5F55F" w14:textId="77777777" w:rsidTr="02CCE9F2">
        <w:trPr>
          <w:jc w:val="center"/>
        </w:trPr>
        <w:tc>
          <w:tcPr>
            <w:tcW w:w="2551" w:type="dxa"/>
            <w:shd w:val="clear" w:color="auto" w:fill="1F4E79"/>
          </w:tcPr>
          <w:p w14:paraId="00376AAF" w14:textId="77777777" w:rsidR="00A5421C" w:rsidRDefault="4E3A2F17" w:rsidP="4E3A2F17">
            <w:pPr>
              <w:rPr>
                <w:b/>
                <w:bCs/>
                <w:color w:val="FFFFFF" w:themeColor="background1"/>
                <w:sz w:val="15"/>
                <w:szCs w:val="15"/>
                <w:lang w:val="nb-NO"/>
              </w:rPr>
            </w:pPr>
            <w:r w:rsidRPr="4E3A2F17">
              <w:rPr>
                <w:b/>
                <w:bCs/>
                <w:color w:val="FFFFFF"/>
                <w:sz w:val="15"/>
                <w:szCs w:val="15"/>
                <w:lang w:val="nb-NO"/>
              </w:rPr>
              <w:t>Tema</w:t>
            </w:r>
          </w:p>
        </w:tc>
        <w:tc>
          <w:tcPr>
            <w:tcW w:w="3402" w:type="dxa"/>
            <w:shd w:val="clear" w:color="auto" w:fill="1F4E79"/>
          </w:tcPr>
          <w:p w14:paraId="51B43087" w14:textId="77777777" w:rsidR="00A5421C" w:rsidRDefault="4E3A2F17" w:rsidP="4E3A2F17">
            <w:pPr>
              <w:rPr>
                <w:b/>
                <w:bCs/>
                <w:color w:val="FFFFFF" w:themeColor="background1"/>
                <w:sz w:val="15"/>
                <w:szCs w:val="15"/>
                <w:lang w:val="nb-NO"/>
              </w:rPr>
            </w:pPr>
            <w:r w:rsidRPr="4E3A2F17">
              <w:rPr>
                <w:b/>
                <w:bCs/>
                <w:color w:val="FFFFFF"/>
                <w:sz w:val="15"/>
                <w:szCs w:val="15"/>
                <w:lang w:val="nb-NO"/>
              </w:rPr>
              <w:t>Føring / krav / vurdering</w:t>
            </w:r>
          </w:p>
        </w:tc>
        <w:tc>
          <w:tcPr>
            <w:tcW w:w="2835" w:type="dxa"/>
            <w:shd w:val="clear" w:color="auto" w:fill="1F4E79"/>
          </w:tcPr>
          <w:p w14:paraId="68F39ED3" w14:textId="77777777" w:rsidR="00A5421C" w:rsidRDefault="4E3A2F17" w:rsidP="4E3A2F17">
            <w:pPr>
              <w:rPr>
                <w:b/>
                <w:bCs/>
                <w:color w:val="FFFFFF" w:themeColor="background1"/>
                <w:sz w:val="15"/>
                <w:szCs w:val="15"/>
                <w:lang w:val="nb-NO"/>
              </w:rPr>
            </w:pPr>
            <w:r w:rsidRPr="4E3A2F17">
              <w:rPr>
                <w:b/>
                <w:bCs/>
                <w:color w:val="FFFFFF"/>
                <w:sz w:val="15"/>
                <w:szCs w:val="15"/>
                <w:lang w:val="nb-NO"/>
              </w:rPr>
              <w:t>Konsekvens for prosjektet</w:t>
            </w:r>
          </w:p>
        </w:tc>
        <w:tc>
          <w:tcPr>
            <w:tcW w:w="1417" w:type="dxa"/>
            <w:shd w:val="clear" w:color="auto" w:fill="1F4E79"/>
          </w:tcPr>
          <w:p w14:paraId="7FC6CF60" w14:textId="77777777" w:rsidR="00A5421C" w:rsidRDefault="51D74D5F" w:rsidP="4E3A2F17">
            <w:pPr>
              <w:rPr>
                <w:b/>
                <w:bCs/>
                <w:color w:val="FFFFFF" w:themeColor="background1"/>
                <w:sz w:val="15"/>
                <w:szCs w:val="15"/>
                <w:lang w:val="nb-NO"/>
              </w:rPr>
            </w:pPr>
            <w:r w:rsidRPr="02CCE9F2">
              <w:rPr>
                <w:b/>
                <w:bCs/>
                <w:color w:val="FFFFFF" w:themeColor="background1"/>
                <w:sz w:val="15"/>
                <w:szCs w:val="15"/>
                <w:lang w:val="nb-NO"/>
              </w:rPr>
              <w:t>Eier / kilde</w:t>
            </w:r>
          </w:p>
        </w:tc>
      </w:tr>
      <w:tr w:rsidR="00A5421C" w14:paraId="77E09D56" w14:textId="77777777" w:rsidTr="02CCE9F2">
        <w:trPr>
          <w:jc w:val="center"/>
        </w:trPr>
        <w:tc>
          <w:tcPr>
            <w:tcW w:w="2551" w:type="dxa"/>
          </w:tcPr>
          <w:p w14:paraId="4FAF26EA" w14:textId="166E3F5A" w:rsidR="00A5421C" w:rsidRDefault="4E3A2F17" w:rsidP="4BC481F6">
            <w:pPr>
              <w:rPr>
                <w:sz w:val="15"/>
                <w:szCs w:val="15"/>
                <w:lang w:val="nb-NO"/>
              </w:rPr>
            </w:pPr>
            <w:r w:rsidRPr="4BC481F6">
              <w:rPr>
                <w:sz w:val="15"/>
                <w:szCs w:val="15"/>
                <w:lang w:val="nb-NO"/>
              </w:rPr>
              <w:t>Strategiske og interne føringer</w:t>
            </w:r>
          </w:p>
          <w:p w14:paraId="09E8F2F6" w14:textId="6C3B4A54" w:rsidR="00A5421C" w:rsidRDefault="00A5421C" w:rsidP="4BC481F6">
            <w:pPr>
              <w:rPr>
                <w:sz w:val="15"/>
                <w:szCs w:val="15"/>
                <w:lang w:val="nb-NO"/>
              </w:rPr>
            </w:pPr>
          </w:p>
        </w:tc>
        <w:tc>
          <w:tcPr>
            <w:tcW w:w="3402" w:type="dxa"/>
          </w:tcPr>
          <w:p w14:paraId="34FF1C98" w14:textId="77777777" w:rsidR="00A5421C" w:rsidRDefault="00A5421C" w:rsidP="4E3A2F17">
            <w:pPr>
              <w:rPr>
                <w:lang w:val="nb-NO"/>
              </w:rPr>
            </w:pPr>
          </w:p>
        </w:tc>
        <w:tc>
          <w:tcPr>
            <w:tcW w:w="2835" w:type="dxa"/>
          </w:tcPr>
          <w:p w14:paraId="6D072C0D" w14:textId="77777777" w:rsidR="00A5421C" w:rsidRDefault="00A5421C" w:rsidP="4E3A2F17">
            <w:pPr>
              <w:rPr>
                <w:lang w:val="nb-NO"/>
              </w:rPr>
            </w:pPr>
          </w:p>
        </w:tc>
        <w:tc>
          <w:tcPr>
            <w:tcW w:w="1417" w:type="dxa"/>
          </w:tcPr>
          <w:p w14:paraId="48A21919" w14:textId="77777777" w:rsidR="00A5421C" w:rsidRDefault="00A5421C" w:rsidP="4E3A2F17">
            <w:pPr>
              <w:rPr>
                <w:lang w:val="nb-NO"/>
              </w:rPr>
            </w:pPr>
          </w:p>
        </w:tc>
      </w:tr>
      <w:tr w:rsidR="00A5421C" w14:paraId="679720DD" w14:textId="77777777" w:rsidTr="02CCE9F2">
        <w:trPr>
          <w:jc w:val="center"/>
        </w:trPr>
        <w:tc>
          <w:tcPr>
            <w:tcW w:w="2551" w:type="dxa"/>
          </w:tcPr>
          <w:p w14:paraId="50607C0C" w14:textId="4C764F4A" w:rsidR="00A5421C" w:rsidRDefault="4E3A2F17" w:rsidP="4BC481F6">
            <w:pPr>
              <w:rPr>
                <w:sz w:val="15"/>
                <w:szCs w:val="15"/>
                <w:lang w:val="nb-NO"/>
              </w:rPr>
            </w:pPr>
            <w:r w:rsidRPr="4BC481F6">
              <w:rPr>
                <w:sz w:val="15"/>
                <w:szCs w:val="15"/>
                <w:lang w:val="nb-NO"/>
              </w:rPr>
              <w:t>Rettslige reguleringer</w:t>
            </w:r>
          </w:p>
          <w:p w14:paraId="6C466089" w14:textId="5EBC9401" w:rsidR="00A5421C" w:rsidRDefault="00A5421C" w:rsidP="4BC481F6">
            <w:pPr>
              <w:rPr>
                <w:sz w:val="15"/>
                <w:szCs w:val="15"/>
                <w:lang w:val="nb-NO"/>
              </w:rPr>
            </w:pPr>
          </w:p>
        </w:tc>
        <w:tc>
          <w:tcPr>
            <w:tcW w:w="3402" w:type="dxa"/>
          </w:tcPr>
          <w:p w14:paraId="6BD18F9B" w14:textId="77777777" w:rsidR="00A5421C" w:rsidRDefault="00A5421C" w:rsidP="4E3A2F17">
            <w:pPr>
              <w:rPr>
                <w:lang w:val="nb-NO"/>
              </w:rPr>
            </w:pPr>
          </w:p>
        </w:tc>
        <w:tc>
          <w:tcPr>
            <w:tcW w:w="2835" w:type="dxa"/>
          </w:tcPr>
          <w:p w14:paraId="238601FE" w14:textId="77777777" w:rsidR="00A5421C" w:rsidRDefault="00A5421C" w:rsidP="4E3A2F17">
            <w:pPr>
              <w:rPr>
                <w:lang w:val="nb-NO"/>
              </w:rPr>
            </w:pPr>
          </w:p>
        </w:tc>
        <w:tc>
          <w:tcPr>
            <w:tcW w:w="1417" w:type="dxa"/>
          </w:tcPr>
          <w:p w14:paraId="0F3CABC7" w14:textId="77777777" w:rsidR="00A5421C" w:rsidRDefault="00A5421C" w:rsidP="4E3A2F17">
            <w:pPr>
              <w:rPr>
                <w:lang w:val="nb-NO"/>
              </w:rPr>
            </w:pPr>
          </w:p>
        </w:tc>
      </w:tr>
      <w:tr w:rsidR="00A5421C" w14:paraId="3FB5007C" w14:textId="77777777" w:rsidTr="02CCE9F2">
        <w:trPr>
          <w:jc w:val="center"/>
        </w:trPr>
        <w:tc>
          <w:tcPr>
            <w:tcW w:w="2551" w:type="dxa"/>
          </w:tcPr>
          <w:p w14:paraId="41F920A7" w14:textId="22D6EB5E" w:rsidR="00A5421C" w:rsidRDefault="4E3A2F17" w:rsidP="4BC481F6">
            <w:pPr>
              <w:rPr>
                <w:sz w:val="15"/>
                <w:szCs w:val="15"/>
                <w:lang w:val="nb-NO"/>
              </w:rPr>
            </w:pPr>
            <w:r w:rsidRPr="4BC481F6">
              <w:rPr>
                <w:sz w:val="15"/>
                <w:szCs w:val="15"/>
                <w:lang w:val="nb-NO"/>
              </w:rPr>
              <w:t>Informasjonssikkerhet og personvern</w:t>
            </w:r>
          </w:p>
          <w:p w14:paraId="24F1FDD3" w14:textId="745DA2E0" w:rsidR="00A5421C" w:rsidRDefault="00A5421C" w:rsidP="4BC481F6">
            <w:pPr>
              <w:rPr>
                <w:sz w:val="15"/>
                <w:szCs w:val="15"/>
                <w:lang w:val="nb-NO"/>
              </w:rPr>
            </w:pPr>
          </w:p>
        </w:tc>
        <w:tc>
          <w:tcPr>
            <w:tcW w:w="3402" w:type="dxa"/>
          </w:tcPr>
          <w:p w14:paraId="5B08B5D1" w14:textId="77777777" w:rsidR="00A5421C" w:rsidRDefault="00A5421C" w:rsidP="4E3A2F17">
            <w:pPr>
              <w:rPr>
                <w:lang w:val="nb-NO"/>
              </w:rPr>
            </w:pPr>
          </w:p>
        </w:tc>
        <w:tc>
          <w:tcPr>
            <w:tcW w:w="2835" w:type="dxa"/>
          </w:tcPr>
          <w:p w14:paraId="16DEB4AB" w14:textId="77777777" w:rsidR="00A5421C" w:rsidRDefault="00A5421C" w:rsidP="4E3A2F17">
            <w:pPr>
              <w:rPr>
                <w:lang w:val="nb-NO"/>
              </w:rPr>
            </w:pPr>
          </w:p>
        </w:tc>
        <w:tc>
          <w:tcPr>
            <w:tcW w:w="1417" w:type="dxa"/>
          </w:tcPr>
          <w:p w14:paraId="0AD9C6F4" w14:textId="77777777" w:rsidR="00A5421C" w:rsidRDefault="00A5421C" w:rsidP="4E3A2F17">
            <w:pPr>
              <w:rPr>
                <w:lang w:val="nb-NO"/>
              </w:rPr>
            </w:pPr>
          </w:p>
        </w:tc>
      </w:tr>
      <w:tr w:rsidR="00A5421C" w14:paraId="53EAFB24" w14:textId="77777777" w:rsidTr="02CCE9F2">
        <w:trPr>
          <w:jc w:val="center"/>
        </w:trPr>
        <w:tc>
          <w:tcPr>
            <w:tcW w:w="2551" w:type="dxa"/>
          </w:tcPr>
          <w:p w14:paraId="3AAEF64A" w14:textId="75739575" w:rsidR="00A5421C" w:rsidRDefault="4E3A2F17" w:rsidP="4BC481F6">
            <w:pPr>
              <w:rPr>
                <w:sz w:val="15"/>
                <w:szCs w:val="15"/>
                <w:lang w:val="nb-NO"/>
              </w:rPr>
            </w:pPr>
            <w:r w:rsidRPr="4BC481F6">
              <w:rPr>
                <w:sz w:val="15"/>
                <w:szCs w:val="15"/>
                <w:lang w:val="nb-NO"/>
              </w:rPr>
              <w:t>Arkitektur, standarder og fellesløsninger</w:t>
            </w:r>
          </w:p>
          <w:p w14:paraId="57C8F26D" w14:textId="7FB8F427" w:rsidR="00A5421C" w:rsidRDefault="00A5421C" w:rsidP="4BC481F6">
            <w:pPr>
              <w:rPr>
                <w:sz w:val="15"/>
                <w:szCs w:val="15"/>
                <w:lang w:val="nb-NO"/>
              </w:rPr>
            </w:pPr>
          </w:p>
        </w:tc>
        <w:tc>
          <w:tcPr>
            <w:tcW w:w="3402" w:type="dxa"/>
          </w:tcPr>
          <w:p w14:paraId="4B1F511A" w14:textId="77777777" w:rsidR="00A5421C" w:rsidRDefault="00A5421C" w:rsidP="4E3A2F17">
            <w:pPr>
              <w:rPr>
                <w:lang w:val="nb-NO"/>
              </w:rPr>
            </w:pPr>
          </w:p>
        </w:tc>
        <w:tc>
          <w:tcPr>
            <w:tcW w:w="2835" w:type="dxa"/>
          </w:tcPr>
          <w:p w14:paraId="65F9C3DC" w14:textId="77777777" w:rsidR="00A5421C" w:rsidRDefault="00A5421C" w:rsidP="4E3A2F17">
            <w:pPr>
              <w:rPr>
                <w:lang w:val="nb-NO"/>
              </w:rPr>
            </w:pPr>
          </w:p>
        </w:tc>
        <w:tc>
          <w:tcPr>
            <w:tcW w:w="1417" w:type="dxa"/>
          </w:tcPr>
          <w:p w14:paraId="5023141B" w14:textId="77777777" w:rsidR="00A5421C" w:rsidRDefault="00A5421C" w:rsidP="4E3A2F17">
            <w:pPr>
              <w:rPr>
                <w:lang w:val="nb-NO"/>
              </w:rPr>
            </w:pPr>
          </w:p>
        </w:tc>
      </w:tr>
      <w:tr w:rsidR="00A5421C" w14:paraId="38B5733E" w14:textId="77777777" w:rsidTr="02CCE9F2">
        <w:trPr>
          <w:jc w:val="center"/>
        </w:trPr>
        <w:tc>
          <w:tcPr>
            <w:tcW w:w="2551" w:type="dxa"/>
          </w:tcPr>
          <w:p w14:paraId="7C96F111" w14:textId="00700669" w:rsidR="00A5421C" w:rsidRDefault="4E3A2F17" w:rsidP="4BC481F6">
            <w:pPr>
              <w:rPr>
                <w:sz w:val="15"/>
                <w:szCs w:val="15"/>
                <w:lang w:val="nb-NO"/>
              </w:rPr>
            </w:pPr>
            <w:r w:rsidRPr="4BC481F6">
              <w:rPr>
                <w:sz w:val="15"/>
                <w:szCs w:val="15"/>
                <w:lang w:val="nb-NO"/>
              </w:rPr>
              <w:t>Anskaffelser</w:t>
            </w:r>
          </w:p>
          <w:p w14:paraId="294B97AB" w14:textId="4893C986" w:rsidR="00A5421C" w:rsidRDefault="00A5421C" w:rsidP="4BC481F6">
            <w:pPr>
              <w:rPr>
                <w:sz w:val="15"/>
                <w:szCs w:val="15"/>
                <w:lang w:val="nb-NO"/>
              </w:rPr>
            </w:pPr>
          </w:p>
        </w:tc>
        <w:tc>
          <w:tcPr>
            <w:tcW w:w="3402" w:type="dxa"/>
          </w:tcPr>
          <w:p w14:paraId="1F3B1409" w14:textId="77777777" w:rsidR="00A5421C" w:rsidRDefault="00A5421C" w:rsidP="4E3A2F17">
            <w:pPr>
              <w:rPr>
                <w:lang w:val="nb-NO"/>
              </w:rPr>
            </w:pPr>
          </w:p>
        </w:tc>
        <w:tc>
          <w:tcPr>
            <w:tcW w:w="2835" w:type="dxa"/>
          </w:tcPr>
          <w:p w14:paraId="562C75D1" w14:textId="77777777" w:rsidR="00A5421C" w:rsidRDefault="00A5421C" w:rsidP="4E3A2F17">
            <w:pPr>
              <w:rPr>
                <w:lang w:val="nb-NO"/>
              </w:rPr>
            </w:pPr>
          </w:p>
        </w:tc>
        <w:tc>
          <w:tcPr>
            <w:tcW w:w="1417" w:type="dxa"/>
          </w:tcPr>
          <w:p w14:paraId="664355AD" w14:textId="77777777" w:rsidR="00A5421C" w:rsidRDefault="00A5421C" w:rsidP="4E3A2F17">
            <w:pPr>
              <w:rPr>
                <w:lang w:val="nb-NO"/>
              </w:rPr>
            </w:pPr>
          </w:p>
        </w:tc>
      </w:tr>
      <w:tr w:rsidR="00A5421C" w14:paraId="53872729" w14:textId="77777777" w:rsidTr="02CCE9F2">
        <w:trPr>
          <w:jc w:val="center"/>
        </w:trPr>
        <w:tc>
          <w:tcPr>
            <w:tcW w:w="2551" w:type="dxa"/>
          </w:tcPr>
          <w:p w14:paraId="3D00BCDD" w14:textId="71604AD6" w:rsidR="00A5421C" w:rsidRDefault="4E3A2F17" w:rsidP="4BC481F6">
            <w:pPr>
              <w:rPr>
                <w:sz w:val="15"/>
                <w:szCs w:val="15"/>
                <w:lang w:val="nb-NO"/>
              </w:rPr>
            </w:pPr>
            <w:r w:rsidRPr="4BC481F6">
              <w:rPr>
                <w:sz w:val="15"/>
                <w:szCs w:val="15"/>
                <w:lang w:val="nb-NO"/>
              </w:rPr>
              <w:t>Bærekraft og samfunnshensyn</w:t>
            </w:r>
          </w:p>
          <w:p w14:paraId="34AE0E0A" w14:textId="684B2CAE" w:rsidR="00A5421C" w:rsidRDefault="00A5421C" w:rsidP="4BC481F6">
            <w:pPr>
              <w:rPr>
                <w:sz w:val="15"/>
                <w:szCs w:val="15"/>
                <w:lang w:val="nb-NO"/>
              </w:rPr>
            </w:pPr>
          </w:p>
        </w:tc>
        <w:tc>
          <w:tcPr>
            <w:tcW w:w="3402" w:type="dxa"/>
          </w:tcPr>
          <w:p w14:paraId="1A965116" w14:textId="77777777" w:rsidR="00A5421C" w:rsidRDefault="00A5421C" w:rsidP="4E3A2F17">
            <w:pPr>
              <w:rPr>
                <w:lang w:val="nb-NO"/>
              </w:rPr>
            </w:pPr>
          </w:p>
        </w:tc>
        <w:tc>
          <w:tcPr>
            <w:tcW w:w="2835" w:type="dxa"/>
          </w:tcPr>
          <w:p w14:paraId="7DF4E37C" w14:textId="77777777" w:rsidR="00A5421C" w:rsidRDefault="00A5421C" w:rsidP="4E3A2F17">
            <w:pPr>
              <w:rPr>
                <w:lang w:val="nb-NO"/>
              </w:rPr>
            </w:pPr>
          </w:p>
        </w:tc>
        <w:tc>
          <w:tcPr>
            <w:tcW w:w="1417" w:type="dxa"/>
          </w:tcPr>
          <w:p w14:paraId="44FB30F8" w14:textId="77777777" w:rsidR="00A5421C" w:rsidRDefault="00A5421C" w:rsidP="4E3A2F17">
            <w:pPr>
              <w:rPr>
                <w:lang w:val="nb-NO"/>
              </w:rPr>
            </w:pPr>
          </w:p>
        </w:tc>
      </w:tr>
      <w:tr w:rsidR="00A5421C" w14:paraId="6C82A809" w14:textId="77777777" w:rsidTr="02CCE9F2">
        <w:trPr>
          <w:jc w:val="center"/>
        </w:trPr>
        <w:tc>
          <w:tcPr>
            <w:tcW w:w="2551" w:type="dxa"/>
          </w:tcPr>
          <w:p w14:paraId="6673D1FB" w14:textId="38545B5F" w:rsidR="00A5421C" w:rsidRDefault="4E3A2F17" w:rsidP="4BC481F6">
            <w:pPr>
              <w:rPr>
                <w:sz w:val="15"/>
                <w:szCs w:val="15"/>
                <w:lang w:val="nb-NO"/>
              </w:rPr>
            </w:pPr>
            <w:r w:rsidRPr="4BC481F6">
              <w:rPr>
                <w:sz w:val="15"/>
                <w:szCs w:val="15"/>
                <w:lang w:val="nb-NO"/>
              </w:rPr>
              <w:t>Prosjektets avgrensninger</w:t>
            </w:r>
          </w:p>
          <w:p w14:paraId="208F2686" w14:textId="5D9025BC" w:rsidR="00A5421C" w:rsidRDefault="00A5421C" w:rsidP="4BC481F6">
            <w:pPr>
              <w:rPr>
                <w:sz w:val="15"/>
                <w:szCs w:val="15"/>
                <w:lang w:val="nb-NO"/>
              </w:rPr>
            </w:pPr>
          </w:p>
        </w:tc>
        <w:tc>
          <w:tcPr>
            <w:tcW w:w="3402" w:type="dxa"/>
          </w:tcPr>
          <w:p w14:paraId="1DA6542E" w14:textId="77777777" w:rsidR="00A5421C" w:rsidRDefault="00A5421C" w:rsidP="4E3A2F17">
            <w:pPr>
              <w:rPr>
                <w:lang w:val="nb-NO"/>
              </w:rPr>
            </w:pPr>
          </w:p>
        </w:tc>
        <w:tc>
          <w:tcPr>
            <w:tcW w:w="2835" w:type="dxa"/>
          </w:tcPr>
          <w:p w14:paraId="3041E394" w14:textId="77777777" w:rsidR="00A5421C" w:rsidRDefault="00A5421C" w:rsidP="4E3A2F17">
            <w:pPr>
              <w:rPr>
                <w:lang w:val="nb-NO"/>
              </w:rPr>
            </w:pPr>
          </w:p>
        </w:tc>
        <w:tc>
          <w:tcPr>
            <w:tcW w:w="1417" w:type="dxa"/>
          </w:tcPr>
          <w:p w14:paraId="722B00AE" w14:textId="77777777" w:rsidR="00A5421C" w:rsidRDefault="00A5421C" w:rsidP="4E3A2F17">
            <w:pPr>
              <w:rPr>
                <w:lang w:val="nb-NO"/>
              </w:rPr>
            </w:pPr>
          </w:p>
        </w:tc>
      </w:tr>
      <w:tr w:rsidR="00A5421C" w14:paraId="2AC57E4C" w14:textId="77777777" w:rsidTr="02CCE9F2">
        <w:trPr>
          <w:jc w:val="center"/>
        </w:trPr>
        <w:tc>
          <w:tcPr>
            <w:tcW w:w="2551" w:type="dxa"/>
          </w:tcPr>
          <w:p w14:paraId="628060D6" w14:textId="77777777" w:rsidR="00A5421C" w:rsidRDefault="4E3A2F17" w:rsidP="4E3A2F17">
            <w:pPr>
              <w:rPr>
                <w:sz w:val="15"/>
                <w:szCs w:val="15"/>
                <w:lang w:val="nb-NO"/>
              </w:rPr>
            </w:pPr>
            <w:r w:rsidRPr="4E3A2F17">
              <w:rPr>
                <w:sz w:val="15"/>
                <w:szCs w:val="15"/>
                <w:lang w:val="nb-NO"/>
              </w:rPr>
              <w:t>Prinsipielle spørsmål</w:t>
            </w:r>
          </w:p>
        </w:tc>
        <w:tc>
          <w:tcPr>
            <w:tcW w:w="3402" w:type="dxa"/>
          </w:tcPr>
          <w:p w14:paraId="42C6D796" w14:textId="77777777" w:rsidR="00A5421C" w:rsidRDefault="00A5421C" w:rsidP="4E3A2F17">
            <w:pPr>
              <w:rPr>
                <w:lang w:val="nb-NO"/>
              </w:rPr>
            </w:pPr>
          </w:p>
        </w:tc>
        <w:tc>
          <w:tcPr>
            <w:tcW w:w="2835" w:type="dxa"/>
          </w:tcPr>
          <w:p w14:paraId="6E1831B3" w14:textId="77777777" w:rsidR="00A5421C" w:rsidRDefault="00A5421C" w:rsidP="4E3A2F17">
            <w:pPr>
              <w:rPr>
                <w:lang w:val="nb-NO"/>
              </w:rPr>
            </w:pPr>
          </w:p>
        </w:tc>
        <w:tc>
          <w:tcPr>
            <w:tcW w:w="1417" w:type="dxa"/>
          </w:tcPr>
          <w:p w14:paraId="54E11D2A" w14:textId="77777777" w:rsidR="00A5421C" w:rsidRDefault="00A5421C" w:rsidP="4E3A2F17">
            <w:pPr>
              <w:rPr>
                <w:lang w:val="nb-NO"/>
              </w:rPr>
            </w:pPr>
          </w:p>
        </w:tc>
      </w:tr>
    </w:tbl>
    <w:p w14:paraId="31126E5D" w14:textId="77777777" w:rsidR="00A5421C" w:rsidRDefault="00A5421C" w:rsidP="4E3A2F17">
      <w:pPr>
        <w:rPr>
          <w:lang w:val="nb-NO"/>
        </w:rPr>
      </w:pPr>
    </w:p>
    <w:p w14:paraId="6FBD09D6" w14:textId="77777777" w:rsidR="00A5421C" w:rsidRDefault="4E3A2F17" w:rsidP="4E3A2F17">
      <w:pPr>
        <w:pStyle w:val="Heading1"/>
        <w:spacing w:before="200" w:after="80"/>
        <w:rPr>
          <w:lang w:val="nb-NO"/>
        </w:rPr>
      </w:pPr>
      <w:bookmarkStart w:id="11" w:name="_Toc232760412"/>
      <w:r w:rsidRPr="4E3A2F17">
        <w:rPr>
          <w:lang w:val="nb-NO"/>
        </w:rPr>
        <w:t>6. Prosjektets forventede nyttevirkninger (gevinster)</w:t>
      </w:r>
      <w:bookmarkEnd w:id="11"/>
    </w:p>
    <w:p w14:paraId="05BD8485" w14:textId="77777777" w:rsidR="00A5421C" w:rsidRDefault="4E3A2F17" w:rsidP="4E3A2F17">
      <w:pPr>
        <w:pStyle w:val="Heading2"/>
        <w:spacing w:before="120" w:after="80"/>
        <w:rPr>
          <w:lang w:val="nb-NO"/>
        </w:rPr>
      </w:pPr>
      <w:bookmarkStart w:id="12" w:name="_Toc232760413"/>
      <w:r w:rsidRPr="4E3A2F17">
        <w:rPr>
          <w:lang w:val="nb-NO"/>
        </w:rPr>
        <w:t>6.1 Nytte-/gevinstoversikt</w:t>
      </w:r>
      <w:bookmarkEnd w:id="12"/>
    </w:p>
    <w:tbl>
      <w:tblPr>
        <w:tblStyle w:val="TableGrid"/>
        <w:tblW w:w="0" w:type="auto"/>
        <w:jc w:val="center"/>
        <w:tblLook w:val="04A0" w:firstRow="1" w:lastRow="0" w:firstColumn="1" w:lastColumn="0" w:noHBand="0" w:noVBand="1"/>
      </w:tblPr>
      <w:tblGrid>
        <w:gridCol w:w="663"/>
        <w:gridCol w:w="2736"/>
        <w:gridCol w:w="1911"/>
        <w:gridCol w:w="1936"/>
        <w:gridCol w:w="1926"/>
        <w:gridCol w:w="1018"/>
      </w:tblGrid>
      <w:tr w:rsidR="00A5421C" w14:paraId="75BFFD36" w14:textId="77777777" w:rsidTr="4E3A2F17">
        <w:trPr>
          <w:jc w:val="center"/>
        </w:trPr>
        <w:tc>
          <w:tcPr>
            <w:tcW w:w="680" w:type="dxa"/>
            <w:shd w:val="clear" w:color="auto" w:fill="1F4E79"/>
          </w:tcPr>
          <w:p w14:paraId="0A970367" w14:textId="77777777" w:rsidR="00A5421C" w:rsidRDefault="4E3A2F17" w:rsidP="4E3A2F17">
            <w:pPr>
              <w:rPr>
                <w:b/>
                <w:bCs/>
                <w:color w:val="FFFFFF" w:themeColor="background1"/>
                <w:sz w:val="15"/>
                <w:szCs w:val="15"/>
                <w:lang w:val="nb-NO"/>
              </w:rPr>
            </w:pPr>
            <w:r w:rsidRPr="4E3A2F17">
              <w:rPr>
                <w:b/>
                <w:bCs/>
                <w:color w:val="FFFFFF"/>
                <w:sz w:val="15"/>
                <w:szCs w:val="15"/>
                <w:lang w:val="nb-NO"/>
              </w:rPr>
              <w:t>ID</w:t>
            </w:r>
          </w:p>
        </w:tc>
        <w:tc>
          <w:tcPr>
            <w:tcW w:w="2835" w:type="dxa"/>
            <w:shd w:val="clear" w:color="auto" w:fill="1F4E79"/>
          </w:tcPr>
          <w:p w14:paraId="27E154B4" w14:textId="77777777" w:rsidR="00A5421C" w:rsidRDefault="4E3A2F17" w:rsidP="4E3A2F17">
            <w:pPr>
              <w:rPr>
                <w:b/>
                <w:bCs/>
                <w:color w:val="FFFFFF" w:themeColor="background1"/>
                <w:sz w:val="15"/>
                <w:szCs w:val="15"/>
                <w:lang w:val="nb-NO"/>
              </w:rPr>
            </w:pPr>
            <w:r w:rsidRPr="4E3A2F17">
              <w:rPr>
                <w:b/>
                <w:bCs/>
                <w:color w:val="FFFFFF"/>
                <w:sz w:val="15"/>
                <w:szCs w:val="15"/>
                <w:lang w:val="nb-NO"/>
              </w:rPr>
              <w:t>Nyttevirkning / gevinst</w:t>
            </w:r>
          </w:p>
        </w:tc>
        <w:tc>
          <w:tcPr>
            <w:tcW w:w="1984" w:type="dxa"/>
            <w:shd w:val="clear" w:color="auto" w:fill="1F4E79"/>
          </w:tcPr>
          <w:p w14:paraId="23476152" w14:textId="77777777" w:rsidR="00A5421C" w:rsidRDefault="4E3A2F17" w:rsidP="4E3A2F17">
            <w:pPr>
              <w:rPr>
                <w:b/>
                <w:bCs/>
                <w:color w:val="FFFFFF" w:themeColor="background1"/>
                <w:sz w:val="15"/>
                <w:szCs w:val="15"/>
                <w:lang w:val="nb-NO"/>
              </w:rPr>
            </w:pPr>
            <w:r w:rsidRPr="4E3A2F17">
              <w:rPr>
                <w:b/>
                <w:bCs/>
                <w:color w:val="FFFFFF"/>
                <w:sz w:val="15"/>
                <w:szCs w:val="15"/>
                <w:lang w:val="nb-NO"/>
              </w:rPr>
              <w:t>Hvor oppstår den?</w:t>
            </w:r>
          </w:p>
        </w:tc>
        <w:tc>
          <w:tcPr>
            <w:tcW w:w="1984" w:type="dxa"/>
            <w:shd w:val="clear" w:color="auto" w:fill="1F4E79"/>
          </w:tcPr>
          <w:p w14:paraId="62AC7163" w14:textId="77777777" w:rsidR="00A5421C" w:rsidRDefault="4E3A2F17" w:rsidP="4E3A2F17">
            <w:pPr>
              <w:rPr>
                <w:b/>
                <w:bCs/>
                <w:color w:val="FFFFFF" w:themeColor="background1"/>
                <w:sz w:val="15"/>
                <w:szCs w:val="15"/>
                <w:lang w:val="nb-NO"/>
              </w:rPr>
            </w:pPr>
            <w:r w:rsidRPr="4E3A2F17">
              <w:rPr>
                <w:b/>
                <w:bCs/>
                <w:color w:val="FFFFFF"/>
                <w:sz w:val="15"/>
                <w:szCs w:val="15"/>
                <w:lang w:val="nb-NO"/>
              </w:rPr>
              <w:t>Måleindikator</w:t>
            </w:r>
          </w:p>
        </w:tc>
        <w:tc>
          <w:tcPr>
            <w:tcW w:w="1984" w:type="dxa"/>
            <w:shd w:val="clear" w:color="auto" w:fill="1F4E79"/>
          </w:tcPr>
          <w:p w14:paraId="43926E61" w14:textId="77777777" w:rsidR="00A5421C" w:rsidRDefault="4E3A2F17" w:rsidP="4E3A2F17">
            <w:pPr>
              <w:rPr>
                <w:b/>
                <w:bCs/>
                <w:color w:val="FFFFFF" w:themeColor="background1"/>
                <w:sz w:val="15"/>
                <w:szCs w:val="15"/>
                <w:lang w:val="nb-NO"/>
              </w:rPr>
            </w:pPr>
            <w:r w:rsidRPr="4E3A2F17">
              <w:rPr>
                <w:b/>
                <w:bCs/>
                <w:color w:val="FFFFFF"/>
                <w:sz w:val="15"/>
                <w:szCs w:val="15"/>
                <w:lang w:val="nb-NO"/>
              </w:rPr>
              <w:t>Ansvarlig linje / gevinsteier</w:t>
            </w:r>
          </w:p>
        </w:tc>
        <w:tc>
          <w:tcPr>
            <w:tcW w:w="1020" w:type="dxa"/>
            <w:shd w:val="clear" w:color="auto" w:fill="1F4E79"/>
          </w:tcPr>
          <w:p w14:paraId="0F9844EC" w14:textId="77777777" w:rsidR="00A5421C" w:rsidRDefault="4E3A2F17" w:rsidP="4E3A2F17">
            <w:pPr>
              <w:rPr>
                <w:b/>
                <w:bCs/>
                <w:color w:val="FFFFFF" w:themeColor="background1"/>
                <w:sz w:val="15"/>
                <w:szCs w:val="15"/>
                <w:lang w:val="nb-NO"/>
              </w:rPr>
            </w:pPr>
            <w:r w:rsidRPr="4E3A2F17">
              <w:rPr>
                <w:b/>
                <w:bCs/>
                <w:color w:val="FFFFFF"/>
                <w:sz w:val="15"/>
                <w:szCs w:val="15"/>
                <w:lang w:val="nb-NO"/>
              </w:rPr>
              <w:t>Usikkerhet</w:t>
            </w:r>
          </w:p>
        </w:tc>
      </w:tr>
      <w:tr w:rsidR="00A5421C" w14:paraId="2F834872" w14:textId="77777777" w:rsidTr="4E3A2F17">
        <w:trPr>
          <w:jc w:val="center"/>
        </w:trPr>
        <w:tc>
          <w:tcPr>
            <w:tcW w:w="680" w:type="dxa"/>
          </w:tcPr>
          <w:p w14:paraId="0F4DE6C7" w14:textId="77777777" w:rsidR="00A5421C" w:rsidRDefault="4E3A2F17" w:rsidP="4E3A2F17">
            <w:pPr>
              <w:rPr>
                <w:sz w:val="15"/>
                <w:szCs w:val="15"/>
                <w:lang w:val="nb-NO"/>
              </w:rPr>
            </w:pPr>
            <w:r w:rsidRPr="4E3A2F17">
              <w:rPr>
                <w:sz w:val="15"/>
                <w:szCs w:val="15"/>
                <w:lang w:val="nb-NO"/>
              </w:rPr>
              <w:t>N1</w:t>
            </w:r>
          </w:p>
        </w:tc>
        <w:tc>
          <w:tcPr>
            <w:tcW w:w="2835" w:type="dxa"/>
          </w:tcPr>
          <w:p w14:paraId="2DE403A5" w14:textId="77777777" w:rsidR="00A5421C" w:rsidRDefault="00A5421C" w:rsidP="4E3A2F17">
            <w:pPr>
              <w:rPr>
                <w:lang w:val="nb-NO"/>
              </w:rPr>
            </w:pPr>
          </w:p>
        </w:tc>
        <w:tc>
          <w:tcPr>
            <w:tcW w:w="1984" w:type="dxa"/>
          </w:tcPr>
          <w:p w14:paraId="62431CDC" w14:textId="77777777" w:rsidR="00A5421C" w:rsidRDefault="00A5421C" w:rsidP="4E3A2F17">
            <w:pPr>
              <w:rPr>
                <w:lang w:val="nb-NO"/>
              </w:rPr>
            </w:pPr>
          </w:p>
        </w:tc>
        <w:tc>
          <w:tcPr>
            <w:tcW w:w="1984" w:type="dxa"/>
          </w:tcPr>
          <w:p w14:paraId="49E398E2" w14:textId="77777777" w:rsidR="00A5421C" w:rsidRDefault="00A5421C" w:rsidP="4E3A2F17">
            <w:pPr>
              <w:rPr>
                <w:lang w:val="nb-NO"/>
              </w:rPr>
            </w:pPr>
          </w:p>
        </w:tc>
        <w:tc>
          <w:tcPr>
            <w:tcW w:w="1984" w:type="dxa"/>
          </w:tcPr>
          <w:p w14:paraId="16287F21" w14:textId="77777777" w:rsidR="00A5421C" w:rsidRDefault="00A5421C" w:rsidP="4E3A2F17">
            <w:pPr>
              <w:rPr>
                <w:lang w:val="nb-NO"/>
              </w:rPr>
            </w:pPr>
          </w:p>
        </w:tc>
        <w:tc>
          <w:tcPr>
            <w:tcW w:w="1020" w:type="dxa"/>
          </w:tcPr>
          <w:p w14:paraId="5BE93A62" w14:textId="77777777" w:rsidR="00A5421C" w:rsidRDefault="00A5421C" w:rsidP="4E3A2F17">
            <w:pPr>
              <w:rPr>
                <w:lang w:val="nb-NO"/>
              </w:rPr>
            </w:pPr>
          </w:p>
        </w:tc>
      </w:tr>
      <w:tr w:rsidR="00A5421C" w14:paraId="185870B6" w14:textId="77777777" w:rsidTr="4E3A2F17">
        <w:trPr>
          <w:jc w:val="center"/>
        </w:trPr>
        <w:tc>
          <w:tcPr>
            <w:tcW w:w="680" w:type="dxa"/>
          </w:tcPr>
          <w:p w14:paraId="64273752" w14:textId="77777777" w:rsidR="00A5421C" w:rsidRDefault="4E3A2F17" w:rsidP="4E3A2F17">
            <w:pPr>
              <w:rPr>
                <w:sz w:val="15"/>
                <w:szCs w:val="15"/>
                <w:lang w:val="nb-NO"/>
              </w:rPr>
            </w:pPr>
            <w:r w:rsidRPr="4E3A2F17">
              <w:rPr>
                <w:sz w:val="15"/>
                <w:szCs w:val="15"/>
                <w:lang w:val="nb-NO"/>
              </w:rPr>
              <w:t>N2</w:t>
            </w:r>
          </w:p>
        </w:tc>
        <w:tc>
          <w:tcPr>
            <w:tcW w:w="2835" w:type="dxa"/>
          </w:tcPr>
          <w:p w14:paraId="384BA73E" w14:textId="77777777" w:rsidR="00A5421C" w:rsidRDefault="00A5421C" w:rsidP="4E3A2F17">
            <w:pPr>
              <w:rPr>
                <w:lang w:val="nb-NO"/>
              </w:rPr>
            </w:pPr>
          </w:p>
        </w:tc>
        <w:tc>
          <w:tcPr>
            <w:tcW w:w="1984" w:type="dxa"/>
          </w:tcPr>
          <w:p w14:paraId="34B3F2EB" w14:textId="77777777" w:rsidR="00A5421C" w:rsidRDefault="00A5421C" w:rsidP="4E3A2F17">
            <w:pPr>
              <w:rPr>
                <w:lang w:val="nb-NO"/>
              </w:rPr>
            </w:pPr>
          </w:p>
        </w:tc>
        <w:tc>
          <w:tcPr>
            <w:tcW w:w="1984" w:type="dxa"/>
          </w:tcPr>
          <w:p w14:paraId="7D34F5C7" w14:textId="77777777" w:rsidR="00A5421C" w:rsidRDefault="00A5421C" w:rsidP="4E3A2F17">
            <w:pPr>
              <w:rPr>
                <w:lang w:val="nb-NO"/>
              </w:rPr>
            </w:pPr>
          </w:p>
        </w:tc>
        <w:tc>
          <w:tcPr>
            <w:tcW w:w="1984" w:type="dxa"/>
          </w:tcPr>
          <w:p w14:paraId="0B4020A7" w14:textId="77777777" w:rsidR="00A5421C" w:rsidRDefault="00A5421C" w:rsidP="4E3A2F17">
            <w:pPr>
              <w:rPr>
                <w:lang w:val="nb-NO"/>
              </w:rPr>
            </w:pPr>
          </w:p>
        </w:tc>
        <w:tc>
          <w:tcPr>
            <w:tcW w:w="1020" w:type="dxa"/>
          </w:tcPr>
          <w:p w14:paraId="1D7B270A" w14:textId="77777777" w:rsidR="00A5421C" w:rsidRDefault="00A5421C" w:rsidP="4E3A2F17">
            <w:pPr>
              <w:rPr>
                <w:lang w:val="nb-NO"/>
              </w:rPr>
            </w:pPr>
          </w:p>
        </w:tc>
      </w:tr>
    </w:tbl>
    <w:p w14:paraId="4F904CB7" w14:textId="77777777" w:rsidR="00A5421C" w:rsidRDefault="00A5421C" w:rsidP="4E3A2F17">
      <w:pPr>
        <w:rPr>
          <w:lang w:val="nb-NO"/>
        </w:rPr>
      </w:pPr>
    </w:p>
    <w:p w14:paraId="2D6E7708" w14:textId="77777777" w:rsidR="00A5421C" w:rsidRDefault="4E3A2F17" w:rsidP="4E3A2F17">
      <w:pPr>
        <w:pStyle w:val="Heading2"/>
        <w:spacing w:before="120" w:after="80"/>
        <w:rPr>
          <w:lang w:val="nb-NO"/>
        </w:rPr>
      </w:pPr>
      <w:bookmarkStart w:id="13" w:name="_Toc232760414"/>
      <w:r w:rsidRPr="4E3A2F17">
        <w:rPr>
          <w:lang w:val="nb-NO"/>
        </w:rPr>
        <w:t>6.2 Gevinstkart</w:t>
      </w:r>
      <w:bookmarkEnd w:id="13"/>
    </w:p>
    <w:p w14:paraId="6374846C" w14:textId="3E825019" w:rsidR="00A5421C" w:rsidRDefault="4E3A2F17" w:rsidP="4E3A2F17">
      <w:pPr>
        <w:spacing w:after="120"/>
        <w:rPr>
          <w:i/>
          <w:iCs/>
          <w:color w:val="666666"/>
          <w:sz w:val="18"/>
          <w:szCs w:val="18"/>
          <w:lang w:val="nb-NO"/>
        </w:rPr>
      </w:pPr>
      <w:r w:rsidRPr="4E3A2F17">
        <w:rPr>
          <w:i/>
          <w:iCs/>
          <w:color w:val="666666"/>
          <w:sz w:val="18"/>
          <w:szCs w:val="18"/>
          <w:lang w:val="nb-NO"/>
        </w:rPr>
        <w:t>[Lag et enkelt gevinstkart som viser sammenhengen mellom prosjektprodukter, muliggjørende endringer, virksomhetsendringer, foreløpige effekter, sluttgevinster og virksomhetsmål. Bruk ID-ene fra tabellen over.</w:t>
      </w:r>
      <w:r w:rsidR="00F81A7A">
        <w:rPr>
          <w:i/>
          <w:iCs/>
          <w:color w:val="666666"/>
          <w:sz w:val="18"/>
          <w:szCs w:val="18"/>
          <w:lang w:val="nb-NO"/>
        </w:rPr>
        <w:t xml:space="preserve"> Eventuelt kan en lage et visuelt gevinstkart som </w:t>
      </w:r>
      <w:r w:rsidR="0081573A">
        <w:rPr>
          <w:i/>
          <w:iCs/>
          <w:color w:val="666666"/>
          <w:sz w:val="18"/>
          <w:szCs w:val="18"/>
          <w:lang w:val="nb-NO"/>
        </w:rPr>
        <w:t>ett tillegg til – eller erstatning for – denne tabellen.</w:t>
      </w:r>
      <w:r w:rsidRPr="4E3A2F17">
        <w:rPr>
          <w:i/>
          <w:iCs/>
          <w:color w:val="666666"/>
          <w:sz w:val="18"/>
          <w:szCs w:val="18"/>
          <w:lang w:val="nb-NO"/>
        </w:rPr>
        <w:t>]</w:t>
      </w:r>
    </w:p>
    <w:tbl>
      <w:tblPr>
        <w:tblStyle w:val="TableGrid"/>
        <w:tblW w:w="0" w:type="auto"/>
        <w:jc w:val="center"/>
        <w:tblLook w:val="04A0" w:firstRow="1" w:lastRow="0" w:firstColumn="1" w:lastColumn="0" w:noHBand="0" w:noVBand="1"/>
      </w:tblPr>
      <w:tblGrid>
        <w:gridCol w:w="1699"/>
        <w:gridCol w:w="1696"/>
        <w:gridCol w:w="1702"/>
        <w:gridCol w:w="1696"/>
        <w:gridCol w:w="1698"/>
        <w:gridCol w:w="1699"/>
      </w:tblGrid>
      <w:tr w:rsidR="00A5421C" w14:paraId="0BA9D477" w14:textId="77777777" w:rsidTr="02CCE9F2">
        <w:trPr>
          <w:jc w:val="center"/>
        </w:trPr>
        <w:tc>
          <w:tcPr>
            <w:tcW w:w="1701" w:type="dxa"/>
            <w:shd w:val="clear" w:color="auto" w:fill="1F4E79"/>
          </w:tcPr>
          <w:p w14:paraId="25B34EF9" w14:textId="77777777" w:rsidR="00A5421C" w:rsidRDefault="51D74D5F" w:rsidP="4E3A2F17">
            <w:pPr>
              <w:rPr>
                <w:b/>
                <w:bCs/>
                <w:color w:val="FFFFFF" w:themeColor="background1"/>
                <w:sz w:val="14"/>
                <w:szCs w:val="14"/>
                <w:lang w:val="nb-NO"/>
              </w:rPr>
            </w:pPr>
            <w:r w:rsidRPr="02CCE9F2">
              <w:rPr>
                <w:b/>
                <w:bCs/>
                <w:color w:val="FFFFFF" w:themeColor="background1"/>
                <w:sz w:val="14"/>
                <w:szCs w:val="14"/>
                <w:lang w:val="nb-NO"/>
              </w:rPr>
              <w:t>Prosjektprodukter</w:t>
            </w:r>
          </w:p>
        </w:tc>
        <w:tc>
          <w:tcPr>
            <w:tcW w:w="1701" w:type="dxa"/>
            <w:shd w:val="clear" w:color="auto" w:fill="1F4E79"/>
          </w:tcPr>
          <w:p w14:paraId="4D3DCBF6" w14:textId="77777777" w:rsidR="00A5421C" w:rsidRDefault="4E3A2F17" w:rsidP="4E3A2F17">
            <w:pPr>
              <w:rPr>
                <w:b/>
                <w:bCs/>
                <w:color w:val="FFFFFF" w:themeColor="background1"/>
                <w:sz w:val="14"/>
                <w:szCs w:val="14"/>
                <w:lang w:val="nb-NO"/>
              </w:rPr>
            </w:pPr>
            <w:r w:rsidRPr="4E3A2F17">
              <w:rPr>
                <w:b/>
                <w:bCs/>
                <w:color w:val="FFFFFF"/>
                <w:sz w:val="14"/>
                <w:szCs w:val="14"/>
                <w:lang w:val="nb-NO"/>
              </w:rPr>
              <w:t>Muliggjør endringer</w:t>
            </w:r>
          </w:p>
        </w:tc>
        <w:tc>
          <w:tcPr>
            <w:tcW w:w="1701" w:type="dxa"/>
            <w:shd w:val="clear" w:color="auto" w:fill="1F4E79"/>
          </w:tcPr>
          <w:p w14:paraId="40F424D6" w14:textId="77777777" w:rsidR="00A5421C" w:rsidRDefault="4E3A2F17" w:rsidP="4E3A2F17">
            <w:pPr>
              <w:rPr>
                <w:b/>
                <w:bCs/>
                <w:color w:val="FFFFFF" w:themeColor="background1"/>
                <w:sz w:val="14"/>
                <w:szCs w:val="14"/>
                <w:lang w:val="nb-NO"/>
              </w:rPr>
            </w:pPr>
            <w:r w:rsidRPr="4E3A2F17">
              <w:rPr>
                <w:b/>
                <w:bCs/>
                <w:color w:val="FFFFFF"/>
                <w:sz w:val="14"/>
                <w:szCs w:val="14"/>
                <w:lang w:val="nb-NO"/>
              </w:rPr>
              <w:t>Virksomhetsendringer</w:t>
            </w:r>
          </w:p>
        </w:tc>
        <w:tc>
          <w:tcPr>
            <w:tcW w:w="1701" w:type="dxa"/>
            <w:shd w:val="clear" w:color="auto" w:fill="1F4E79"/>
          </w:tcPr>
          <w:p w14:paraId="202320CA" w14:textId="77777777" w:rsidR="00A5421C" w:rsidRDefault="4E3A2F17" w:rsidP="4E3A2F17">
            <w:pPr>
              <w:rPr>
                <w:b/>
                <w:bCs/>
                <w:color w:val="FFFFFF" w:themeColor="background1"/>
                <w:sz w:val="14"/>
                <w:szCs w:val="14"/>
                <w:lang w:val="nb-NO"/>
              </w:rPr>
            </w:pPr>
            <w:r w:rsidRPr="4E3A2F17">
              <w:rPr>
                <w:b/>
                <w:bCs/>
                <w:color w:val="FFFFFF"/>
                <w:sz w:val="14"/>
                <w:szCs w:val="14"/>
                <w:lang w:val="nb-NO"/>
              </w:rPr>
              <w:t>Foreløpige effekter</w:t>
            </w:r>
          </w:p>
        </w:tc>
        <w:tc>
          <w:tcPr>
            <w:tcW w:w="1701" w:type="dxa"/>
            <w:shd w:val="clear" w:color="auto" w:fill="1F4E79"/>
          </w:tcPr>
          <w:p w14:paraId="3255A906" w14:textId="77777777" w:rsidR="00A5421C" w:rsidRDefault="4E3A2F17" w:rsidP="4E3A2F17">
            <w:pPr>
              <w:rPr>
                <w:b/>
                <w:bCs/>
                <w:color w:val="FFFFFF" w:themeColor="background1"/>
                <w:sz w:val="14"/>
                <w:szCs w:val="14"/>
                <w:lang w:val="nb-NO"/>
              </w:rPr>
            </w:pPr>
            <w:r w:rsidRPr="4E3A2F17">
              <w:rPr>
                <w:b/>
                <w:bCs/>
                <w:color w:val="FFFFFF"/>
                <w:sz w:val="14"/>
                <w:szCs w:val="14"/>
                <w:lang w:val="nb-NO"/>
              </w:rPr>
              <w:t>Sluttgevinster</w:t>
            </w:r>
          </w:p>
        </w:tc>
        <w:tc>
          <w:tcPr>
            <w:tcW w:w="1701" w:type="dxa"/>
            <w:shd w:val="clear" w:color="auto" w:fill="1F4E79"/>
          </w:tcPr>
          <w:p w14:paraId="527034E5" w14:textId="77777777" w:rsidR="00A5421C" w:rsidRDefault="4E3A2F17" w:rsidP="4E3A2F17">
            <w:pPr>
              <w:rPr>
                <w:b/>
                <w:bCs/>
                <w:color w:val="FFFFFF" w:themeColor="background1"/>
                <w:sz w:val="14"/>
                <w:szCs w:val="14"/>
                <w:lang w:val="nb-NO"/>
              </w:rPr>
            </w:pPr>
            <w:r w:rsidRPr="4E3A2F17">
              <w:rPr>
                <w:b/>
                <w:bCs/>
                <w:color w:val="FFFFFF"/>
                <w:sz w:val="14"/>
                <w:szCs w:val="14"/>
                <w:lang w:val="nb-NO"/>
              </w:rPr>
              <w:t>Virksomhetsmål</w:t>
            </w:r>
          </w:p>
        </w:tc>
      </w:tr>
      <w:tr w:rsidR="00A5421C" w14:paraId="06971CD3" w14:textId="77777777" w:rsidTr="02CCE9F2">
        <w:trPr>
          <w:jc w:val="center"/>
        </w:trPr>
        <w:tc>
          <w:tcPr>
            <w:tcW w:w="1701" w:type="dxa"/>
          </w:tcPr>
          <w:p w14:paraId="2A1F701D" w14:textId="77777777" w:rsidR="00A5421C" w:rsidRDefault="00A5421C" w:rsidP="4E3A2F17">
            <w:pPr>
              <w:rPr>
                <w:lang w:val="nb-NO"/>
              </w:rPr>
            </w:pPr>
          </w:p>
        </w:tc>
        <w:tc>
          <w:tcPr>
            <w:tcW w:w="1701" w:type="dxa"/>
          </w:tcPr>
          <w:p w14:paraId="03EFCA41" w14:textId="77777777" w:rsidR="00A5421C" w:rsidRDefault="00A5421C" w:rsidP="4E3A2F17">
            <w:pPr>
              <w:rPr>
                <w:lang w:val="nb-NO"/>
              </w:rPr>
            </w:pPr>
          </w:p>
        </w:tc>
        <w:tc>
          <w:tcPr>
            <w:tcW w:w="1701" w:type="dxa"/>
          </w:tcPr>
          <w:p w14:paraId="5F96A722" w14:textId="77777777" w:rsidR="00A5421C" w:rsidRDefault="00A5421C" w:rsidP="4E3A2F17">
            <w:pPr>
              <w:rPr>
                <w:lang w:val="nb-NO"/>
              </w:rPr>
            </w:pPr>
          </w:p>
        </w:tc>
        <w:tc>
          <w:tcPr>
            <w:tcW w:w="1701" w:type="dxa"/>
          </w:tcPr>
          <w:p w14:paraId="5B95CD12" w14:textId="77777777" w:rsidR="00A5421C" w:rsidRDefault="00A5421C" w:rsidP="4E3A2F17">
            <w:pPr>
              <w:rPr>
                <w:lang w:val="nb-NO"/>
              </w:rPr>
            </w:pPr>
          </w:p>
        </w:tc>
        <w:tc>
          <w:tcPr>
            <w:tcW w:w="1701" w:type="dxa"/>
          </w:tcPr>
          <w:p w14:paraId="5220BBB2" w14:textId="77777777" w:rsidR="00A5421C" w:rsidRDefault="00A5421C" w:rsidP="4E3A2F17">
            <w:pPr>
              <w:rPr>
                <w:lang w:val="nb-NO"/>
              </w:rPr>
            </w:pPr>
          </w:p>
        </w:tc>
        <w:tc>
          <w:tcPr>
            <w:tcW w:w="1701" w:type="dxa"/>
          </w:tcPr>
          <w:p w14:paraId="13CB595B" w14:textId="77777777" w:rsidR="00A5421C" w:rsidRDefault="00A5421C" w:rsidP="4E3A2F17">
            <w:pPr>
              <w:rPr>
                <w:lang w:val="nb-NO"/>
              </w:rPr>
            </w:pPr>
          </w:p>
        </w:tc>
      </w:tr>
      <w:tr w:rsidR="00A5421C" w14:paraId="6D9C8D39" w14:textId="77777777" w:rsidTr="02CCE9F2">
        <w:trPr>
          <w:jc w:val="center"/>
        </w:trPr>
        <w:tc>
          <w:tcPr>
            <w:tcW w:w="1701" w:type="dxa"/>
          </w:tcPr>
          <w:p w14:paraId="675E05EE" w14:textId="77777777" w:rsidR="00A5421C" w:rsidRDefault="00A5421C" w:rsidP="4E3A2F17">
            <w:pPr>
              <w:rPr>
                <w:lang w:val="nb-NO"/>
              </w:rPr>
            </w:pPr>
          </w:p>
        </w:tc>
        <w:tc>
          <w:tcPr>
            <w:tcW w:w="1701" w:type="dxa"/>
          </w:tcPr>
          <w:p w14:paraId="2FC17F8B" w14:textId="77777777" w:rsidR="00A5421C" w:rsidRDefault="00A5421C" w:rsidP="4E3A2F17">
            <w:pPr>
              <w:rPr>
                <w:lang w:val="nb-NO"/>
              </w:rPr>
            </w:pPr>
          </w:p>
        </w:tc>
        <w:tc>
          <w:tcPr>
            <w:tcW w:w="1701" w:type="dxa"/>
          </w:tcPr>
          <w:p w14:paraId="0A4F7224" w14:textId="77777777" w:rsidR="00A5421C" w:rsidRDefault="00A5421C" w:rsidP="4E3A2F17">
            <w:pPr>
              <w:rPr>
                <w:lang w:val="nb-NO"/>
              </w:rPr>
            </w:pPr>
          </w:p>
        </w:tc>
        <w:tc>
          <w:tcPr>
            <w:tcW w:w="1701" w:type="dxa"/>
          </w:tcPr>
          <w:p w14:paraId="5AE48A43" w14:textId="77777777" w:rsidR="00A5421C" w:rsidRDefault="00A5421C" w:rsidP="4E3A2F17">
            <w:pPr>
              <w:rPr>
                <w:lang w:val="nb-NO"/>
              </w:rPr>
            </w:pPr>
          </w:p>
        </w:tc>
        <w:tc>
          <w:tcPr>
            <w:tcW w:w="1701" w:type="dxa"/>
          </w:tcPr>
          <w:p w14:paraId="50F40DEB" w14:textId="77777777" w:rsidR="00A5421C" w:rsidRDefault="00A5421C" w:rsidP="4E3A2F17">
            <w:pPr>
              <w:rPr>
                <w:lang w:val="nb-NO"/>
              </w:rPr>
            </w:pPr>
          </w:p>
        </w:tc>
        <w:tc>
          <w:tcPr>
            <w:tcW w:w="1701" w:type="dxa"/>
          </w:tcPr>
          <w:p w14:paraId="77A52294" w14:textId="77777777" w:rsidR="00A5421C" w:rsidRDefault="00A5421C" w:rsidP="4E3A2F17">
            <w:pPr>
              <w:rPr>
                <w:lang w:val="nb-NO"/>
              </w:rPr>
            </w:pPr>
          </w:p>
        </w:tc>
      </w:tr>
    </w:tbl>
    <w:p w14:paraId="007DCDA8" w14:textId="77777777" w:rsidR="00A5421C" w:rsidRDefault="00A5421C" w:rsidP="4E3A2F17">
      <w:pPr>
        <w:rPr>
          <w:lang w:val="nb-NO"/>
        </w:rPr>
      </w:pPr>
    </w:p>
    <w:p w14:paraId="2DAF40A2" w14:textId="77777777" w:rsidR="00A5421C" w:rsidRDefault="4E3A2F17" w:rsidP="4E3A2F17">
      <w:pPr>
        <w:pStyle w:val="Heading1"/>
        <w:spacing w:before="200" w:after="80"/>
        <w:rPr>
          <w:lang w:val="nb-NO"/>
        </w:rPr>
      </w:pPr>
      <w:bookmarkStart w:id="14" w:name="_Toc232760415"/>
      <w:r w:rsidRPr="4E3A2F17">
        <w:rPr>
          <w:lang w:val="nb-NO"/>
        </w:rPr>
        <w:t>7. Overordnet organisering</w:t>
      </w:r>
      <w:bookmarkEnd w:id="14"/>
    </w:p>
    <w:tbl>
      <w:tblPr>
        <w:tblStyle w:val="TableGrid"/>
        <w:tblW w:w="0" w:type="auto"/>
        <w:jc w:val="center"/>
        <w:tblLook w:val="04A0" w:firstRow="1" w:lastRow="0" w:firstColumn="1" w:lastColumn="0" w:noHBand="0" w:noVBand="1"/>
      </w:tblPr>
      <w:tblGrid>
        <w:gridCol w:w="2832"/>
        <w:gridCol w:w="2263"/>
        <w:gridCol w:w="3396"/>
        <w:gridCol w:w="1699"/>
      </w:tblGrid>
      <w:tr w:rsidR="00A5421C" w14:paraId="3F5B3248" w14:textId="77777777" w:rsidTr="02CCE9F2">
        <w:trPr>
          <w:jc w:val="center"/>
        </w:trPr>
        <w:tc>
          <w:tcPr>
            <w:tcW w:w="2835" w:type="dxa"/>
            <w:shd w:val="clear" w:color="auto" w:fill="1F4E79"/>
          </w:tcPr>
          <w:p w14:paraId="1FE6746F" w14:textId="77777777" w:rsidR="00A5421C" w:rsidRDefault="4E3A2F17" w:rsidP="4E3A2F17">
            <w:pPr>
              <w:rPr>
                <w:b/>
                <w:bCs/>
                <w:color w:val="FFFFFF" w:themeColor="background1"/>
                <w:sz w:val="15"/>
                <w:szCs w:val="15"/>
                <w:lang w:val="nb-NO"/>
              </w:rPr>
            </w:pPr>
            <w:r w:rsidRPr="4E3A2F17">
              <w:rPr>
                <w:b/>
                <w:bCs/>
                <w:color w:val="FFFFFF"/>
                <w:sz w:val="15"/>
                <w:szCs w:val="15"/>
                <w:lang w:val="nb-NO"/>
              </w:rPr>
              <w:t>Rolle</w:t>
            </w:r>
          </w:p>
        </w:tc>
        <w:tc>
          <w:tcPr>
            <w:tcW w:w="2268" w:type="dxa"/>
            <w:shd w:val="clear" w:color="auto" w:fill="1F4E79"/>
          </w:tcPr>
          <w:p w14:paraId="4EFAF886" w14:textId="77777777" w:rsidR="00A5421C" w:rsidRDefault="4E3A2F17" w:rsidP="4E3A2F17">
            <w:pPr>
              <w:rPr>
                <w:b/>
                <w:bCs/>
                <w:color w:val="FFFFFF" w:themeColor="background1"/>
                <w:sz w:val="15"/>
                <w:szCs w:val="15"/>
                <w:lang w:val="nb-NO"/>
              </w:rPr>
            </w:pPr>
            <w:r w:rsidRPr="4E3A2F17">
              <w:rPr>
                <w:b/>
                <w:bCs/>
                <w:color w:val="FFFFFF"/>
                <w:sz w:val="15"/>
                <w:szCs w:val="15"/>
                <w:lang w:val="nb-NO"/>
              </w:rPr>
              <w:t>Navn / enhet</w:t>
            </w:r>
          </w:p>
        </w:tc>
        <w:tc>
          <w:tcPr>
            <w:tcW w:w="3402" w:type="dxa"/>
            <w:shd w:val="clear" w:color="auto" w:fill="1F4E79"/>
          </w:tcPr>
          <w:p w14:paraId="076F8435" w14:textId="77777777" w:rsidR="00A5421C" w:rsidRDefault="4E3A2F17" w:rsidP="4E3A2F17">
            <w:pPr>
              <w:rPr>
                <w:b/>
                <w:bCs/>
                <w:color w:val="FFFFFF" w:themeColor="background1"/>
                <w:sz w:val="15"/>
                <w:szCs w:val="15"/>
                <w:lang w:val="nb-NO"/>
              </w:rPr>
            </w:pPr>
            <w:r w:rsidRPr="4E3A2F17">
              <w:rPr>
                <w:b/>
                <w:bCs/>
                <w:color w:val="FFFFFF"/>
                <w:sz w:val="15"/>
                <w:szCs w:val="15"/>
                <w:lang w:val="nb-NO"/>
              </w:rPr>
              <w:t>Ansvar i planleggingsfasen</w:t>
            </w:r>
          </w:p>
        </w:tc>
        <w:tc>
          <w:tcPr>
            <w:tcW w:w="1701" w:type="dxa"/>
            <w:shd w:val="clear" w:color="auto" w:fill="1F4E79"/>
          </w:tcPr>
          <w:p w14:paraId="5AC34406" w14:textId="77777777" w:rsidR="00A5421C" w:rsidRDefault="4E3A2F17" w:rsidP="4E3A2F17">
            <w:pPr>
              <w:rPr>
                <w:b/>
                <w:bCs/>
                <w:color w:val="FFFFFF" w:themeColor="background1"/>
                <w:sz w:val="15"/>
                <w:szCs w:val="15"/>
                <w:lang w:val="nb-NO"/>
              </w:rPr>
            </w:pPr>
            <w:r w:rsidRPr="4E3A2F17">
              <w:rPr>
                <w:b/>
                <w:bCs/>
                <w:color w:val="FFFFFF"/>
                <w:sz w:val="15"/>
                <w:szCs w:val="15"/>
                <w:lang w:val="nb-NO"/>
              </w:rPr>
              <w:t>Kommentar</w:t>
            </w:r>
          </w:p>
        </w:tc>
      </w:tr>
      <w:tr w:rsidR="00A5421C" w14:paraId="154C1EF9" w14:textId="77777777" w:rsidTr="02CCE9F2">
        <w:trPr>
          <w:jc w:val="center"/>
        </w:trPr>
        <w:tc>
          <w:tcPr>
            <w:tcW w:w="2835" w:type="dxa"/>
          </w:tcPr>
          <w:p w14:paraId="3B9C2930" w14:textId="77777777" w:rsidR="00A5421C" w:rsidRDefault="4E3A2F17" w:rsidP="4E3A2F17">
            <w:pPr>
              <w:rPr>
                <w:sz w:val="15"/>
                <w:szCs w:val="15"/>
                <w:lang w:val="nb-NO"/>
              </w:rPr>
            </w:pPr>
            <w:r w:rsidRPr="4E3A2F17">
              <w:rPr>
                <w:sz w:val="15"/>
                <w:szCs w:val="15"/>
                <w:lang w:val="nb-NO"/>
              </w:rPr>
              <w:t>Prosjekteier</w:t>
            </w:r>
          </w:p>
        </w:tc>
        <w:tc>
          <w:tcPr>
            <w:tcW w:w="2268" w:type="dxa"/>
          </w:tcPr>
          <w:p w14:paraId="450EA2D7" w14:textId="77777777" w:rsidR="00A5421C" w:rsidRDefault="00A5421C" w:rsidP="4E3A2F17">
            <w:pPr>
              <w:rPr>
                <w:lang w:val="nb-NO"/>
              </w:rPr>
            </w:pPr>
          </w:p>
        </w:tc>
        <w:tc>
          <w:tcPr>
            <w:tcW w:w="3402" w:type="dxa"/>
          </w:tcPr>
          <w:p w14:paraId="3DD355C9" w14:textId="77777777" w:rsidR="00A5421C" w:rsidRDefault="00A5421C" w:rsidP="4E3A2F17">
            <w:pPr>
              <w:rPr>
                <w:lang w:val="nb-NO"/>
              </w:rPr>
            </w:pPr>
          </w:p>
        </w:tc>
        <w:tc>
          <w:tcPr>
            <w:tcW w:w="1701" w:type="dxa"/>
          </w:tcPr>
          <w:p w14:paraId="1A81F0B1" w14:textId="77777777" w:rsidR="00A5421C" w:rsidRDefault="00A5421C" w:rsidP="4E3A2F17">
            <w:pPr>
              <w:rPr>
                <w:lang w:val="nb-NO"/>
              </w:rPr>
            </w:pPr>
          </w:p>
        </w:tc>
      </w:tr>
      <w:tr w:rsidR="0020114B" w14:paraId="3AF1EBD4" w14:textId="77777777" w:rsidTr="02CCE9F2">
        <w:trPr>
          <w:jc w:val="center"/>
        </w:trPr>
        <w:tc>
          <w:tcPr>
            <w:tcW w:w="2835" w:type="dxa"/>
          </w:tcPr>
          <w:p w14:paraId="2AACB30C" w14:textId="007D8C01" w:rsidR="0020114B" w:rsidRPr="4E3A2F17" w:rsidRDefault="0020114B" w:rsidP="0020114B">
            <w:pPr>
              <w:rPr>
                <w:sz w:val="15"/>
                <w:szCs w:val="15"/>
                <w:lang w:val="nb-NO"/>
              </w:rPr>
            </w:pPr>
            <w:r w:rsidRPr="4E3A2F17">
              <w:rPr>
                <w:sz w:val="15"/>
                <w:szCs w:val="15"/>
                <w:lang w:val="nb-NO"/>
              </w:rPr>
              <w:t>Brukerrepresentant / seniorbruker / produktsjef</w:t>
            </w:r>
          </w:p>
        </w:tc>
        <w:tc>
          <w:tcPr>
            <w:tcW w:w="2268" w:type="dxa"/>
          </w:tcPr>
          <w:p w14:paraId="3E5D9DC3" w14:textId="77777777" w:rsidR="0020114B" w:rsidRDefault="0020114B" w:rsidP="0020114B">
            <w:pPr>
              <w:rPr>
                <w:lang w:val="nb-NO"/>
              </w:rPr>
            </w:pPr>
          </w:p>
        </w:tc>
        <w:tc>
          <w:tcPr>
            <w:tcW w:w="3402" w:type="dxa"/>
          </w:tcPr>
          <w:p w14:paraId="287A29D8" w14:textId="77777777" w:rsidR="0020114B" w:rsidRDefault="0020114B" w:rsidP="0020114B">
            <w:pPr>
              <w:rPr>
                <w:lang w:val="nb-NO"/>
              </w:rPr>
            </w:pPr>
          </w:p>
        </w:tc>
        <w:tc>
          <w:tcPr>
            <w:tcW w:w="1701" w:type="dxa"/>
          </w:tcPr>
          <w:p w14:paraId="71A3FB70" w14:textId="77777777" w:rsidR="0020114B" w:rsidRDefault="0020114B" w:rsidP="0020114B">
            <w:pPr>
              <w:rPr>
                <w:lang w:val="nb-NO"/>
              </w:rPr>
            </w:pPr>
          </w:p>
        </w:tc>
      </w:tr>
      <w:tr w:rsidR="0020114B" w14:paraId="5CF73150" w14:textId="77777777" w:rsidTr="02CCE9F2">
        <w:trPr>
          <w:jc w:val="center"/>
        </w:trPr>
        <w:tc>
          <w:tcPr>
            <w:tcW w:w="2835" w:type="dxa"/>
          </w:tcPr>
          <w:p w14:paraId="22B343B5" w14:textId="6B70C08D" w:rsidR="0020114B" w:rsidRPr="4E3A2F17" w:rsidRDefault="0020114B" w:rsidP="0020114B">
            <w:pPr>
              <w:rPr>
                <w:sz w:val="15"/>
                <w:szCs w:val="15"/>
                <w:lang w:val="nb-NO"/>
              </w:rPr>
            </w:pPr>
            <w:r w:rsidRPr="02CCE9F2">
              <w:rPr>
                <w:sz w:val="15"/>
                <w:szCs w:val="15"/>
                <w:lang w:val="nb-NO"/>
              </w:rPr>
              <w:t>Leverandørrepresentant / seniorleverandør</w:t>
            </w:r>
          </w:p>
        </w:tc>
        <w:tc>
          <w:tcPr>
            <w:tcW w:w="2268" w:type="dxa"/>
          </w:tcPr>
          <w:p w14:paraId="5239340B" w14:textId="77777777" w:rsidR="0020114B" w:rsidRDefault="0020114B" w:rsidP="0020114B">
            <w:pPr>
              <w:rPr>
                <w:lang w:val="nb-NO"/>
              </w:rPr>
            </w:pPr>
          </w:p>
        </w:tc>
        <w:tc>
          <w:tcPr>
            <w:tcW w:w="3402" w:type="dxa"/>
          </w:tcPr>
          <w:p w14:paraId="778E7A29" w14:textId="77777777" w:rsidR="0020114B" w:rsidRDefault="0020114B" w:rsidP="0020114B">
            <w:pPr>
              <w:rPr>
                <w:lang w:val="nb-NO"/>
              </w:rPr>
            </w:pPr>
          </w:p>
        </w:tc>
        <w:tc>
          <w:tcPr>
            <w:tcW w:w="1701" w:type="dxa"/>
          </w:tcPr>
          <w:p w14:paraId="2FF173E0" w14:textId="77777777" w:rsidR="0020114B" w:rsidRDefault="0020114B" w:rsidP="0020114B">
            <w:pPr>
              <w:rPr>
                <w:lang w:val="nb-NO"/>
              </w:rPr>
            </w:pPr>
          </w:p>
        </w:tc>
      </w:tr>
      <w:tr w:rsidR="0020114B" w14:paraId="539C07AE" w14:textId="77777777" w:rsidTr="02CCE9F2">
        <w:trPr>
          <w:jc w:val="center"/>
        </w:trPr>
        <w:tc>
          <w:tcPr>
            <w:tcW w:w="2835" w:type="dxa"/>
          </w:tcPr>
          <w:p w14:paraId="0B28D306" w14:textId="03D58DBE" w:rsidR="0020114B" w:rsidRDefault="0020114B" w:rsidP="0020114B">
            <w:pPr>
              <w:rPr>
                <w:sz w:val="15"/>
                <w:szCs w:val="15"/>
                <w:lang w:val="nb-NO"/>
              </w:rPr>
            </w:pPr>
            <w:r w:rsidRPr="60ADB20A">
              <w:rPr>
                <w:sz w:val="15"/>
                <w:szCs w:val="15"/>
                <w:lang w:val="nb-NO"/>
              </w:rPr>
              <w:t>Prosjektstyre / styringsgruppe</w:t>
            </w:r>
            <w:r>
              <w:rPr>
                <w:sz w:val="15"/>
                <w:szCs w:val="15"/>
                <w:lang w:val="nb-NO"/>
              </w:rPr>
              <w:t xml:space="preserve"> (de tre rollene over skal delta her).</w:t>
            </w:r>
          </w:p>
        </w:tc>
        <w:tc>
          <w:tcPr>
            <w:tcW w:w="2268" w:type="dxa"/>
          </w:tcPr>
          <w:p w14:paraId="717AAFBA" w14:textId="77777777" w:rsidR="0020114B" w:rsidRDefault="0020114B" w:rsidP="0020114B">
            <w:pPr>
              <w:rPr>
                <w:lang w:val="nb-NO"/>
              </w:rPr>
            </w:pPr>
          </w:p>
        </w:tc>
        <w:tc>
          <w:tcPr>
            <w:tcW w:w="3402" w:type="dxa"/>
          </w:tcPr>
          <w:p w14:paraId="56EE48EE" w14:textId="77777777" w:rsidR="0020114B" w:rsidRDefault="0020114B" w:rsidP="0020114B">
            <w:pPr>
              <w:rPr>
                <w:lang w:val="nb-NO"/>
              </w:rPr>
            </w:pPr>
          </w:p>
        </w:tc>
        <w:tc>
          <w:tcPr>
            <w:tcW w:w="1701" w:type="dxa"/>
          </w:tcPr>
          <w:p w14:paraId="2908EB2C" w14:textId="77777777" w:rsidR="0020114B" w:rsidRDefault="0020114B" w:rsidP="0020114B">
            <w:pPr>
              <w:rPr>
                <w:lang w:val="nb-NO"/>
              </w:rPr>
            </w:pPr>
          </w:p>
        </w:tc>
      </w:tr>
      <w:tr w:rsidR="003008D0" w14:paraId="673B0804" w14:textId="77777777" w:rsidTr="02CCE9F2">
        <w:trPr>
          <w:jc w:val="center"/>
        </w:trPr>
        <w:tc>
          <w:tcPr>
            <w:tcW w:w="2835" w:type="dxa"/>
          </w:tcPr>
          <w:p w14:paraId="31165A66" w14:textId="19E1DF86" w:rsidR="003008D0" w:rsidRPr="60ADB20A" w:rsidRDefault="003008D0" w:rsidP="0020114B">
            <w:pPr>
              <w:rPr>
                <w:sz w:val="15"/>
                <w:szCs w:val="15"/>
                <w:lang w:val="nb-NO"/>
              </w:rPr>
            </w:pPr>
            <w:r w:rsidRPr="4E3A2F17">
              <w:rPr>
                <w:sz w:val="15"/>
                <w:szCs w:val="15"/>
                <w:lang w:val="nb-NO"/>
              </w:rPr>
              <w:t>Nytteansvarlig / gevinstansvarlig</w:t>
            </w:r>
          </w:p>
        </w:tc>
        <w:tc>
          <w:tcPr>
            <w:tcW w:w="2268" w:type="dxa"/>
          </w:tcPr>
          <w:p w14:paraId="4196D365" w14:textId="77777777" w:rsidR="003008D0" w:rsidRDefault="003008D0" w:rsidP="0020114B">
            <w:pPr>
              <w:rPr>
                <w:lang w:val="nb-NO"/>
              </w:rPr>
            </w:pPr>
          </w:p>
        </w:tc>
        <w:tc>
          <w:tcPr>
            <w:tcW w:w="3402" w:type="dxa"/>
          </w:tcPr>
          <w:p w14:paraId="5238A973" w14:textId="77777777" w:rsidR="003008D0" w:rsidRDefault="003008D0" w:rsidP="0020114B">
            <w:pPr>
              <w:rPr>
                <w:lang w:val="nb-NO"/>
              </w:rPr>
            </w:pPr>
          </w:p>
        </w:tc>
        <w:tc>
          <w:tcPr>
            <w:tcW w:w="1701" w:type="dxa"/>
          </w:tcPr>
          <w:p w14:paraId="62C97FDC" w14:textId="77777777" w:rsidR="003008D0" w:rsidRDefault="003008D0" w:rsidP="0020114B">
            <w:pPr>
              <w:rPr>
                <w:lang w:val="nb-NO"/>
              </w:rPr>
            </w:pPr>
          </w:p>
        </w:tc>
      </w:tr>
      <w:tr w:rsidR="0020114B" w14:paraId="387722ED" w14:textId="77777777" w:rsidTr="02CCE9F2">
        <w:trPr>
          <w:jc w:val="center"/>
        </w:trPr>
        <w:tc>
          <w:tcPr>
            <w:tcW w:w="2835" w:type="dxa"/>
          </w:tcPr>
          <w:p w14:paraId="21F900D3" w14:textId="77777777" w:rsidR="0020114B" w:rsidRDefault="0020114B" w:rsidP="0020114B">
            <w:pPr>
              <w:rPr>
                <w:sz w:val="15"/>
                <w:szCs w:val="15"/>
                <w:lang w:val="nb-NO"/>
              </w:rPr>
            </w:pPr>
            <w:r w:rsidRPr="4E3A2F17">
              <w:rPr>
                <w:sz w:val="15"/>
                <w:szCs w:val="15"/>
                <w:lang w:val="nb-NO"/>
              </w:rPr>
              <w:t>Prosjektleder (foreløpig)</w:t>
            </w:r>
          </w:p>
        </w:tc>
        <w:tc>
          <w:tcPr>
            <w:tcW w:w="2268" w:type="dxa"/>
          </w:tcPr>
          <w:p w14:paraId="121FD38A" w14:textId="77777777" w:rsidR="0020114B" w:rsidRDefault="0020114B" w:rsidP="0020114B">
            <w:pPr>
              <w:rPr>
                <w:lang w:val="nb-NO"/>
              </w:rPr>
            </w:pPr>
          </w:p>
        </w:tc>
        <w:tc>
          <w:tcPr>
            <w:tcW w:w="3402" w:type="dxa"/>
          </w:tcPr>
          <w:p w14:paraId="1FE2DD96" w14:textId="77777777" w:rsidR="0020114B" w:rsidRDefault="0020114B" w:rsidP="0020114B">
            <w:pPr>
              <w:rPr>
                <w:lang w:val="nb-NO"/>
              </w:rPr>
            </w:pPr>
          </w:p>
        </w:tc>
        <w:tc>
          <w:tcPr>
            <w:tcW w:w="1701" w:type="dxa"/>
          </w:tcPr>
          <w:p w14:paraId="27357532" w14:textId="77777777" w:rsidR="0020114B" w:rsidRDefault="0020114B" w:rsidP="0020114B">
            <w:pPr>
              <w:rPr>
                <w:lang w:val="nb-NO"/>
              </w:rPr>
            </w:pPr>
          </w:p>
        </w:tc>
      </w:tr>
      <w:tr w:rsidR="0020114B" w14:paraId="73516270" w14:textId="77777777" w:rsidTr="02CCE9F2">
        <w:trPr>
          <w:jc w:val="center"/>
        </w:trPr>
        <w:tc>
          <w:tcPr>
            <w:tcW w:w="2835" w:type="dxa"/>
          </w:tcPr>
          <w:p w14:paraId="297A7508" w14:textId="7503D643" w:rsidR="0020114B" w:rsidRDefault="0020114B" w:rsidP="0020114B">
            <w:pPr>
              <w:rPr>
                <w:sz w:val="15"/>
                <w:szCs w:val="15"/>
                <w:lang w:val="nb-NO"/>
              </w:rPr>
            </w:pPr>
            <w:r w:rsidRPr="60ADB20A">
              <w:rPr>
                <w:sz w:val="15"/>
                <w:szCs w:val="15"/>
                <w:lang w:val="nb-NO"/>
              </w:rPr>
              <w:t xml:space="preserve">Arkitektur, sikkerhet, personvern, </w:t>
            </w:r>
            <w:r w:rsidRPr="60ADB20A">
              <w:rPr>
                <w:sz w:val="15"/>
                <w:szCs w:val="15"/>
                <w:lang w:val="nb-NO"/>
              </w:rPr>
              <w:lastRenderedPageBreak/>
              <w:t xml:space="preserve">anskaffelser, </w:t>
            </w:r>
            <w:proofErr w:type="gramStart"/>
            <w:r w:rsidRPr="60ADB20A">
              <w:rPr>
                <w:sz w:val="15"/>
                <w:szCs w:val="15"/>
                <w:lang w:val="nb-NO"/>
              </w:rPr>
              <w:t>jus</w:t>
            </w:r>
            <w:r w:rsidR="000116FA">
              <w:rPr>
                <w:sz w:val="15"/>
                <w:szCs w:val="15"/>
                <w:lang w:val="nb-NO"/>
              </w:rPr>
              <w:t>s,</w:t>
            </w:r>
            <w:proofErr w:type="gramEnd"/>
            <w:r w:rsidR="000116FA">
              <w:rPr>
                <w:sz w:val="15"/>
                <w:szCs w:val="15"/>
                <w:lang w:val="nb-NO"/>
              </w:rPr>
              <w:t xml:space="preserve"> kontraktsoppfølging</w:t>
            </w:r>
          </w:p>
        </w:tc>
        <w:tc>
          <w:tcPr>
            <w:tcW w:w="2268" w:type="dxa"/>
          </w:tcPr>
          <w:p w14:paraId="5C8C6B09" w14:textId="77777777" w:rsidR="0020114B" w:rsidRDefault="0020114B" w:rsidP="0020114B">
            <w:pPr>
              <w:rPr>
                <w:lang w:val="nb-NO"/>
              </w:rPr>
            </w:pPr>
          </w:p>
        </w:tc>
        <w:tc>
          <w:tcPr>
            <w:tcW w:w="3402" w:type="dxa"/>
          </w:tcPr>
          <w:p w14:paraId="3382A365" w14:textId="77777777" w:rsidR="0020114B" w:rsidRDefault="0020114B" w:rsidP="0020114B">
            <w:pPr>
              <w:rPr>
                <w:lang w:val="nb-NO"/>
              </w:rPr>
            </w:pPr>
          </w:p>
        </w:tc>
        <w:tc>
          <w:tcPr>
            <w:tcW w:w="1701" w:type="dxa"/>
          </w:tcPr>
          <w:p w14:paraId="5C71F136" w14:textId="77777777" w:rsidR="0020114B" w:rsidRDefault="0020114B" w:rsidP="0020114B">
            <w:pPr>
              <w:rPr>
                <w:lang w:val="nb-NO"/>
              </w:rPr>
            </w:pPr>
          </w:p>
        </w:tc>
      </w:tr>
    </w:tbl>
    <w:p w14:paraId="62199465" w14:textId="77777777" w:rsidR="00A5421C" w:rsidRDefault="00A5421C" w:rsidP="4E3A2F17">
      <w:pPr>
        <w:rPr>
          <w:lang w:val="nb-NO"/>
        </w:rPr>
      </w:pPr>
    </w:p>
    <w:p w14:paraId="2656A152" w14:textId="77777777" w:rsidR="00A5421C" w:rsidRDefault="4E3A2F17" w:rsidP="4E3A2F17">
      <w:pPr>
        <w:pStyle w:val="Heading1"/>
        <w:spacing w:before="200" w:after="80"/>
        <w:rPr>
          <w:lang w:val="nb-NO"/>
        </w:rPr>
      </w:pPr>
      <w:bookmarkStart w:id="15" w:name="_Toc232760416"/>
      <w:r w:rsidRPr="4E3A2F17">
        <w:rPr>
          <w:lang w:val="nb-NO"/>
        </w:rPr>
        <w:t>8. Prosjektets avhengigheter og forutsetninger</w:t>
      </w:r>
      <w:bookmarkEnd w:id="15"/>
    </w:p>
    <w:tbl>
      <w:tblPr>
        <w:tblStyle w:val="TableGrid"/>
        <w:tblW w:w="0" w:type="auto"/>
        <w:jc w:val="center"/>
        <w:tblLook w:val="04A0" w:firstRow="1" w:lastRow="0" w:firstColumn="1" w:lastColumn="0" w:noHBand="0" w:noVBand="1"/>
      </w:tblPr>
      <w:tblGrid>
        <w:gridCol w:w="2830"/>
        <w:gridCol w:w="2830"/>
        <w:gridCol w:w="2265"/>
        <w:gridCol w:w="2265"/>
      </w:tblGrid>
      <w:tr w:rsidR="00A5421C" w14:paraId="0AD5FC57" w14:textId="77777777" w:rsidTr="4E3A2F17">
        <w:trPr>
          <w:jc w:val="center"/>
        </w:trPr>
        <w:tc>
          <w:tcPr>
            <w:tcW w:w="2835" w:type="dxa"/>
            <w:shd w:val="clear" w:color="auto" w:fill="1F4E79"/>
          </w:tcPr>
          <w:p w14:paraId="596561E1" w14:textId="77777777" w:rsidR="00A5421C" w:rsidRDefault="4E3A2F17" w:rsidP="4E3A2F17">
            <w:pPr>
              <w:rPr>
                <w:b/>
                <w:bCs/>
                <w:color w:val="FFFFFF" w:themeColor="background1"/>
                <w:sz w:val="16"/>
                <w:szCs w:val="16"/>
                <w:lang w:val="nb-NO"/>
              </w:rPr>
            </w:pPr>
            <w:r w:rsidRPr="4E3A2F17">
              <w:rPr>
                <w:b/>
                <w:bCs/>
                <w:color w:val="FFFFFF"/>
                <w:sz w:val="16"/>
                <w:szCs w:val="16"/>
                <w:lang w:val="nb-NO"/>
              </w:rPr>
              <w:t>Avhengighet / forutsetning</w:t>
            </w:r>
          </w:p>
        </w:tc>
        <w:tc>
          <w:tcPr>
            <w:tcW w:w="2835" w:type="dxa"/>
            <w:shd w:val="clear" w:color="auto" w:fill="1F4E79"/>
          </w:tcPr>
          <w:p w14:paraId="6E0E1E70" w14:textId="77777777" w:rsidR="00A5421C" w:rsidRDefault="4E3A2F17" w:rsidP="4E3A2F17">
            <w:pPr>
              <w:rPr>
                <w:b/>
                <w:bCs/>
                <w:color w:val="FFFFFF" w:themeColor="background1"/>
                <w:sz w:val="16"/>
                <w:szCs w:val="16"/>
                <w:lang w:val="nb-NO"/>
              </w:rPr>
            </w:pPr>
            <w:r w:rsidRPr="4E3A2F17">
              <w:rPr>
                <w:b/>
                <w:bCs/>
                <w:color w:val="FFFFFF"/>
                <w:sz w:val="16"/>
                <w:szCs w:val="16"/>
                <w:lang w:val="nb-NO"/>
              </w:rPr>
              <w:t>Betydning for prosjektet</w:t>
            </w:r>
          </w:p>
        </w:tc>
        <w:tc>
          <w:tcPr>
            <w:tcW w:w="2268" w:type="dxa"/>
            <w:shd w:val="clear" w:color="auto" w:fill="1F4E79"/>
          </w:tcPr>
          <w:p w14:paraId="2574A1C0" w14:textId="77777777" w:rsidR="00A5421C" w:rsidRDefault="4E3A2F17" w:rsidP="4E3A2F17">
            <w:pPr>
              <w:rPr>
                <w:b/>
                <w:bCs/>
                <w:color w:val="FFFFFF" w:themeColor="background1"/>
                <w:sz w:val="16"/>
                <w:szCs w:val="16"/>
                <w:lang w:val="nb-NO"/>
              </w:rPr>
            </w:pPr>
            <w:r w:rsidRPr="4E3A2F17">
              <w:rPr>
                <w:b/>
                <w:bCs/>
                <w:color w:val="FFFFFF"/>
                <w:sz w:val="16"/>
                <w:szCs w:val="16"/>
                <w:lang w:val="nb-NO"/>
              </w:rPr>
              <w:t>Ansvarlig utenfor prosjektet</w:t>
            </w:r>
          </w:p>
        </w:tc>
        <w:tc>
          <w:tcPr>
            <w:tcW w:w="2268" w:type="dxa"/>
            <w:shd w:val="clear" w:color="auto" w:fill="1F4E79"/>
          </w:tcPr>
          <w:p w14:paraId="3A2A1852" w14:textId="77777777" w:rsidR="00A5421C" w:rsidRDefault="4E3A2F17" w:rsidP="4E3A2F17">
            <w:pPr>
              <w:rPr>
                <w:b/>
                <w:bCs/>
                <w:color w:val="FFFFFF" w:themeColor="background1"/>
                <w:sz w:val="16"/>
                <w:szCs w:val="16"/>
                <w:lang w:val="nb-NO"/>
              </w:rPr>
            </w:pPr>
            <w:r w:rsidRPr="4E3A2F17">
              <w:rPr>
                <w:b/>
                <w:bCs/>
                <w:color w:val="FFFFFF"/>
                <w:sz w:val="16"/>
                <w:szCs w:val="16"/>
                <w:lang w:val="nb-NO"/>
              </w:rPr>
              <w:t>Tiltak / beslutning</w:t>
            </w:r>
          </w:p>
        </w:tc>
      </w:tr>
      <w:tr w:rsidR="00A5421C" w14:paraId="0DA123B1" w14:textId="77777777" w:rsidTr="4E3A2F17">
        <w:trPr>
          <w:jc w:val="center"/>
        </w:trPr>
        <w:tc>
          <w:tcPr>
            <w:tcW w:w="2835" w:type="dxa"/>
          </w:tcPr>
          <w:p w14:paraId="4C4CEA3D" w14:textId="77777777" w:rsidR="00A5421C" w:rsidRDefault="00A5421C" w:rsidP="4E3A2F17">
            <w:pPr>
              <w:rPr>
                <w:lang w:val="nb-NO"/>
              </w:rPr>
            </w:pPr>
          </w:p>
        </w:tc>
        <w:tc>
          <w:tcPr>
            <w:tcW w:w="2835" w:type="dxa"/>
          </w:tcPr>
          <w:p w14:paraId="50895670" w14:textId="77777777" w:rsidR="00A5421C" w:rsidRDefault="00A5421C" w:rsidP="4E3A2F17">
            <w:pPr>
              <w:rPr>
                <w:lang w:val="nb-NO"/>
              </w:rPr>
            </w:pPr>
          </w:p>
        </w:tc>
        <w:tc>
          <w:tcPr>
            <w:tcW w:w="2268" w:type="dxa"/>
          </w:tcPr>
          <w:p w14:paraId="38C1F859" w14:textId="77777777" w:rsidR="00A5421C" w:rsidRDefault="00A5421C" w:rsidP="4E3A2F17">
            <w:pPr>
              <w:rPr>
                <w:lang w:val="nb-NO"/>
              </w:rPr>
            </w:pPr>
          </w:p>
        </w:tc>
        <w:tc>
          <w:tcPr>
            <w:tcW w:w="2268" w:type="dxa"/>
          </w:tcPr>
          <w:p w14:paraId="0C8FE7CE" w14:textId="77777777" w:rsidR="00A5421C" w:rsidRDefault="00A5421C" w:rsidP="4E3A2F17">
            <w:pPr>
              <w:rPr>
                <w:lang w:val="nb-NO"/>
              </w:rPr>
            </w:pPr>
          </w:p>
        </w:tc>
      </w:tr>
      <w:tr w:rsidR="00A5421C" w14:paraId="41004F19" w14:textId="77777777" w:rsidTr="4E3A2F17">
        <w:trPr>
          <w:jc w:val="center"/>
        </w:trPr>
        <w:tc>
          <w:tcPr>
            <w:tcW w:w="2835" w:type="dxa"/>
          </w:tcPr>
          <w:p w14:paraId="67C0C651" w14:textId="77777777" w:rsidR="00A5421C" w:rsidRDefault="00A5421C" w:rsidP="4E3A2F17">
            <w:pPr>
              <w:rPr>
                <w:lang w:val="nb-NO"/>
              </w:rPr>
            </w:pPr>
          </w:p>
        </w:tc>
        <w:tc>
          <w:tcPr>
            <w:tcW w:w="2835" w:type="dxa"/>
          </w:tcPr>
          <w:p w14:paraId="308D56CC" w14:textId="77777777" w:rsidR="00A5421C" w:rsidRDefault="00A5421C" w:rsidP="4E3A2F17">
            <w:pPr>
              <w:rPr>
                <w:lang w:val="nb-NO"/>
              </w:rPr>
            </w:pPr>
          </w:p>
        </w:tc>
        <w:tc>
          <w:tcPr>
            <w:tcW w:w="2268" w:type="dxa"/>
          </w:tcPr>
          <w:p w14:paraId="797E50C6" w14:textId="77777777" w:rsidR="00A5421C" w:rsidRDefault="00A5421C" w:rsidP="4E3A2F17">
            <w:pPr>
              <w:rPr>
                <w:lang w:val="nb-NO"/>
              </w:rPr>
            </w:pPr>
          </w:p>
        </w:tc>
        <w:tc>
          <w:tcPr>
            <w:tcW w:w="2268" w:type="dxa"/>
          </w:tcPr>
          <w:p w14:paraId="7B04FA47" w14:textId="77777777" w:rsidR="00A5421C" w:rsidRDefault="00A5421C" w:rsidP="4E3A2F17">
            <w:pPr>
              <w:rPr>
                <w:lang w:val="nb-NO"/>
              </w:rPr>
            </w:pPr>
          </w:p>
        </w:tc>
      </w:tr>
    </w:tbl>
    <w:p w14:paraId="568C698B" w14:textId="77777777" w:rsidR="00A5421C" w:rsidRDefault="00A5421C" w:rsidP="4E3A2F17">
      <w:pPr>
        <w:rPr>
          <w:lang w:val="nb-NO"/>
        </w:rPr>
      </w:pPr>
    </w:p>
    <w:p w14:paraId="2C2C65A9" w14:textId="77777777" w:rsidR="00A5421C" w:rsidRDefault="4E3A2F17" w:rsidP="4E3A2F17">
      <w:pPr>
        <w:pStyle w:val="Heading1"/>
        <w:spacing w:before="200" w:after="80"/>
        <w:rPr>
          <w:lang w:val="nb-NO"/>
        </w:rPr>
      </w:pPr>
      <w:bookmarkStart w:id="16" w:name="_Toc232760417"/>
      <w:r w:rsidRPr="4E3A2F17">
        <w:rPr>
          <w:lang w:val="nb-NO"/>
        </w:rPr>
        <w:t>9. Skisse til overordnet prosjektplan</w:t>
      </w:r>
      <w:bookmarkEnd w:id="16"/>
    </w:p>
    <w:p w14:paraId="6034DB80" w14:textId="77777777" w:rsidR="00A5421C" w:rsidRDefault="4E3A2F17" w:rsidP="4E3A2F17">
      <w:pPr>
        <w:pStyle w:val="Heading2"/>
        <w:spacing w:before="120" w:after="80"/>
        <w:rPr>
          <w:lang w:val="nb-NO"/>
        </w:rPr>
      </w:pPr>
      <w:bookmarkStart w:id="17" w:name="_Toc232760418"/>
      <w:r w:rsidRPr="60ADB20A">
        <w:rPr>
          <w:lang w:val="nb-NO"/>
        </w:rPr>
        <w:t xml:space="preserve">9.1 </w:t>
      </w:r>
      <w:proofErr w:type="spellStart"/>
      <w:r w:rsidRPr="60ADB20A">
        <w:rPr>
          <w:lang w:val="nb-NO"/>
        </w:rPr>
        <w:t>Hovedleveranser</w:t>
      </w:r>
      <w:proofErr w:type="spellEnd"/>
      <w:r w:rsidRPr="60ADB20A">
        <w:rPr>
          <w:lang w:val="nb-NO"/>
        </w:rPr>
        <w:t xml:space="preserve"> og delfaser</w:t>
      </w:r>
      <w:bookmarkEnd w:id="17"/>
    </w:p>
    <w:tbl>
      <w:tblPr>
        <w:tblStyle w:val="TableGrid"/>
        <w:tblW w:w="0" w:type="auto"/>
        <w:jc w:val="center"/>
        <w:tblLook w:val="04A0" w:firstRow="1" w:lastRow="0" w:firstColumn="1" w:lastColumn="0" w:noHBand="0" w:noVBand="1"/>
      </w:tblPr>
      <w:tblGrid>
        <w:gridCol w:w="2265"/>
        <w:gridCol w:w="3962"/>
        <w:gridCol w:w="1699"/>
        <w:gridCol w:w="2264"/>
      </w:tblGrid>
      <w:tr w:rsidR="00A5421C" w14:paraId="18834B47" w14:textId="77777777" w:rsidTr="4BC481F6">
        <w:trPr>
          <w:jc w:val="center"/>
        </w:trPr>
        <w:tc>
          <w:tcPr>
            <w:tcW w:w="2268" w:type="dxa"/>
            <w:shd w:val="clear" w:color="auto" w:fill="1F4E79"/>
          </w:tcPr>
          <w:p w14:paraId="7DA4B3E7" w14:textId="77777777" w:rsidR="00A5421C" w:rsidRDefault="4E3A2F17" w:rsidP="4E3A2F17">
            <w:pPr>
              <w:rPr>
                <w:b/>
                <w:bCs/>
                <w:color w:val="FFFFFF" w:themeColor="background1"/>
                <w:sz w:val="16"/>
                <w:szCs w:val="16"/>
                <w:lang w:val="nb-NO"/>
              </w:rPr>
            </w:pPr>
            <w:r w:rsidRPr="4E3A2F17">
              <w:rPr>
                <w:b/>
                <w:bCs/>
                <w:color w:val="FFFFFF"/>
                <w:sz w:val="16"/>
                <w:szCs w:val="16"/>
                <w:lang w:val="nb-NO"/>
              </w:rPr>
              <w:t>Fase / delfase</w:t>
            </w:r>
          </w:p>
        </w:tc>
        <w:tc>
          <w:tcPr>
            <w:tcW w:w="3969" w:type="dxa"/>
            <w:shd w:val="clear" w:color="auto" w:fill="1F4E79"/>
          </w:tcPr>
          <w:p w14:paraId="79F2E103" w14:textId="3BB04B03" w:rsidR="00A5421C" w:rsidRDefault="4E3A2F17" w:rsidP="4E3A2F17">
            <w:pPr>
              <w:rPr>
                <w:b/>
                <w:bCs/>
                <w:color w:val="FFFFFF" w:themeColor="background1"/>
                <w:sz w:val="16"/>
                <w:szCs w:val="16"/>
                <w:lang w:val="nb-NO"/>
              </w:rPr>
            </w:pPr>
            <w:proofErr w:type="spellStart"/>
            <w:r w:rsidRPr="4E3A2F17">
              <w:rPr>
                <w:b/>
                <w:bCs/>
                <w:color w:val="FFFFFF"/>
                <w:sz w:val="16"/>
                <w:szCs w:val="16"/>
                <w:lang w:val="nb-NO"/>
              </w:rPr>
              <w:t>Hovedleveranser</w:t>
            </w:r>
            <w:proofErr w:type="spellEnd"/>
            <w:r w:rsidR="00D32801">
              <w:rPr>
                <w:b/>
                <w:bCs/>
                <w:color w:val="FFFFFF"/>
                <w:sz w:val="16"/>
                <w:szCs w:val="16"/>
                <w:lang w:val="nb-NO"/>
              </w:rPr>
              <w:t xml:space="preserve"> (samkjør mot punkt 3 - hovedprodukter)</w:t>
            </w:r>
          </w:p>
        </w:tc>
        <w:tc>
          <w:tcPr>
            <w:tcW w:w="1701" w:type="dxa"/>
            <w:shd w:val="clear" w:color="auto" w:fill="1F4E79"/>
          </w:tcPr>
          <w:p w14:paraId="1EABBBAF" w14:textId="77777777" w:rsidR="00A5421C" w:rsidRDefault="4E3A2F17" w:rsidP="4E3A2F17">
            <w:pPr>
              <w:rPr>
                <w:b/>
                <w:bCs/>
                <w:color w:val="FFFFFF" w:themeColor="background1"/>
                <w:sz w:val="16"/>
                <w:szCs w:val="16"/>
                <w:lang w:val="nb-NO"/>
              </w:rPr>
            </w:pPr>
            <w:r w:rsidRPr="4E3A2F17">
              <w:rPr>
                <w:b/>
                <w:bCs/>
                <w:color w:val="FFFFFF"/>
                <w:sz w:val="16"/>
                <w:szCs w:val="16"/>
                <w:lang w:val="nb-NO"/>
              </w:rPr>
              <w:t>Forventet tid</w:t>
            </w:r>
          </w:p>
        </w:tc>
        <w:tc>
          <w:tcPr>
            <w:tcW w:w="2268" w:type="dxa"/>
            <w:shd w:val="clear" w:color="auto" w:fill="1F4E79"/>
          </w:tcPr>
          <w:p w14:paraId="1253A7EE" w14:textId="77777777" w:rsidR="00A5421C" w:rsidRDefault="4E3A2F17" w:rsidP="4E3A2F17">
            <w:pPr>
              <w:rPr>
                <w:b/>
                <w:bCs/>
                <w:color w:val="FFFFFF" w:themeColor="background1"/>
                <w:sz w:val="16"/>
                <w:szCs w:val="16"/>
                <w:lang w:val="nb-NO"/>
              </w:rPr>
            </w:pPr>
            <w:r w:rsidRPr="4E3A2F17">
              <w:rPr>
                <w:b/>
                <w:bCs/>
                <w:color w:val="FFFFFF"/>
                <w:sz w:val="16"/>
                <w:szCs w:val="16"/>
                <w:lang w:val="nb-NO"/>
              </w:rPr>
              <w:t>Beslutning / milepæl</w:t>
            </w:r>
          </w:p>
        </w:tc>
      </w:tr>
      <w:tr w:rsidR="00A5421C" w14:paraId="4202567E" w14:textId="77777777" w:rsidTr="4BC481F6">
        <w:trPr>
          <w:jc w:val="center"/>
        </w:trPr>
        <w:tc>
          <w:tcPr>
            <w:tcW w:w="2268" w:type="dxa"/>
          </w:tcPr>
          <w:p w14:paraId="504777E2" w14:textId="3B3E49DF" w:rsidR="00A5421C" w:rsidRDefault="4E3A2F17" w:rsidP="4BC481F6">
            <w:pPr>
              <w:rPr>
                <w:sz w:val="16"/>
                <w:szCs w:val="16"/>
                <w:lang w:val="nb-NO"/>
              </w:rPr>
            </w:pPr>
            <w:r w:rsidRPr="4BC481F6">
              <w:rPr>
                <w:sz w:val="16"/>
                <w:szCs w:val="16"/>
                <w:lang w:val="nb-NO"/>
              </w:rPr>
              <w:t>Planlegge</w:t>
            </w:r>
          </w:p>
        </w:tc>
        <w:tc>
          <w:tcPr>
            <w:tcW w:w="3969" w:type="dxa"/>
          </w:tcPr>
          <w:p w14:paraId="1A939487" w14:textId="77777777" w:rsidR="00A5421C" w:rsidRDefault="00A5421C" w:rsidP="4E3A2F17">
            <w:pPr>
              <w:rPr>
                <w:lang w:val="nb-NO"/>
              </w:rPr>
            </w:pPr>
          </w:p>
        </w:tc>
        <w:tc>
          <w:tcPr>
            <w:tcW w:w="1701" w:type="dxa"/>
          </w:tcPr>
          <w:p w14:paraId="6AA258D8" w14:textId="77777777" w:rsidR="00A5421C" w:rsidRDefault="00A5421C" w:rsidP="4E3A2F17">
            <w:pPr>
              <w:rPr>
                <w:lang w:val="nb-NO"/>
              </w:rPr>
            </w:pPr>
          </w:p>
        </w:tc>
        <w:tc>
          <w:tcPr>
            <w:tcW w:w="2268" w:type="dxa"/>
          </w:tcPr>
          <w:p w14:paraId="6FFBD3EC" w14:textId="77777777" w:rsidR="00A5421C" w:rsidRDefault="00A5421C" w:rsidP="4E3A2F17">
            <w:pPr>
              <w:rPr>
                <w:lang w:val="nb-NO"/>
              </w:rPr>
            </w:pPr>
          </w:p>
        </w:tc>
      </w:tr>
      <w:tr w:rsidR="00A5421C" w14:paraId="66486059" w14:textId="77777777" w:rsidTr="4BC481F6">
        <w:trPr>
          <w:jc w:val="center"/>
        </w:trPr>
        <w:tc>
          <w:tcPr>
            <w:tcW w:w="2268" w:type="dxa"/>
          </w:tcPr>
          <w:p w14:paraId="110FCB79" w14:textId="04BBB04B" w:rsidR="00A5421C" w:rsidRDefault="4E3A2F17" w:rsidP="4E3A2F17">
            <w:pPr>
              <w:rPr>
                <w:sz w:val="16"/>
                <w:szCs w:val="16"/>
                <w:lang w:val="nb-NO"/>
              </w:rPr>
            </w:pPr>
            <w:r w:rsidRPr="4E3A2F17">
              <w:rPr>
                <w:sz w:val="16"/>
                <w:szCs w:val="16"/>
                <w:lang w:val="nb-NO"/>
              </w:rPr>
              <w:t xml:space="preserve">Gjennomføre </w:t>
            </w:r>
            <w:r w:rsidR="00BA3E53">
              <w:rPr>
                <w:sz w:val="16"/>
                <w:szCs w:val="16"/>
                <w:lang w:val="nb-NO"/>
              </w:rPr>
              <w:t xml:space="preserve">- </w:t>
            </w:r>
            <w:r w:rsidRPr="4E3A2F17">
              <w:rPr>
                <w:sz w:val="16"/>
                <w:szCs w:val="16"/>
                <w:lang w:val="nb-NO"/>
              </w:rPr>
              <w:t>delfase 1</w:t>
            </w:r>
          </w:p>
        </w:tc>
        <w:tc>
          <w:tcPr>
            <w:tcW w:w="3969" w:type="dxa"/>
          </w:tcPr>
          <w:p w14:paraId="30DCCCAD" w14:textId="77777777" w:rsidR="00A5421C" w:rsidRDefault="00A5421C" w:rsidP="4E3A2F17">
            <w:pPr>
              <w:rPr>
                <w:lang w:val="nb-NO"/>
              </w:rPr>
            </w:pPr>
          </w:p>
        </w:tc>
        <w:tc>
          <w:tcPr>
            <w:tcW w:w="1701" w:type="dxa"/>
          </w:tcPr>
          <w:p w14:paraId="36AF6883" w14:textId="77777777" w:rsidR="00A5421C" w:rsidRDefault="00A5421C" w:rsidP="4E3A2F17">
            <w:pPr>
              <w:rPr>
                <w:lang w:val="nb-NO"/>
              </w:rPr>
            </w:pPr>
          </w:p>
        </w:tc>
        <w:tc>
          <w:tcPr>
            <w:tcW w:w="2268" w:type="dxa"/>
          </w:tcPr>
          <w:p w14:paraId="54C529ED" w14:textId="77777777" w:rsidR="00A5421C" w:rsidRDefault="00A5421C" w:rsidP="4E3A2F17">
            <w:pPr>
              <w:rPr>
                <w:lang w:val="nb-NO"/>
              </w:rPr>
            </w:pPr>
          </w:p>
        </w:tc>
      </w:tr>
      <w:tr w:rsidR="00A5421C" w14:paraId="4E167142" w14:textId="77777777" w:rsidTr="4BC481F6">
        <w:trPr>
          <w:jc w:val="center"/>
        </w:trPr>
        <w:tc>
          <w:tcPr>
            <w:tcW w:w="2268" w:type="dxa"/>
          </w:tcPr>
          <w:p w14:paraId="3C1FAC32" w14:textId="1691A45C" w:rsidR="00A5421C" w:rsidRDefault="4E3A2F17" w:rsidP="4E3A2F17">
            <w:pPr>
              <w:rPr>
                <w:sz w:val="16"/>
                <w:szCs w:val="16"/>
                <w:lang w:val="nb-NO"/>
              </w:rPr>
            </w:pPr>
            <w:r w:rsidRPr="4E3A2F17">
              <w:rPr>
                <w:sz w:val="16"/>
                <w:szCs w:val="16"/>
                <w:lang w:val="nb-NO"/>
              </w:rPr>
              <w:t>Gjennomføre</w:t>
            </w:r>
            <w:r w:rsidR="00BA3E53">
              <w:rPr>
                <w:sz w:val="16"/>
                <w:szCs w:val="16"/>
                <w:lang w:val="nb-NO"/>
              </w:rPr>
              <w:t xml:space="preserve"> -</w:t>
            </w:r>
            <w:r w:rsidRPr="4E3A2F17">
              <w:rPr>
                <w:sz w:val="16"/>
                <w:szCs w:val="16"/>
                <w:lang w:val="nb-NO"/>
              </w:rPr>
              <w:t xml:space="preserve"> delfase 2</w:t>
            </w:r>
          </w:p>
        </w:tc>
        <w:tc>
          <w:tcPr>
            <w:tcW w:w="3969" w:type="dxa"/>
          </w:tcPr>
          <w:p w14:paraId="1C0157D6" w14:textId="77777777" w:rsidR="00A5421C" w:rsidRDefault="00A5421C" w:rsidP="4E3A2F17">
            <w:pPr>
              <w:rPr>
                <w:lang w:val="nb-NO"/>
              </w:rPr>
            </w:pPr>
          </w:p>
        </w:tc>
        <w:tc>
          <w:tcPr>
            <w:tcW w:w="1701" w:type="dxa"/>
          </w:tcPr>
          <w:p w14:paraId="3691E7B2" w14:textId="77777777" w:rsidR="00A5421C" w:rsidRDefault="00A5421C" w:rsidP="4E3A2F17">
            <w:pPr>
              <w:rPr>
                <w:lang w:val="nb-NO"/>
              </w:rPr>
            </w:pPr>
          </w:p>
        </w:tc>
        <w:tc>
          <w:tcPr>
            <w:tcW w:w="2268" w:type="dxa"/>
          </w:tcPr>
          <w:p w14:paraId="526770CE" w14:textId="77777777" w:rsidR="00A5421C" w:rsidRDefault="00A5421C" w:rsidP="4E3A2F17">
            <w:pPr>
              <w:rPr>
                <w:lang w:val="nb-NO"/>
              </w:rPr>
            </w:pPr>
          </w:p>
        </w:tc>
      </w:tr>
      <w:tr w:rsidR="00A5421C" w14:paraId="58FDF0D9" w14:textId="77777777" w:rsidTr="4BC481F6">
        <w:trPr>
          <w:jc w:val="center"/>
        </w:trPr>
        <w:tc>
          <w:tcPr>
            <w:tcW w:w="2268" w:type="dxa"/>
          </w:tcPr>
          <w:p w14:paraId="6C8D2E42" w14:textId="77777777" w:rsidR="00A5421C" w:rsidRDefault="4E3A2F17" w:rsidP="4E3A2F17">
            <w:pPr>
              <w:rPr>
                <w:sz w:val="16"/>
                <w:szCs w:val="16"/>
                <w:lang w:val="nb-NO"/>
              </w:rPr>
            </w:pPr>
            <w:r w:rsidRPr="4E3A2F17">
              <w:rPr>
                <w:sz w:val="16"/>
                <w:szCs w:val="16"/>
                <w:lang w:val="nb-NO"/>
              </w:rPr>
              <w:t>Avslutte og overlevere</w:t>
            </w:r>
          </w:p>
        </w:tc>
        <w:tc>
          <w:tcPr>
            <w:tcW w:w="3969" w:type="dxa"/>
          </w:tcPr>
          <w:p w14:paraId="7CBEED82" w14:textId="77777777" w:rsidR="00A5421C" w:rsidRDefault="00A5421C" w:rsidP="4E3A2F17">
            <w:pPr>
              <w:rPr>
                <w:lang w:val="nb-NO"/>
              </w:rPr>
            </w:pPr>
          </w:p>
        </w:tc>
        <w:tc>
          <w:tcPr>
            <w:tcW w:w="1701" w:type="dxa"/>
          </w:tcPr>
          <w:p w14:paraId="6E36661F" w14:textId="77777777" w:rsidR="00A5421C" w:rsidRDefault="00A5421C" w:rsidP="4E3A2F17">
            <w:pPr>
              <w:rPr>
                <w:lang w:val="nb-NO"/>
              </w:rPr>
            </w:pPr>
          </w:p>
        </w:tc>
        <w:tc>
          <w:tcPr>
            <w:tcW w:w="2268" w:type="dxa"/>
          </w:tcPr>
          <w:p w14:paraId="38645DC7" w14:textId="77777777" w:rsidR="00A5421C" w:rsidRDefault="00A5421C" w:rsidP="4E3A2F17">
            <w:pPr>
              <w:rPr>
                <w:lang w:val="nb-NO"/>
              </w:rPr>
            </w:pPr>
          </w:p>
        </w:tc>
      </w:tr>
    </w:tbl>
    <w:p w14:paraId="135E58C4" w14:textId="77777777" w:rsidR="00A5421C" w:rsidRDefault="00A5421C" w:rsidP="4E3A2F17">
      <w:pPr>
        <w:rPr>
          <w:lang w:val="nb-NO"/>
        </w:rPr>
      </w:pPr>
    </w:p>
    <w:p w14:paraId="5C2846BA" w14:textId="77777777" w:rsidR="00A5421C" w:rsidRDefault="4E3A2F17" w:rsidP="4E3A2F17">
      <w:pPr>
        <w:pStyle w:val="Heading2"/>
        <w:spacing w:before="120" w:after="80"/>
        <w:rPr>
          <w:lang w:val="nb-NO"/>
        </w:rPr>
      </w:pPr>
      <w:bookmarkStart w:id="18" w:name="_Toc232760419"/>
      <w:r w:rsidRPr="4E3A2F17">
        <w:rPr>
          <w:lang w:val="nb-NO"/>
        </w:rPr>
        <w:t>9.2 Kostnader og finansiering</w:t>
      </w:r>
      <w:bookmarkEnd w:id="18"/>
    </w:p>
    <w:tbl>
      <w:tblPr>
        <w:tblStyle w:val="TableGrid"/>
        <w:tblW w:w="0" w:type="auto"/>
        <w:jc w:val="center"/>
        <w:tblLook w:val="04A0" w:firstRow="1" w:lastRow="0" w:firstColumn="1" w:lastColumn="0" w:noHBand="0" w:noVBand="1"/>
      </w:tblPr>
      <w:tblGrid>
        <w:gridCol w:w="2831"/>
        <w:gridCol w:w="2264"/>
        <w:gridCol w:w="2830"/>
        <w:gridCol w:w="2265"/>
      </w:tblGrid>
      <w:tr w:rsidR="00A5421C" w14:paraId="526B26DF" w14:textId="77777777" w:rsidTr="02CCE9F2">
        <w:trPr>
          <w:jc w:val="center"/>
        </w:trPr>
        <w:tc>
          <w:tcPr>
            <w:tcW w:w="2835" w:type="dxa"/>
            <w:shd w:val="clear" w:color="auto" w:fill="1F4E79"/>
          </w:tcPr>
          <w:p w14:paraId="518BBB7E" w14:textId="77777777" w:rsidR="00A5421C" w:rsidRDefault="4E3A2F17" w:rsidP="4E3A2F17">
            <w:pPr>
              <w:rPr>
                <w:b/>
                <w:bCs/>
                <w:color w:val="FFFFFF" w:themeColor="background1"/>
                <w:sz w:val="16"/>
                <w:szCs w:val="16"/>
                <w:lang w:val="nb-NO"/>
              </w:rPr>
            </w:pPr>
            <w:r w:rsidRPr="4E3A2F17">
              <w:rPr>
                <w:b/>
                <w:bCs/>
                <w:color w:val="FFFFFF"/>
                <w:sz w:val="16"/>
                <w:szCs w:val="16"/>
                <w:lang w:val="nb-NO"/>
              </w:rPr>
              <w:t>Kostnadstype</w:t>
            </w:r>
          </w:p>
        </w:tc>
        <w:tc>
          <w:tcPr>
            <w:tcW w:w="2268" w:type="dxa"/>
            <w:shd w:val="clear" w:color="auto" w:fill="1F4E79"/>
          </w:tcPr>
          <w:p w14:paraId="5ADCDCFD" w14:textId="1839A217" w:rsidR="00A5421C" w:rsidRDefault="4E3A2F17" w:rsidP="4E3A2F17">
            <w:pPr>
              <w:rPr>
                <w:b/>
                <w:bCs/>
                <w:color w:val="FFFFFF" w:themeColor="background1"/>
                <w:sz w:val="16"/>
                <w:szCs w:val="16"/>
                <w:lang w:val="nb-NO"/>
              </w:rPr>
            </w:pPr>
            <w:r w:rsidRPr="4E3A2F17">
              <w:rPr>
                <w:b/>
                <w:bCs/>
                <w:color w:val="FFFFFF"/>
                <w:sz w:val="16"/>
                <w:szCs w:val="16"/>
                <w:lang w:val="nb-NO"/>
              </w:rPr>
              <w:t>Estimat</w:t>
            </w:r>
            <w:r w:rsidR="00730604">
              <w:rPr>
                <w:b/>
                <w:bCs/>
                <w:color w:val="FFFFFF"/>
                <w:sz w:val="16"/>
                <w:szCs w:val="16"/>
                <w:lang w:val="nb-NO"/>
              </w:rPr>
              <w:t xml:space="preserve"> i kroner</w:t>
            </w:r>
          </w:p>
        </w:tc>
        <w:tc>
          <w:tcPr>
            <w:tcW w:w="2835" w:type="dxa"/>
            <w:shd w:val="clear" w:color="auto" w:fill="1F4E79"/>
          </w:tcPr>
          <w:p w14:paraId="7290EEB9" w14:textId="77777777" w:rsidR="00A5421C" w:rsidRDefault="4E3A2F17" w:rsidP="4E3A2F17">
            <w:pPr>
              <w:rPr>
                <w:b/>
                <w:bCs/>
                <w:color w:val="FFFFFF" w:themeColor="background1"/>
                <w:sz w:val="16"/>
                <w:szCs w:val="16"/>
                <w:lang w:val="nb-NO"/>
              </w:rPr>
            </w:pPr>
            <w:r w:rsidRPr="4E3A2F17">
              <w:rPr>
                <w:b/>
                <w:bCs/>
                <w:color w:val="FFFFFF"/>
                <w:sz w:val="16"/>
                <w:szCs w:val="16"/>
                <w:lang w:val="nb-NO"/>
              </w:rPr>
              <w:t>Usikkerhet / toleranse</w:t>
            </w:r>
          </w:p>
        </w:tc>
        <w:tc>
          <w:tcPr>
            <w:tcW w:w="2268" w:type="dxa"/>
            <w:shd w:val="clear" w:color="auto" w:fill="1F4E79"/>
          </w:tcPr>
          <w:p w14:paraId="5B72A931" w14:textId="77777777" w:rsidR="00A5421C" w:rsidRDefault="4E3A2F17" w:rsidP="4E3A2F17">
            <w:pPr>
              <w:rPr>
                <w:b/>
                <w:bCs/>
                <w:color w:val="FFFFFF" w:themeColor="background1"/>
                <w:sz w:val="16"/>
                <w:szCs w:val="16"/>
                <w:lang w:val="nb-NO"/>
              </w:rPr>
            </w:pPr>
            <w:r w:rsidRPr="4E3A2F17">
              <w:rPr>
                <w:b/>
                <w:bCs/>
                <w:color w:val="FFFFFF"/>
                <w:sz w:val="16"/>
                <w:szCs w:val="16"/>
                <w:lang w:val="nb-NO"/>
              </w:rPr>
              <w:t>Finansiering</w:t>
            </w:r>
          </w:p>
        </w:tc>
      </w:tr>
      <w:tr w:rsidR="00A5421C" w14:paraId="2AC0EAE0" w14:textId="77777777" w:rsidTr="02CCE9F2">
        <w:trPr>
          <w:jc w:val="center"/>
        </w:trPr>
        <w:tc>
          <w:tcPr>
            <w:tcW w:w="2835" w:type="dxa"/>
          </w:tcPr>
          <w:p w14:paraId="111C2A9F" w14:textId="3A54C4E3" w:rsidR="00A5421C" w:rsidRDefault="4E3A2F17" w:rsidP="4E3A2F17">
            <w:pPr>
              <w:rPr>
                <w:sz w:val="16"/>
                <w:szCs w:val="16"/>
                <w:lang w:val="nb-NO"/>
              </w:rPr>
            </w:pPr>
            <w:r w:rsidRPr="4E3A2F17">
              <w:rPr>
                <w:sz w:val="16"/>
                <w:szCs w:val="16"/>
                <w:lang w:val="nb-NO"/>
              </w:rPr>
              <w:t>Prosjektkostnader</w:t>
            </w:r>
            <w:r w:rsidR="0017756C">
              <w:rPr>
                <w:sz w:val="16"/>
                <w:szCs w:val="16"/>
                <w:lang w:val="nb-NO"/>
              </w:rPr>
              <w:t xml:space="preserve"> (inkludert interne ressurser / andel årsverk som ska</w:t>
            </w:r>
            <w:r w:rsidR="00730604">
              <w:rPr>
                <w:sz w:val="16"/>
                <w:szCs w:val="16"/>
                <w:lang w:val="nb-NO"/>
              </w:rPr>
              <w:t>l</w:t>
            </w:r>
            <w:r w:rsidR="0017756C">
              <w:rPr>
                <w:sz w:val="16"/>
                <w:szCs w:val="16"/>
                <w:lang w:val="nb-NO"/>
              </w:rPr>
              <w:t xml:space="preserve"> bi</w:t>
            </w:r>
            <w:r w:rsidR="00730604">
              <w:rPr>
                <w:sz w:val="16"/>
                <w:szCs w:val="16"/>
                <w:lang w:val="nb-NO"/>
              </w:rPr>
              <w:t>dra inn i prosjektet)</w:t>
            </w:r>
          </w:p>
        </w:tc>
        <w:tc>
          <w:tcPr>
            <w:tcW w:w="2268" w:type="dxa"/>
          </w:tcPr>
          <w:p w14:paraId="62EBF9A1" w14:textId="77777777" w:rsidR="00A5421C" w:rsidRDefault="00A5421C" w:rsidP="4E3A2F17">
            <w:pPr>
              <w:rPr>
                <w:lang w:val="nb-NO"/>
              </w:rPr>
            </w:pPr>
          </w:p>
        </w:tc>
        <w:tc>
          <w:tcPr>
            <w:tcW w:w="2835" w:type="dxa"/>
          </w:tcPr>
          <w:p w14:paraId="0C6C2CD5" w14:textId="77777777" w:rsidR="00A5421C" w:rsidRDefault="00A5421C" w:rsidP="4E3A2F17">
            <w:pPr>
              <w:rPr>
                <w:lang w:val="nb-NO"/>
              </w:rPr>
            </w:pPr>
          </w:p>
        </w:tc>
        <w:tc>
          <w:tcPr>
            <w:tcW w:w="2268" w:type="dxa"/>
          </w:tcPr>
          <w:p w14:paraId="709E88E4" w14:textId="77777777" w:rsidR="00A5421C" w:rsidRDefault="00A5421C" w:rsidP="4E3A2F17">
            <w:pPr>
              <w:rPr>
                <w:lang w:val="nb-NO"/>
              </w:rPr>
            </w:pPr>
          </w:p>
        </w:tc>
      </w:tr>
      <w:tr w:rsidR="00A5421C" w14:paraId="3BD69DE0" w14:textId="77777777" w:rsidTr="02CCE9F2">
        <w:trPr>
          <w:jc w:val="center"/>
        </w:trPr>
        <w:tc>
          <w:tcPr>
            <w:tcW w:w="2835" w:type="dxa"/>
          </w:tcPr>
          <w:p w14:paraId="66FBF6A1" w14:textId="2C912B83" w:rsidR="00A5421C" w:rsidRDefault="00A41467" w:rsidP="4E3A2F17">
            <w:pPr>
              <w:rPr>
                <w:sz w:val="16"/>
                <w:szCs w:val="16"/>
                <w:lang w:val="nb-NO"/>
              </w:rPr>
            </w:pPr>
            <w:r>
              <w:rPr>
                <w:sz w:val="16"/>
                <w:szCs w:val="16"/>
                <w:lang w:val="nb-NO"/>
              </w:rPr>
              <w:t>Årlige a</w:t>
            </w:r>
            <w:r w:rsidR="00122498">
              <w:rPr>
                <w:sz w:val="16"/>
                <w:szCs w:val="16"/>
                <w:lang w:val="nb-NO"/>
              </w:rPr>
              <w:t>nslåtte kostnader til d</w:t>
            </w:r>
            <w:r w:rsidR="51D74D5F" w:rsidRPr="02CCE9F2">
              <w:rPr>
                <w:sz w:val="16"/>
                <w:szCs w:val="16"/>
                <w:lang w:val="nb-NO"/>
              </w:rPr>
              <w:t>rift</w:t>
            </w:r>
            <w:r>
              <w:rPr>
                <w:sz w:val="16"/>
                <w:szCs w:val="16"/>
                <w:lang w:val="nb-NO"/>
              </w:rPr>
              <w:t xml:space="preserve"> </w:t>
            </w:r>
            <w:r w:rsidR="51D74D5F" w:rsidRPr="02CCE9F2">
              <w:rPr>
                <w:sz w:val="16"/>
                <w:szCs w:val="16"/>
                <w:lang w:val="nb-NO"/>
              </w:rPr>
              <w:t>/</w:t>
            </w:r>
            <w:r>
              <w:rPr>
                <w:sz w:val="16"/>
                <w:szCs w:val="16"/>
                <w:lang w:val="nb-NO"/>
              </w:rPr>
              <w:t xml:space="preserve"> </w:t>
            </w:r>
            <w:r w:rsidR="51D74D5F" w:rsidRPr="02CCE9F2">
              <w:rPr>
                <w:sz w:val="16"/>
                <w:szCs w:val="16"/>
                <w:lang w:val="nb-NO"/>
              </w:rPr>
              <w:t>forvaltning</w:t>
            </w:r>
            <w:r>
              <w:rPr>
                <w:sz w:val="16"/>
                <w:szCs w:val="16"/>
                <w:lang w:val="nb-NO"/>
              </w:rPr>
              <w:t xml:space="preserve"> </w:t>
            </w:r>
            <w:r w:rsidR="51D74D5F" w:rsidRPr="02CCE9F2">
              <w:rPr>
                <w:sz w:val="16"/>
                <w:szCs w:val="16"/>
                <w:lang w:val="nb-NO"/>
              </w:rPr>
              <w:t>/</w:t>
            </w:r>
            <w:r>
              <w:rPr>
                <w:sz w:val="16"/>
                <w:szCs w:val="16"/>
                <w:lang w:val="nb-NO"/>
              </w:rPr>
              <w:t xml:space="preserve"> </w:t>
            </w:r>
            <w:r w:rsidR="51D74D5F" w:rsidRPr="02CCE9F2">
              <w:rPr>
                <w:sz w:val="16"/>
                <w:szCs w:val="16"/>
                <w:lang w:val="nb-NO"/>
              </w:rPr>
              <w:t>videreutvikling</w:t>
            </w:r>
            <w:r>
              <w:rPr>
                <w:sz w:val="16"/>
                <w:szCs w:val="16"/>
                <w:lang w:val="nb-NO"/>
              </w:rPr>
              <w:t xml:space="preserve"> de første årene</w:t>
            </w:r>
            <w:r w:rsidR="0098712A">
              <w:rPr>
                <w:sz w:val="16"/>
                <w:szCs w:val="16"/>
                <w:lang w:val="nb-NO"/>
              </w:rPr>
              <w:t xml:space="preserve"> (så langt det lar seg gjøre å gjøre fornuftige anslag)</w:t>
            </w:r>
            <w:r>
              <w:rPr>
                <w:sz w:val="16"/>
                <w:szCs w:val="16"/>
                <w:lang w:val="nb-NO"/>
              </w:rPr>
              <w:t xml:space="preserve"> etter overlevering fra prosjektet til linjen</w:t>
            </w:r>
            <w:r w:rsidR="0098712A">
              <w:rPr>
                <w:sz w:val="16"/>
                <w:szCs w:val="16"/>
                <w:lang w:val="nb-NO"/>
              </w:rPr>
              <w:t>.</w:t>
            </w:r>
          </w:p>
        </w:tc>
        <w:tc>
          <w:tcPr>
            <w:tcW w:w="2268" w:type="dxa"/>
          </w:tcPr>
          <w:p w14:paraId="508C98E9" w14:textId="77777777" w:rsidR="00A5421C" w:rsidRDefault="00A5421C" w:rsidP="4E3A2F17">
            <w:pPr>
              <w:rPr>
                <w:lang w:val="nb-NO"/>
              </w:rPr>
            </w:pPr>
          </w:p>
        </w:tc>
        <w:tc>
          <w:tcPr>
            <w:tcW w:w="2835" w:type="dxa"/>
          </w:tcPr>
          <w:p w14:paraId="779F8E76" w14:textId="77777777" w:rsidR="00A5421C" w:rsidRDefault="00A5421C" w:rsidP="4E3A2F17">
            <w:pPr>
              <w:rPr>
                <w:lang w:val="nb-NO"/>
              </w:rPr>
            </w:pPr>
          </w:p>
        </w:tc>
        <w:tc>
          <w:tcPr>
            <w:tcW w:w="2268" w:type="dxa"/>
          </w:tcPr>
          <w:p w14:paraId="7818863E" w14:textId="77777777" w:rsidR="00A5421C" w:rsidRDefault="00A5421C" w:rsidP="4E3A2F17">
            <w:pPr>
              <w:rPr>
                <w:lang w:val="nb-NO"/>
              </w:rPr>
            </w:pPr>
          </w:p>
        </w:tc>
      </w:tr>
    </w:tbl>
    <w:p w14:paraId="43D6B1D6" w14:textId="77777777" w:rsidR="00A5421C" w:rsidRDefault="00A5421C" w:rsidP="4E3A2F17">
      <w:pPr>
        <w:rPr>
          <w:lang w:val="nb-NO"/>
        </w:rPr>
      </w:pPr>
    </w:p>
    <w:p w14:paraId="5B3276BF" w14:textId="77777777" w:rsidR="00A5421C" w:rsidRDefault="4E3A2F17" w:rsidP="4E3A2F17">
      <w:pPr>
        <w:pStyle w:val="Heading2"/>
        <w:spacing w:before="120" w:after="80"/>
        <w:rPr>
          <w:lang w:val="nb-NO"/>
        </w:rPr>
      </w:pPr>
      <w:bookmarkStart w:id="19" w:name="_Toc232760420"/>
      <w:r w:rsidRPr="4E3A2F17">
        <w:rPr>
          <w:lang w:val="nb-NO"/>
        </w:rPr>
        <w:t>9.3 Strategi for gjennomføring</w:t>
      </w:r>
      <w:bookmarkEnd w:id="19"/>
    </w:p>
    <w:p w14:paraId="37D819AD" w14:textId="77777777" w:rsidR="00A5421C" w:rsidRDefault="4E3A2F17" w:rsidP="4E3A2F17">
      <w:pPr>
        <w:spacing w:after="120"/>
        <w:rPr>
          <w:i/>
          <w:iCs/>
          <w:color w:val="666666"/>
          <w:sz w:val="18"/>
          <w:szCs w:val="18"/>
          <w:lang w:val="nb-NO"/>
        </w:rPr>
      </w:pPr>
      <w:r w:rsidRPr="4BC481F6">
        <w:rPr>
          <w:i/>
          <w:iCs/>
          <w:color w:val="666666"/>
          <w:sz w:val="18"/>
          <w:szCs w:val="18"/>
          <w:lang w:val="nb-NO"/>
        </w:rPr>
        <w:t>[Beskriv om prosjektet skal gjennomføres tradisjonelt, smidig, som anskaffelse, med produktteam, i delfaser eller som kombinasjon. Beskriv hvordan brukerinvolvering, læring, kvalitet, akseptansekriterier og overlevering skal ivaretas.]</w:t>
      </w:r>
    </w:p>
    <w:p w14:paraId="382331B4" w14:textId="562EDF1B" w:rsidR="4BC481F6" w:rsidRDefault="4BC481F6" w:rsidP="4BC481F6">
      <w:pPr>
        <w:pStyle w:val="Heading2"/>
        <w:spacing w:before="120" w:after="80"/>
        <w:rPr>
          <w:lang w:val="nb-NO"/>
        </w:rPr>
      </w:pPr>
    </w:p>
    <w:p w14:paraId="65F91C7C" w14:textId="7C73E504" w:rsidR="00A5421C" w:rsidRDefault="4E3A2F17" w:rsidP="4E3A2F17">
      <w:pPr>
        <w:pStyle w:val="Heading2"/>
        <w:spacing w:before="120" w:after="80"/>
        <w:rPr>
          <w:lang w:val="nb-NO"/>
        </w:rPr>
      </w:pPr>
      <w:bookmarkStart w:id="20" w:name="_Toc232760421"/>
      <w:r w:rsidRPr="60ADB20A">
        <w:rPr>
          <w:lang w:val="nb-NO"/>
        </w:rPr>
        <w:t>9.4 Foreløpig</w:t>
      </w:r>
      <w:r w:rsidR="00730604">
        <w:rPr>
          <w:lang w:val="nb-NO"/>
        </w:rPr>
        <w:t>e usikke</w:t>
      </w:r>
      <w:r w:rsidR="00D034F6">
        <w:rPr>
          <w:lang w:val="nb-NO"/>
        </w:rPr>
        <w:t>rheter – muligheter og</w:t>
      </w:r>
      <w:r w:rsidRPr="60ADB20A">
        <w:rPr>
          <w:lang w:val="nb-NO"/>
        </w:rPr>
        <w:t xml:space="preserve"> risiko</w:t>
      </w:r>
      <w:bookmarkEnd w:id="20"/>
    </w:p>
    <w:tbl>
      <w:tblPr>
        <w:tblStyle w:val="TableGrid"/>
        <w:tblW w:w="0" w:type="auto"/>
        <w:jc w:val="center"/>
        <w:tblLook w:val="04A0" w:firstRow="1" w:lastRow="0" w:firstColumn="1" w:lastColumn="0" w:noHBand="0" w:noVBand="1"/>
      </w:tblPr>
      <w:tblGrid>
        <w:gridCol w:w="2830"/>
        <w:gridCol w:w="1417"/>
        <w:gridCol w:w="1416"/>
        <w:gridCol w:w="3394"/>
        <w:gridCol w:w="1133"/>
      </w:tblGrid>
      <w:tr w:rsidR="00A5421C" w14:paraId="64069C1F" w14:textId="77777777" w:rsidTr="4E3A2F17">
        <w:trPr>
          <w:jc w:val="center"/>
        </w:trPr>
        <w:tc>
          <w:tcPr>
            <w:tcW w:w="2835" w:type="dxa"/>
            <w:shd w:val="clear" w:color="auto" w:fill="1F4E79"/>
          </w:tcPr>
          <w:p w14:paraId="75E7DB01" w14:textId="45D3DA39" w:rsidR="00A5421C" w:rsidRDefault="00D034F6" w:rsidP="4E3A2F17">
            <w:pPr>
              <w:rPr>
                <w:b/>
                <w:bCs/>
                <w:color w:val="FFFFFF" w:themeColor="background1"/>
                <w:sz w:val="16"/>
                <w:szCs w:val="16"/>
                <w:lang w:val="nb-NO"/>
              </w:rPr>
            </w:pPr>
            <w:r>
              <w:rPr>
                <w:b/>
                <w:bCs/>
                <w:color w:val="FFFFFF"/>
                <w:sz w:val="16"/>
                <w:szCs w:val="16"/>
                <w:lang w:val="nb-NO"/>
              </w:rPr>
              <w:t>Mulighet / r</w:t>
            </w:r>
            <w:r w:rsidR="4E3A2F17" w:rsidRPr="4E3A2F17">
              <w:rPr>
                <w:b/>
                <w:bCs/>
                <w:color w:val="FFFFFF"/>
                <w:sz w:val="16"/>
                <w:szCs w:val="16"/>
                <w:lang w:val="nb-NO"/>
              </w:rPr>
              <w:t>isiko</w:t>
            </w:r>
          </w:p>
        </w:tc>
        <w:tc>
          <w:tcPr>
            <w:tcW w:w="1417" w:type="dxa"/>
            <w:shd w:val="clear" w:color="auto" w:fill="1F4E79"/>
          </w:tcPr>
          <w:p w14:paraId="1199DA63" w14:textId="77777777" w:rsidR="00A5421C" w:rsidRDefault="4E3A2F17" w:rsidP="4E3A2F17">
            <w:pPr>
              <w:rPr>
                <w:b/>
                <w:bCs/>
                <w:color w:val="FFFFFF" w:themeColor="background1"/>
                <w:sz w:val="16"/>
                <w:szCs w:val="16"/>
                <w:lang w:val="nb-NO"/>
              </w:rPr>
            </w:pPr>
            <w:r w:rsidRPr="4E3A2F17">
              <w:rPr>
                <w:b/>
                <w:bCs/>
                <w:color w:val="FFFFFF"/>
                <w:sz w:val="16"/>
                <w:szCs w:val="16"/>
                <w:lang w:val="nb-NO"/>
              </w:rPr>
              <w:t>Sannsynlighet</w:t>
            </w:r>
          </w:p>
        </w:tc>
        <w:tc>
          <w:tcPr>
            <w:tcW w:w="1417" w:type="dxa"/>
            <w:shd w:val="clear" w:color="auto" w:fill="1F4E79"/>
          </w:tcPr>
          <w:p w14:paraId="0A1B1BDB" w14:textId="77777777" w:rsidR="00A5421C" w:rsidRDefault="4E3A2F17" w:rsidP="4E3A2F17">
            <w:pPr>
              <w:rPr>
                <w:b/>
                <w:bCs/>
                <w:color w:val="FFFFFF" w:themeColor="background1"/>
                <w:sz w:val="16"/>
                <w:szCs w:val="16"/>
                <w:lang w:val="nb-NO"/>
              </w:rPr>
            </w:pPr>
            <w:r w:rsidRPr="4E3A2F17">
              <w:rPr>
                <w:b/>
                <w:bCs/>
                <w:color w:val="FFFFFF"/>
                <w:sz w:val="16"/>
                <w:szCs w:val="16"/>
                <w:lang w:val="nb-NO"/>
              </w:rPr>
              <w:t>Konsekvens</w:t>
            </w:r>
          </w:p>
        </w:tc>
        <w:tc>
          <w:tcPr>
            <w:tcW w:w="3402" w:type="dxa"/>
            <w:shd w:val="clear" w:color="auto" w:fill="1F4E79"/>
          </w:tcPr>
          <w:p w14:paraId="3407EA04" w14:textId="77777777" w:rsidR="00A5421C" w:rsidRDefault="4E3A2F17" w:rsidP="4E3A2F17">
            <w:pPr>
              <w:rPr>
                <w:b/>
                <w:bCs/>
                <w:color w:val="FFFFFF" w:themeColor="background1"/>
                <w:sz w:val="16"/>
                <w:szCs w:val="16"/>
                <w:lang w:val="nb-NO"/>
              </w:rPr>
            </w:pPr>
            <w:r w:rsidRPr="4E3A2F17">
              <w:rPr>
                <w:b/>
                <w:bCs/>
                <w:color w:val="FFFFFF"/>
                <w:sz w:val="16"/>
                <w:szCs w:val="16"/>
                <w:lang w:val="nb-NO"/>
              </w:rPr>
              <w:t>Tiltak</w:t>
            </w:r>
          </w:p>
        </w:tc>
        <w:tc>
          <w:tcPr>
            <w:tcW w:w="1134" w:type="dxa"/>
            <w:shd w:val="clear" w:color="auto" w:fill="1F4E79"/>
          </w:tcPr>
          <w:p w14:paraId="754BF2FF" w14:textId="77777777" w:rsidR="00A5421C" w:rsidRDefault="4E3A2F17" w:rsidP="4E3A2F17">
            <w:pPr>
              <w:rPr>
                <w:b/>
                <w:bCs/>
                <w:color w:val="FFFFFF" w:themeColor="background1"/>
                <w:sz w:val="16"/>
                <w:szCs w:val="16"/>
                <w:lang w:val="nb-NO"/>
              </w:rPr>
            </w:pPr>
            <w:r w:rsidRPr="4E3A2F17">
              <w:rPr>
                <w:b/>
                <w:bCs/>
                <w:color w:val="FFFFFF"/>
                <w:sz w:val="16"/>
                <w:szCs w:val="16"/>
                <w:lang w:val="nb-NO"/>
              </w:rPr>
              <w:t>Ansvarlig</w:t>
            </w:r>
          </w:p>
        </w:tc>
      </w:tr>
      <w:tr w:rsidR="00A5421C" w14:paraId="17DBC151" w14:textId="77777777" w:rsidTr="4E3A2F17">
        <w:trPr>
          <w:jc w:val="center"/>
        </w:trPr>
        <w:tc>
          <w:tcPr>
            <w:tcW w:w="2835" w:type="dxa"/>
          </w:tcPr>
          <w:p w14:paraId="6F8BD81B" w14:textId="77777777" w:rsidR="00A5421C" w:rsidRDefault="00A5421C" w:rsidP="4E3A2F17">
            <w:pPr>
              <w:rPr>
                <w:lang w:val="nb-NO"/>
              </w:rPr>
            </w:pPr>
          </w:p>
        </w:tc>
        <w:tc>
          <w:tcPr>
            <w:tcW w:w="1417" w:type="dxa"/>
          </w:tcPr>
          <w:p w14:paraId="2613E9C1" w14:textId="77777777" w:rsidR="00A5421C" w:rsidRDefault="00A5421C" w:rsidP="4E3A2F17">
            <w:pPr>
              <w:rPr>
                <w:lang w:val="nb-NO"/>
              </w:rPr>
            </w:pPr>
          </w:p>
        </w:tc>
        <w:tc>
          <w:tcPr>
            <w:tcW w:w="1417" w:type="dxa"/>
          </w:tcPr>
          <w:p w14:paraId="1037B8A3" w14:textId="77777777" w:rsidR="00A5421C" w:rsidRDefault="00A5421C" w:rsidP="4E3A2F17">
            <w:pPr>
              <w:rPr>
                <w:lang w:val="nb-NO"/>
              </w:rPr>
            </w:pPr>
          </w:p>
        </w:tc>
        <w:tc>
          <w:tcPr>
            <w:tcW w:w="3402" w:type="dxa"/>
          </w:tcPr>
          <w:p w14:paraId="687C6DE0" w14:textId="77777777" w:rsidR="00A5421C" w:rsidRDefault="00A5421C" w:rsidP="4E3A2F17">
            <w:pPr>
              <w:rPr>
                <w:lang w:val="nb-NO"/>
              </w:rPr>
            </w:pPr>
          </w:p>
        </w:tc>
        <w:tc>
          <w:tcPr>
            <w:tcW w:w="1134" w:type="dxa"/>
          </w:tcPr>
          <w:p w14:paraId="5B2F9378" w14:textId="77777777" w:rsidR="00A5421C" w:rsidRDefault="00A5421C" w:rsidP="4E3A2F17">
            <w:pPr>
              <w:rPr>
                <w:lang w:val="nb-NO"/>
              </w:rPr>
            </w:pPr>
          </w:p>
        </w:tc>
      </w:tr>
      <w:tr w:rsidR="00A5421C" w14:paraId="58E6DD4E" w14:textId="77777777" w:rsidTr="4E3A2F17">
        <w:trPr>
          <w:jc w:val="center"/>
        </w:trPr>
        <w:tc>
          <w:tcPr>
            <w:tcW w:w="2835" w:type="dxa"/>
          </w:tcPr>
          <w:p w14:paraId="7D3BEE8F" w14:textId="77777777" w:rsidR="00A5421C" w:rsidRDefault="00A5421C" w:rsidP="4E3A2F17">
            <w:pPr>
              <w:rPr>
                <w:lang w:val="nb-NO"/>
              </w:rPr>
            </w:pPr>
          </w:p>
        </w:tc>
        <w:tc>
          <w:tcPr>
            <w:tcW w:w="1417" w:type="dxa"/>
          </w:tcPr>
          <w:p w14:paraId="3B88899E" w14:textId="77777777" w:rsidR="00A5421C" w:rsidRDefault="00A5421C" w:rsidP="4E3A2F17">
            <w:pPr>
              <w:rPr>
                <w:lang w:val="nb-NO"/>
              </w:rPr>
            </w:pPr>
          </w:p>
        </w:tc>
        <w:tc>
          <w:tcPr>
            <w:tcW w:w="1417" w:type="dxa"/>
          </w:tcPr>
          <w:p w14:paraId="69E2BB2B" w14:textId="77777777" w:rsidR="00A5421C" w:rsidRDefault="00A5421C" w:rsidP="4E3A2F17">
            <w:pPr>
              <w:rPr>
                <w:lang w:val="nb-NO"/>
              </w:rPr>
            </w:pPr>
          </w:p>
        </w:tc>
        <w:tc>
          <w:tcPr>
            <w:tcW w:w="3402" w:type="dxa"/>
          </w:tcPr>
          <w:p w14:paraId="57C0D796" w14:textId="77777777" w:rsidR="00A5421C" w:rsidRDefault="00A5421C" w:rsidP="4E3A2F17">
            <w:pPr>
              <w:rPr>
                <w:lang w:val="nb-NO"/>
              </w:rPr>
            </w:pPr>
          </w:p>
        </w:tc>
        <w:tc>
          <w:tcPr>
            <w:tcW w:w="1134" w:type="dxa"/>
          </w:tcPr>
          <w:p w14:paraId="0D142F6F" w14:textId="77777777" w:rsidR="00A5421C" w:rsidRDefault="00A5421C" w:rsidP="4E3A2F17">
            <w:pPr>
              <w:rPr>
                <w:lang w:val="nb-NO"/>
              </w:rPr>
            </w:pPr>
          </w:p>
        </w:tc>
      </w:tr>
    </w:tbl>
    <w:p w14:paraId="4475AD14" w14:textId="77777777" w:rsidR="00A5421C" w:rsidRDefault="00A5421C" w:rsidP="4E3A2F17">
      <w:pPr>
        <w:rPr>
          <w:lang w:val="nb-NO"/>
        </w:rPr>
      </w:pPr>
    </w:p>
    <w:p w14:paraId="3D7A568F" w14:textId="77777777" w:rsidR="00A5421C" w:rsidRDefault="4E3A2F17" w:rsidP="4E3A2F17">
      <w:pPr>
        <w:pStyle w:val="Heading1"/>
        <w:spacing w:before="200" w:after="80"/>
        <w:rPr>
          <w:lang w:val="nb-NO"/>
        </w:rPr>
      </w:pPr>
      <w:bookmarkStart w:id="21" w:name="_Toc232760422"/>
      <w:r w:rsidRPr="4BC481F6">
        <w:rPr>
          <w:lang w:val="nb-NO"/>
        </w:rPr>
        <w:t>10. BP2-sjekkliste og veiledning</w:t>
      </w:r>
      <w:bookmarkEnd w:id="21"/>
    </w:p>
    <w:p w14:paraId="0C69CCE6" w14:textId="09664D9D" w:rsidR="00B831B5" w:rsidRPr="00042806" w:rsidRDefault="00B831B5" w:rsidP="00042806">
      <w:pPr>
        <w:spacing w:after="120"/>
        <w:rPr>
          <w:i/>
          <w:iCs/>
          <w:color w:val="666666"/>
          <w:sz w:val="18"/>
          <w:szCs w:val="18"/>
        </w:rPr>
      </w:pPr>
      <w:r w:rsidRPr="4BC481F6">
        <w:rPr>
          <w:i/>
          <w:iCs/>
          <w:color w:val="666666"/>
          <w:sz w:val="18"/>
          <w:szCs w:val="18"/>
          <w:lang w:val="nb-NO"/>
        </w:rPr>
        <w:t>[</w:t>
      </w:r>
      <w:r w:rsidR="00042806" w:rsidRPr="00042806">
        <w:rPr>
          <w:i/>
          <w:iCs/>
          <w:color w:val="666666"/>
          <w:sz w:val="18"/>
          <w:szCs w:val="18"/>
        </w:rPr>
        <w:t>I </w:t>
      </w:r>
      <w:proofErr w:type="spellStart"/>
      <w:r w:rsidR="00042806" w:rsidRPr="00042806">
        <w:rPr>
          <w:i/>
          <w:iCs/>
          <w:color w:val="666666"/>
          <w:sz w:val="18"/>
          <w:szCs w:val="18"/>
        </w:rPr>
        <w:t>konseptfasen</w:t>
      </w:r>
      <w:proofErr w:type="spellEnd"/>
      <w:r w:rsidR="00042806" w:rsidRPr="00042806">
        <w:rPr>
          <w:i/>
          <w:iCs/>
          <w:color w:val="666666"/>
          <w:sz w:val="18"/>
          <w:szCs w:val="18"/>
        </w:rPr>
        <w:t> </w:t>
      </w:r>
      <w:proofErr w:type="spellStart"/>
      <w:r w:rsidR="00042806" w:rsidRPr="00042806">
        <w:rPr>
          <w:i/>
          <w:iCs/>
          <w:color w:val="666666"/>
          <w:sz w:val="18"/>
          <w:szCs w:val="18"/>
        </w:rPr>
        <w:t>utarbeides</w:t>
      </w:r>
      <w:proofErr w:type="spellEnd"/>
      <w:r w:rsidR="00042806" w:rsidRPr="00042806">
        <w:rPr>
          <w:i/>
          <w:iCs/>
          <w:color w:val="666666"/>
          <w:sz w:val="18"/>
          <w:szCs w:val="18"/>
        </w:rPr>
        <w:t xml:space="preserve"> </w:t>
      </w:r>
      <w:proofErr w:type="spellStart"/>
      <w:r w:rsidR="00042806" w:rsidRPr="00042806">
        <w:rPr>
          <w:i/>
          <w:iCs/>
          <w:color w:val="666666"/>
          <w:sz w:val="18"/>
          <w:szCs w:val="18"/>
        </w:rPr>
        <w:t>prosjektforslaget</w:t>
      </w:r>
      <w:proofErr w:type="spellEnd"/>
      <w:r w:rsidR="00042806" w:rsidRPr="00042806">
        <w:rPr>
          <w:i/>
          <w:iCs/>
          <w:color w:val="666666"/>
          <w:sz w:val="18"/>
          <w:szCs w:val="18"/>
        </w:rPr>
        <w:t xml:space="preserve">. </w:t>
      </w:r>
      <w:proofErr w:type="spellStart"/>
      <w:r w:rsidR="00042806" w:rsidRPr="00042806">
        <w:rPr>
          <w:i/>
          <w:iCs/>
          <w:color w:val="666666"/>
          <w:sz w:val="18"/>
          <w:szCs w:val="18"/>
        </w:rPr>
        <w:t>Derfor</w:t>
      </w:r>
      <w:proofErr w:type="spellEnd"/>
      <w:r w:rsidR="00042806" w:rsidRPr="00042806">
        <w:rPr>
          <w:i/>
          <w:iCs/>
          <w:color w:val="666666"/>
          <w:sz w:val="18"/>
          <w:szCs w:val="18"/>
        </w:rPr>
        <w:t xml:space="preserve"> er </w:t>
      </w:r>
      <w:proofErr w:type="spellStart"/>
      <w:r w:rsidR="00042806" w:rsidRPr="00042806">
        <w:rPr>
          <w:i/>
          <w:iCs/>
          <w:color w:val="666666"/>
          <w:sz w:val="18"/>
          <w:szCs w:val="18"/>
        </w:rPr>
        <w:t>beslutningspunkt</w:t>
      </w:r>
      <w:proofErr w:type="spellEnd"/>
      <w:r w:rsidR="00042806" w:rsidRPr="00042806">
        <w:rPr>
          <w:i/>
          <w:iCs/>
          <w:color w:val="666666"/>
          <w:sz w:val="18"/>
          <w:szCs w:val="18"/>
        </w:rPr>
        <w:t xml:space="preserve"> (BP2) for </w:t>
      </w:r>
      <w:proofErr w:type="spellStart"/>
      <w:r w:rsidR="00042806" w:rsidRPr="00042806">
        <w:rPr>
          <w:i/>
          <w:iCs/>
          <w:color w:val="666666"/>
          <w:sz w:val="18"/>
          <w:szCs w:val="18"/>
        </w:rPr>
        <w:t>denne</w:t>
      </w:r>
      <w:proofErr w:type="spellEnd"/>
      <w:r w:rsidR="00042806" w:rsidRPr="00042806">
        <w:rPr>
          <w:i/>
          <w:iCs/>
          <w:color w:val="666666"/>
          <w:sz w:val="18"/>
          <w:szCs w:val="18"/>
        </w:rPr>
        <w:t xml:space="preserve"> </w:t>
      </w:r>
      <w:proofErr w:type="spellStart"/>
      <w:r w:rsidR="00042806" w:rsidRPr="00042806">
        <w:rPr>
          <w:i/>
          <w:iCs/>
          <w:color w:val="666666"/>
          <w:sz w:val="18"/>
          <w:szCs w:val="18"/>
        </w:rPr>
        <w:t>fasen</w:t>
      </w:r>
      <w:proofErr w:type="spellEnd"/>
      <w:r w:rsidR="00042806" w:rsidRPr="00042806">
        <w:rPr>
          <w:i/>
          <w:iCs/>
          <w:color w:val="666666"/>
          <w:sz w:val="18"/>
          <w:szCs w:val="18"/>
        </w:rPr>
        <w:t xml:space="preserve"> </w:t>
      </w:r>
      <w:proofErr w:type="spellStart"/>
      <w:r w:rsidR="00042806" w:rsidRPr="00042806">
        <w:rPr>
          <w:i/>
          <w:iCs/>
          <w:color w:val="666666"/>
          <w:sz w:val="18"/>
          <w:szCs w:val="18"/>
        </w:rPr>
        <w:t>særlig</w:t>
      </w:r>
      <w:proofErr w:type="spellEnd"/>
      <w:r w:rsidR="00042806" w:rsidRPr="00042806">
        <w:rPr>
          <w:i/>
          <w:iCs/>
          <w:color w:val="666666"/>
          <w:sz w:val="18"/>
          <w:szCs w:val="18"/>
        </w:rPr>
        <w:t xml:space="preserve"> relevant. I </w:t>
      </w:r>
      <w:proofErr w:type="spellStart"/>
      <w:r w:rsidR="00042806" w:rsidRPr="00042806">
        <w:rPr>
          <w:i/>
          <w:iCs/>
          <w:color w:val="666666"/>
          <w:sz w:val="18"/>
          <w:szCs w:val="18"/>
        </w:rPr>
        <w:t>planleggingsfasen</w:t>
      </w:r>
      <w:proofErr w:type="spellEnd"/>
      <w:r w:rsidR="00042806" w:rsidRPr="00042806">
        <w:rPr>
          <w:i/>
          <w:iCs/>
          <w:color w:val="666666"/>
          <w:sz w:val="18"/>
          <w:szCs w:val="18"/>
        </w:rPr>
        <w:t xml:space="preserve"> </w:t>
      </w:r>
      <w:proofErr w:type="spellStart"/>
      <w:r w:rsidR="00042806" w:rsidRPr="00042806">
        <w:rPr>
          <w:i/>
          <w:iCs/>
          <w:color w:val="666666"/>
          <w:sz w:val="18"/>
          <w:szCs w:val="18"/>
        </w:rPr>
        <w:t>erstattes</w:t>
      </w:r>
      <w:proofErr w:type="spellEnd"/>
      <w:r w:rsidR="00042806" w:rsidRPr="00042806">
        <w:rPr>
          <w:i/>
          <w:iCs/>
          <w:color w:val="666666"/>
          <w:sz w:val="18"/>
          <w:szCs w:val="18"/>
        </w:rPr>
        <w:t xml:space="preserve"> </w:t>
      </w:r>
      <w:proofErr w:type="spellStart"/>
      <w:r w:rsidR="00042806" w:rsidRPr="00042806">
        <w:rPr>
          <w:i/>
          <w:iCs/>
          <w:color w:val="666666"/>
          <w:sz w:val="18"/>
          <w:szCs w:val="18"/>
        </w:rPr>
        <w:t>som</w:t>
      </w:r>
      <w:proofErr w:type="spellEnd"/>
      <w:r w:rsidR="00042806" w:rsidRPr="00042806">
        <w:rPr>
          <w:i/>
          <w:iCs/>
          <w:color w:val="666666"/>
          <w:sz w:val="18"/>
          <w:szCs w:val="18"/>
        </w:rPr>
        <w:t xml:space="preserve"> regel </w:t>
      </w:r>
      <w:proofErr w:type="spellStart"/>
      <w:r w:rsidR="00042806" w:rsidRPr="00042806">
        <w:rPr>
          <w:i/>
          <w:iCs/>
          <w:color w:val="666666"/>
          <w:sz w:val="18"/>
          <w:szCs w:val="18"/>
        </w:rPr>
        <w:t>prosjektforslaget</w:t>
      </w:r>
      <w:proofErr w:type="spellEnd"/>
      <w:r w:rsidR="00042806" w:rsidRPr="00042806">
        <w:rPr>
          <w:i/>
          <w:iCs/>
          <w:color w:val="666666"/>
          <w:sz w:val="18"/>
          <w:szCs w:val="18"/>
        </w:rPr>
        <w:t xml:space="preserve"> av </w:t>
      </w:r>
      <w:r w:rsidR="00042806">
        <w:rPr>
          <w:i/>
          <w:iCs/>
          <w:color w:val="666666"/>
          <w:sz w:val="18"/>
          <w:szCs w:val="18"/>
        </w:rPr>
        <w:t xml:space="preserve">et </w:t>
      </w:r>
      <w:proofErr w:type="spellStart"/>
      <w:r w:rsidR="00042806" w:rsidRPr="00042806">
        <w:rPr>
          <w:i/>
          <w:iCs/>
          <w:color w:val="666666"/>
          <w:sz w:val="18"/>
          <w:szCs w:val="18"/>
        </w:rPr>
        <w:t>styringsdokument</w:t>
      </w:r>
      <w:proofErr w:type="spellEnd"/>
      <w:r w:rsidRPr="4BC481F6">
        <w:rPr>
          <w:i/>
          <w:iCs/>
          <w:color w:val="666666"/>
          <w:sz w:val="18"/>
          <w:szCs w:val="18"/>
          <w:lang w:val="nb-NO"/>
        </w:rPr>
        <w:t>.]</w:t>
      </w:r>
    </w:p>
    <w:tbl>
      <w:tblPr>
        <w:tblStyle w:val="TableGrid"/>
        <w:tblW w:w="0" w:type="auto"/>
        <w:jc w:val="center"/>
        <w:tblLook w:val="04A0" w:firstRow="1" w:lastRow="0" w:firstColumn="1" w:lastColumn="0" w:noHBand="0" w:noVBand="1"/>
      </w:tblPr>
      <w:tblGrid>
        <w:gridCol w:w="5943"/>
        <w:gridCol w:w="1699"/>
        <w:gridCol w:w="2548"/>
      </w:tblGrid>
      <w:tr w:rsidR="00A5421C" w14:paraId="351B4CF6" w14:textId="77777777" w:rsidTr="4BC481F6">
        <w:trPr>
          <w:jc w:val="center"/>
        </w:trPr>
        <w:tc>
          <w:tcPr>
            <w:tcW w:w="5953" w:type="dxa"/>
            <w:shd w:val="clear" w:color="auto" w:fill="1F4E79"/>
          </w:tcPr>
          <w:p w14:paraId="35C3354F" w14:textId="77777777" w:rsidR="00A5421C" w:rsidRDefault="4E3A2F17" w:rsidP="4E3A2F17">
            <w:pPr>
              <w:rPr>
                <w:b/>
                <w:bCs/>
                <w:color w:val="FFFFFF" w:themeColor="background1"/>
                <w:sz w:val="16"/>
                <w:szCs w:val="16"/>
                <w:lang w:val="nb-NO"/>
              </w:rPr>
            </w:pPr>
            <w:r w:rsidRPr="4E3A2F17">
              <w:rPr>
                <w:b/>
                <w:bCs/>
                <w:color w:val="FFFFFF"/>
                <w:sz w:val="16"/>
                <w:szCs w:val="16"/>
                <w:lang w:val="nb-NO"/>
              </w:rPr>
              <w:t>Kontrollspørsmål</w:t>
            </w:r>
          </w:p>
        </w:tc>
        <w:tc>
          <w:tcPr>
            <w:tcW w:w="1701" w:type="dxa"/>
            <w:shd w:val="clear" w:color="auto" w:fill="1F4E79"/>
          </w:tcPr>
          <w:p w14:paraId="4DC9932E" w14:textId="77777777" w:rsidR="00A5421C" w:rsidRDefault="4E3A2F17" w:rsidP="4E3A2F17">
            <w:pPr>
              <w:rPr>
                <w:b/>
                <w:bCs/>
                <w:color w:val="FFFFFF" w:themeColor="background1"/>
                <w:sz w:val="16"/>
                <w:szCs w:val="16"/>
                <w:lang w:val="nb-NO"/>
              </w:rPr>
            </w:pPr>
            <w:r w:rsidRPr="4E3A2F17">
              <w:rPr>
                <w:b/>
                <w:bCs/>
                <w:color w:val="FFFFFF"/>
                <w:sz w:val="16"/>
                <w:szCs w:val="16"/>
                <w:lang w:val="nb-NO"/>
              </w:rPr>
              <w:t>Ja / nei / delvis</w:t>
            </w:r>
          </w:p>
        </w:tc>
        <w:tc>
          <w:tcPr>
            <w:tcW w:w="2551" w:type="dxa"/>
            <w:shd w:val="clear" w:color="auto" w:fill="1F4E79"/>
          </w:tcPr>
          <w:p w14:paraId="04F40FDA" w14:textId="77777777" w:rsidR="00A5421C" w:rsidRDefault="4E3A2F17" w:rsidP="4E3A2F17">
            <w:pPr>
              <w:rPr>
                <w:b/>
                <w:bCs/>
                <w:color w:val="FFFFFF" w:themeColor="background1"/>
                <w:sz w:val="16"/>
                <w:szCs w:val="16"/>
                <w:lang w:val="nb-NO"/>
              </w:rPr>
            </w:pPr>
            <w:r w:rsidRPr="4E3A2F17">
              <w:rPr>
                <w:b/>
                <w:bCs/>
                <w:color w:val="FFFFFF"/>
                <w:sz w:val="16"/>
                <w:szCs w:val="16"/>
                <w:lang w:val="nb-NO"/>
              </w:rPr>
              <w:t>Kommentar / tiltak</w:t>
            </w:r>
          </w:p>
        </w:tc>
      </w:tr>
      <w:tr w:rsidR="00A5421C" w14:paraId="47333AA3" w14:textId="77777777" w:rsidTr="4BC481F6">
        <w:trPr>
          <w:jc w:val="center"/>
        </w:trPr>
        <w:tc>
          <w:tcPr>
            <w:tcW w:w="5953" w:type="dxa"/>
          </w:tcPr>
          <w:p w14:paraId="6F687C65" w14:textId="4E6ABCA1" w:rsidR="00A5421C" w:rsidRDefault="4E3A2F17" w:rsidP="4BC481F6">
            <w:pPr>
              <w:rPr>
                <w:sz w:val="16"/>
                <w:szCs w:val="16"/>
                <w:lang w:val="nb-NO"/>
              </w:rPr>
            </w:pPr>
            <w:r w:rsidRPr="4BC481F6">
              <w:rPr>
                <w:sz w:val="16"/>
                <w:szCs w:val="16"/>
                <w:lang w:val="nb-NO"/>
              </w:rPr>
              <w:t>Er problem, behov, mål og nullalternativ tilstrekkelig vurdert?</w:t>
            </w:r>
          </w:p>
          <w:p w14:paraId="129FEDC1" w14:textId="0AD592E6" w:rsidR="00A5421C" w:rsidRDefault="00A5421C" w:rsidP="4BC481F6">
            <w:pPr>
              <w:rPr>
                <w:sz w:val="16"/>
                <w:szCs w:val="16"/>
                <w:lang w:val="nb-NO"/>
              </w:rPr>
            </w:pPr>
          </w:p>
        </w:tc>
        <w:tc>
          <w:tcPr>
            <w:tcW w:w="1701" w:type="dxa"/>
          </w:tcPr>
          <w:p w14:paraId="120C4E94" w14:textId="77777777" w:rsidR="00A5421C" w:rsidRDefault="00A5421C" w:rsidP="4E3A2F17">
            <w:pPr>
              <w:rPr>
                <w:lang w:val="nb-NO"/>
              </w:rPr>
            </w:pPr>
          </w:p>
        </w:tc>
        <w:tc>
          <w:tcPr>
            <w:tcW w:w="2551" w:type="dxa"/>
          </w:tcPr>
          <w:p w14:paraId="42AFC42D" w14:textId="77777777" w:rsidR="00A5421C" w:rsidRDefault="00A5421C" w:rsidP="4E3A2F17">
            <w:pPr>
              <w:rPr>
                <w:lang w:val="nb-NO"/>
              </w:rPr>
            </w:pPr>
          </w:p>
        </w:tc>
      </w:tr>
      <w:tr w:rsidR="00A5421C" w14:paraId="2A1CEE6B" w14:textId="77777777" w:rsidTr="4BC481F6">
        <w:trPr>
          <w:jc w:val="center"/>
        </w:trPr>
        <w:tc>
          <w:tcPr>
            <w:tcW w:w="5953" w:type="dxa"/>
          </w:tcPr>
          <w:p w14:paraId="74D0B8F1" w14:textId="432AED56" w:rsidR="00A5421C" w:rsidRDefault="4E3A2F17" w:rsidP="4BC481F6">
            <w:pPr>
              <w:rPr>
                <w:sz w:val="16"/>
                <w:szCs w:val="16"/>
                <w:lang w:val="nb-NO"/>
              </w:rPr>
            </w:pPr>
            <w:r w:rsidRPr="4BC481F6">
              <w:rPr>
                <w:sz w:val="16"/>
                <w:szCs w:val="16"/>
                <w:lang w:val="nb-NO"/>
              </w:rPr>
              <w:t>Er det vurdert reelle alternative konsepter?</w:t>
            </w:r>
          </w:p>
          <w:p w14:paraId="0C9D25FC" w14:textId="2076B737" w:rsidR="00A5421C" w:rsidRDefault="00A5421C" w:rsidP="4BC481F6">
            <w:pPr>
              <w:rPr>
                <w:sz w:val="16"/>
                <w:szCs w:val="16"/>
                <w:lang w:val="nb-NO"/>
              </w:rPr>
            </w:pPr>
          </w:p>
        </w:tc>
        <w:tc>
          <w:tcPr>
            <w:tcW w:w="1701" w:type="dxa"/>
          </w:tcPr>
          <w:p w14:paraId="271CA723" w14:textId="77777777" w:rsidR="00A5421C" w:rsidRDefault="00A5421C" w:rsidP="4E3A2F17">
            <w:pPr>
              <w:rPr>
                <w:lang w:val="nb-NO"/>
              </w:rPr>
            </w:pPr>
          </w:p>
        </w:tc>
        <w:tc>
          <w:tcPr>
            <w:tcW w:w="2551" w:type="dxa"/>
          </w:tcPr>
          <w:p w14:paraId="75FBE423" w14:textId="77777777" w:rsidR="00A5421C" w:rsidRDefault="00A5421C" w:rsidP="4E3A2F17">
            <w:pPr>
              <w:rPr>
                <w:lang w:val="nb-NO"/>
              </w:rPr>
            </w:pPr>
          </w:p>
        </w:tc>
      </w:tr>
      <w:tr w:rsidR="00A5421C" w14:paraId="0337553B" w14:textId="77777777" w:rsidTr="4BC481F6">
        <w:trPr>
          <w:jc w:val="center"/>
        </w:trPr>
        <w:tc>
          <w:tcPr>
            <w:tcW w:w="5953" w:type="dxa"/>
          </w:tcPr>
          <w:p w14:paraId="2F2D7F7A" w14:textId="6209EB17" w:rsidR="00A5421C" w:rsidRDefault="4E3A2F17" w:rsidP="4BC481F6">
            <w:pPr>
              <w:rPr>
                <w:sz w:val="16"/>
                <w:szCs w:val="16"/>
                <w:lang w:val="nb-NO"/>
              </w:rPr>
            </w:pPr>
            <w:r w:rsidRPr="4BC481F6">
              <w:rPr>
                <w:sz w:val="16"/>
                <w:szCs w:val="16"/>
                <w:lang w:val="nb-NO"/>
              </w:rPr>
              <w:t>Er anbefalt konsept begrunnet med nytte, kost, risiko, bærekraft og gjennomførbarhet?</w:t>
            </w:r>
          </w:p>
          <w:p w14:paraId="6316B37D" w14:textId="61A9FE64" w:rsidR="00A5421C" w:rsidRDefault="00A5421C" w:rsidP="4BC481F6">
            <w:pPr>
              <w:rPr>
                <w:sz w:val="16"/>
                <w:szCs w:val="16"/>
                <w:lang w:val="nb-NO"/>
              </w:rPr>
            </w:pPr>
          </w:p>
        </w:tc>
        <w:tc>
          <w:tcPr>
            <w:tcW w:w="1701" w:type="dxa"/>
          </w:tcPr>
          <w:p w14:paraId="2D3F0BEC" w14:textId="77777777" w:rsidR="00A5421C" w:rsidRDefault="00A5421C" w:rsidP="4E3A2F17">
            <w:pPr>
              <w:rPr>
                <w:lang w:val="nb-NO"/>
              </w:rPr>
            </w:pPr>
          </w:p>
        </w:tc>
        <w:tc>
          <w:tcPr>
            <w:tcW w:w="2551" w:type="dxa"/>
          </w:tcPr>
          <w:p w14:paraId="75CF4315" w14:textId="77777777" w:rsidR="00A5421C" w:rsidRDefault="00A5421C" w:rsidP="4E3A2F17">
            <w:pPr>
              <w:rPr>
                <w:lang w:val="nb-NO"/>
              </w:rPr>
            </w:pPr>
          </w:p>
        </w:tc>
      </w:tr>
      <w:tr w:rsidR="00A5421C" w14:paraId="3C21E153" w14:textId="77777777" w:rsidTr="4BC481F6">
        <w:trPr>
          <w:jc w:val="center"/>
        </w:trPr>
        <w:tc>
          <w:tcPr>
            <w:tcW w:w="5953" w:type="dxa"/>
          </w:tcPr>
          <w:p w14:paraId="777F4043" w14:textId="0F5D623D" w:rsidR="00A5421C" w:rsidRDefault="4E3A2F17" w:rsidP="4BC481F6">
            <w:pPr>
              <w:rPr>
                <w:sz w:val="16"/>
                <w:szCs w:val="16"/>
                <w:lang w:val="nb-NO"/>
              </w:rPr>
            </w:pPr>
            <w:r w:rsidRPr="4BC481F6">
              <w:rPr>
                <w:sz w:val="16"/>
                <w:szCs w:val="16"/>
                <w:lang w:val="nb-NO"/>
              </w:rPr>
              <w:t>Er anbefalt gjennomføringsform vurdert?</w:t>
            </w:r>
          </w:p>
          <w:p w14:paraId="795A66F3" w14:textId="46B18E5F" w:rsidR="00A5421C" w:rsidRDefault="00A5421C" w:rsidP="4BC481F6">
            <w:pPr>
              <w:rPr>
                <w:sz w:val="16"/>
                <w:szCs w:val="16"/>
                <w:lang w:val="nb-NO"/>
              </w:rPr>
            </w:pPr>
          </w:p>
        </w:tc>
        <w:tc>
          <w:tcPr>
            <w:tcW w:w="1701" w:type="dxa"/>
          </w:tcPr>
          <w:p w14:paraId="3CB648E9" w14:textId="77777777" w:rsidR="00A5421C" w:rsidRDefault="00A5421C" w:rsidP="4E3A2F17">
            <w:pPr>
              <w:rPr>
                <w:lang w:val="nb-NO"/>
              </w:rPr>
            </w:pPr>
          </w:p>
        </w:tc>
        <w:tc>
          <w:tcPr>
            <w:tcW w:w="2551" w:type="dxa"/>
          </w:tcPr>
          <w:p w14:paraId="0C178E9E" w14:textId="77777777" w:rsidR="00A5421C" w:rsidRDefault="00A5421C" w:rsidP="4E3A2F17">
            <w:pPr>
              <w:rPr>
                <w:lang w:val="nb-NO"/>
              </w:rPr>
            </w:pPr>
          </w:p>
        </w:tc>
      </w:tr>
      <w:tr w:rsidR="00A5421C" w14:paraId="3D1F5B94" w14:textId="77777777" w:rsidTr="4BC481F6">
        <w:trPr>
          <w:jc w:val="center"/>
        </w:trPr>
        <w:tc>
          <w:tcPr>
            <w:tcW w:w="5953" w:type="dxa"/>
          </w:tcPr>
          <w:p w14:paraId="0B179B26" w14:textId="27D14D0A" w:rsidR="00A5421C" w:rsidRDefault="4E3A2F17" w:rsidP="4BC481F6">
            <w:pPr>
              <w:rPr>
                <w:sz w:val="16"/>
                <w:szCs w:val="16"/>
                <w:lang w:val="nb-NO"/>
              </w:rPr>
            </w:pPr>
            <w:r w:rsidRPr="4BC481F6">
              <w:rPr>
                <w:sz w:val="16"/>
                <w:szCs w:val="16"/>
                <w:lang w:val="nb-NO"/>
              </w:rPr>
              <w:t>Er ansvar for nyttevirkninger og mottak i linjen foreløpig avklart?</w:t>
            </w:r>
          </w:p>
          <w:p w14:paraId="5B4D1292" w14:textId="6885A90D" w:rsidR="00A5421C" w:rsidRDefault="00A5421C" w:rsidP="4BC481F6">
            <w:pPr>
              <w:rPr>
                <w:sz w:val="16"/>
                <w:szCs w:val="16"/>
                <w:lang w:val="nb-NO"/>
              </w:rPr>
            </w:pPr>
          </w:p>
        </w:tc>
        <w:tc>
          <w:tcPr>
            <w:tcW w:w="1701" w:type="dxa"/>
          </w:tcPr>
          <w:p w14:paraId="3C0395D3" w14:textId="77777777" w:rsidR="00A5421C" w:rsidRDefault="00A5421C" w:rsidP="4E3A2F17">
            <w:pPr>
              <w:rPr>
                <w:lang w:val="nb-NO"/>
              </w:rPr>
            </w:pPr>
          </w:p>
        </w:tc>
        <w:tc>
          <w:tcPr>
            <w:tcW w:w="2551" w:type="dxa"/>
          </w:tcPr>
          <w:p w14:paraId="3254BC2F" w14:textId="77777777" w:rsidR="00A5421C" w:rsidRDefault="00A5421C" w:rsidP="4E3A2F17">
            <w:pPr>
              <w:rPr>
                <w:lang w:val="nb-NO"/>
              </w:rPr>
            </w:pPr>
          </w:p>
        </w:tc>
      </w:tr>
      <w:tr w:rsidR="00A5421C" w14:paraId="210B21F8" w14:textId="77777777" w:rsidTr="4BC481F6">
        <w:trPr>
          <w:jc w:val="center"/>
        </w:trPr>
        <w:tc>
          <w:tcPr>
            <w:tcW w:w="5953" w:type="dxa"/>
          </w:tcPr>
          <w:p w14:paraId="27B51F11" w14:textId="4F06D454" w:rsidR="00A5421C" w:rsidRDefault="4E3A2F17" w:rsidP="4BC481F6">
            <w:pPr>
              <w:rPr>
                <w:sz w:val="16"/>
                <w:szCs w:val="16"/>
                <w:lang w:val="nb-NO"/>
              </w:rPr>
            </w:pPr>
            <w:r w:rsidRPr="4BC481F6">
              <w:rPr>
                <w:sz w:val="16"/>
                <w:szCs w:val="16"/>
                <w:lang w:val="nb-NO"/>
              </w:rPr>
              <w:t>Er planleggingsfasen realistisk med hensyn til tid, kostnad, ressurser og kompetanse?</w:t>
            </w:r>
          </w:p>
          <w:p w14:paraId="1B5C4A8B" w14:textId="1E6E637A" w:rsidR="00A5421C" w:rsidRDefault="00A5421C" w:rsidP="4BC481F6">
            <w:pPr>
              <w:rPr>
                <w:sz w:val="16"/>
                <w:szCs w:val="16"/>
                <w:lang w:val="nb-NO"/>
              </w:rPr>
            </w:pPr>
          </w:p>
        </w:tc>
        <w:tc>
          <w:tcPr>
            <w:tcW w:w="1701" w:type="dxa"/>
          </w:tcPr>
          <w:p w14:paraId="651E9592" w14:textId="77777777" w:rsidR="00A5421C" w:rsidRDefault="00A5421C" w:rsidP="4E3A2F17">
            <w:pPr>
              <w:rPr>
                <w:lang w:val="nb-NO"/>
              </w:rPr>
            </w:pPr>
          </w:p>
        </w:tc>
        <w:tc>
          <w:tcPr>
            <w:tcW w:w="2551" w:type="dxa"/>
          </w:tcPr>
          <w:p w14:paraId="269E314A" w14:textId="77777777" w:rsidR="00A5421C" w:rsidRDefault="00A5421C" w:rsidP="4E3A2F17">
            <w:pPr>
              <w:rPr>
                <w:lang w:val="nb-NO"/>
              </w:rPr>
            </w:pPr>
          </w:p>
        </w:tc>
      </w:tr>
    </w:tbl>
    <w:p w14:paraId="47341341" w14:textId="77777777" w:rsidR="00A5421C" w:rsidRDefault="00A5421C" w:rsidP="4E3A2F17">
      <w:pPr>
        <w:rPr>
          <w:lang w:val="nb-NO"/>
        </w:rPr>
      </w:pPr>
    </w:p>
    <w:p w14:paraId="678D1548" w14:textId="77777777" w:rsidR="00A5421C" w:rsidRDefault="4E3A2F17" w:rsidP="4E3A2F17">
      <w:pPr>
        <w:pStyle w:val="Heading1"/>
        <w:spacing w:before="200" w:after="80"/>
        <w:rPr>
          <w:lang w:val="nb-NO"/>
        </w:rPr>
      </w:pPr>
      <w:bookmarkStart w:id="22" w:name="_Toc232760423"/>
      <w:r w:rsidRPr="4E3A2F17">
        <w:rPr>
          <w:lang w:val="nb-NO"/>
        </w:rPr>
        <w:t>Veiledning</w:t>
      </w:r>
      <w:bookmarkEnd w:id="22"/>
    </w:p>
    <w:p w14:paraId="530272EA" w14:textId="77777777" w:rsidR="00A5421C" w:rsidRDefault="4E3A2F17" w:rsidP="4E3A2F17">
      <w:pPr>
        <w:spacing w:after="120"/>
        <w:rPr>
          <w:i/>
          <w:iCs/>
          <w:color w:val="666666"/>
          <w:sz w:val="18"/>
          <w:szCs w:val="18"/>
          <w:lang w:val="nb-NO"/>
        </w:rPr>
      </w:pPr>
      <w:r w:rsidRPr="4E3A2F17">
        <w:rPr>
          <w:i/>
          <w:iCs/>
          <w:color w:val="666666"/>
          <w:sz w:val="18"/>
          <w:szCs w:val="18"/>
          <w:lang w:val="nb-NO"/>
        </w:rPr>
        <w:t>[Prosjektforslaget skal tilpasses prosjektets størrelse, risiko og kompleksitet. Små prosjekter kan bruke kortere beskrivelser eller samle flere dokumenter, mens store eller risikofylte prosjekter bør dokumentere vurderingene grundigere. Bruk malen som støtte, ikke som en sjekkliste der alt må fylles ut uavhengig av relevans.]</w:t>
      </w:r>
    </w:p>
    <w:p w14:paraId="7E178617" w14:textId="77777777" w:rsidR="00A5421C" w:rsidRDefault="4E3A2F17" w:rsidP="4E3A2F17">
      <w:pPr>
        <w:pStyle w:val="ListBullet"/>
        <w:spacing w:after="40"/>
        <w:rPr>
          <w:sz w:val="19"/>
          <w:szCs w:val="19"/>
          <w:lang w:val="nb-NO"/>
        </w:rPr>
      </w:pPr>
      <w:r w:rsidRPr="4E3A2F17">
        <w:rPr>
          <w:sz w:val="19"/>
          <w:szCs w:val="19"/>
          <w:lang w:val="nb-NO"/>
        </w:rPr>
        <w:t>Dokumenter bare informasjon som er nødvendig for styring, beslutninger, læring og overlevering.</w:t>
      </w:r>
    </w:p>
    <w:p w14:paraId="69D46D85" w14:textId="77777777" w:rsidR="00A5421C" w:rsidRDefault="4E3A2F17" w:rsidP="4E3A2F17">
      <w:pPr>
        <w:pStyle w:val="ListBullet"/>
        <w:spacing w:after="40"/>
        <w:rPr>
          <w:sz w:val="19"/>
          <w:szCs w:val="19"/>
          <w:lang w:val="nb-NO"/>
        </w:rPr>
      </w:pPr>
      <w:r w:rsidRPr="4E3A2F17">
        <w:rPr>
          <w:sz w:val="19"/>
          <w:szCs w:val="19"/>
          <w:lang w:val="nb-NO"/>
        </w:rPr>
        <w:t>Hold koblingen tydelig mellom behov, mål, produkter, endringer i virksomheten og forventede nyttevirkninger (gevinster).</w:t>
      </w:r>
    </w:p>
    <w:p w14:paraId="48F82E73" w14:textId="77777777" w:rsidR="00A5421C" w:rsidRDefault="4E3A2F17" w:rsidP="4E3A2F17">
      <w:pPr>
        <w:pStyle w:val="ListBullet"/>
        <w:spacing w:after="40"/>
        <w:rPr>
          <w:sz w:val="19"/>
          <w:szCs w:val="19"/>
          <w:lang w:val="nb-NO"/>
        </w:rPr>
      </w:pPr>
      <w:r w:rsidRPr="4E3A2F17">
        <w:rPr>
          <w:sz w:val="19"/>
          <w:szCs w:val="19"/>
          <w:lang w:val="nb-NO"/>
        </w:rPr>
        <w:t>Vurder alltid styringsparameterne tid, kostnad, omfang, kvalitet, risiko, bærekraft og nyttevirkninger.</w:t>
      </w:r>
    </w:p>
    <w:p w14:paraId="58FEAA69" w14:textId="77777777" w:rsidR="00A5421C" w:rsidRDefault="4E3A2F17" w:rsidP="4E3A2F17">
      <w:pPr>
        <w:pStyle w:val="ListBullet"/>
        <w:spacing w:after="40"/>
        <w:rPr>
          <w:sz w:val="19"/>
          <w:szCs w:val="19"/>
          <w:lang w:val="nb-NO"/>
        </w:rPr>
      </w:pPr>
      <w:r w:rsidRPr="4E3A2F17">
        <w:rPr>
          <w:sz w:val="19"/>
          <w:szCs w:val="19"/>
          <w:lang w:val="nb-NO"/>
        </w:rPr>
        <w:t xml:space="preserve">I smidige prosjekter kan detaljer ligge i </w:t>
      </w:r>
      <w:proofErr w:type="spellStart"/>
      <w:r w:rsidRPr="4E3A2F17">
        <w:rPr>
          <w:sz w:val="19"/>
          <w:szCs w:val="19"/>
          <w:lang w:val="nb-NO"/>
        </w:rPr>
        <w:t>produktkø</w:t>
      </w:r>
      <w:proofErr w:type="spellEnd"/>
      <w:r w:rsidRPr="4E3A2F17">
        <w:rPr>
          <w:sz w:val="19"/>
          <w:szCs w:val="19"/>
          <w:lang w:val="nb-NO"/>
        </w:rPr>
        <w:t>, brukerhistorier, akseptansekriterier, beslutningslogger og testresultater, så lenge informasjonen er tilgjengelig og sporbar.</w:t>
      </w:r>
    </w:p>
    <w:sectPr w:rsidR="00A5421C" w:rsidSect="00034616">
      <w:headerReference w:type="default" r:id="rId11"/>
      <w:footerReference w:type="default" r:id="rId12"/>
      <w:pgSz w:w="12240" w:h="15840"/>
      <w:pgMar w:top="1020" w:right="1020" w:bottom="964" w:left="1020" w:header="454"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8611D" w14:textId="77777777" w:rsidR="001840F2" w:rsidRDefault="001840F2">
      <w:pPr>
        <w:spacing w:after="0" w:line="240" w:lineRule="auto"/>
      </w:pPr>
      <w:r>
        <w:separator/>
      </w:r>
    </w:p>
  </w:endnote>
  <w:endnote w:type="continuationSeparator" w:id="0">
    <w:p w14:paraId="668D51B0" w14:textId="77777777" w:rsidR="001840F2" w:rsidRDefault="00184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B03B3" w14:textId="77777777" w:rsidR="00FE47F9" w:rsidRDefault="00FE47F9">
    <w:pPr>
      <w:pStyle w:val="Bunntekst"/>
      <w:jc w:val="center"/>
    </w:pPr>
    <w:r>
      <w:rPr>
        <w:color w:val="666666"/>
        <w:sz w:val="16"/>
      </w:rPr>
      <w:t xml:space="preserve">Mal for </w:t>
    </w:r>
    <w:proofErr w:type="spellStart"/>
    <w:r>
      <w:rPr>
        <w:color w:val="666666"/>
        <w:sz w:val="16"/>
      </w:rPr>
      <w:t>Prosjektforslag</w:t>
    </w:r>
    <w:proofErr w:type="spellEnd"/>
    <w:r>
      <w:rPr>
        <w:color w:val="666666"/>
        <w:sz w:val="16"/>
      </w:rPr>
      <w:t xml:space="preserve">, </w:t>
    </w:r>
    <w:proofErr w:type="spellStart"/>
    <w:r>
      <w:rPr>
        <w:color w:val="666666"/>
        <w:sz w:val="16"/>
      </w:rPr>
      <w:t>oppdatert</w:t>
    </w:r>
    <w:proofErr w:type="spellEnd"/>
    <w:r>
      <w:rPr>
        <w:color w:val="666666"/>
        <w:sz w:val="16"/>
      </w:rPr>
      <w:t xml:space="preserve"> </w:t>
    </w:r>
    <w:proofErr w:type="spellStart"/>
    <w:r>
      <w:rPr>
        <w:color w:val="666666"/>
        <w:sz w:val="16"/>
      </w:rPr>
      <w:t>utkast</w:t>
    </w:r>
    <w:proofErr w:type="spellEnd"/>
    <w:r>
      <w:rPr>
        <w:color w:val="666666"/>
        <w:sz w:val="16"/>
      </w:rPr>
      <w:t xml:space="preserve"> – </w:t>
    </w:r>
    <w:proofErr w:type="spellStart"/>
    <w:r>
      <w:rPr>
        <w:color w:val="666666"/>
        <w:sz w:val="16"/>
      </w:rPr>
      <w:t>Prosjektveiviseren</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C5B6D" w14:textId="77777777" w:rsidR="001840F2" w:rsidRDefault="001840F2">
      <w:pPr>
        <w:spacing w:after="0" w:line="240" w:lineRule="auto"/>
      </w:pPr>
      <w:r>
        <w:separator/>
      </w:r>
    </w:p>
  </w:footnote>
  <w:footnote w:type="continuationSeparator" w:id="0">
    <w:p w14:paraId="64089679" w14:textId="77777777" w:rsidR="001840F2" w:rsidRDefault="001840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4895F" w14:textId="77777777" w:rsidR="00FE47F9" w:rsidRDefault="00FE47F9">
    <w:pPr>
      <w:pStyle w:val="Topptekst"/>
      <w:jc w:val="right"/>
    </w:pPr>
    <w:r>
      <w:rPr>
        <w:color w:val="666666"/>
        <w:sz w:val="16"/>
      </w:rPr>
      <w:t xml:space="preserve">Mal for </w:t>
    </w:r>
    <w:proofErr w:type="spellStart"/>
    <w:r>
      <w:rPr>
        <w:color w:val="666666"/>
        <w:sz w:val="16"/>
      </w:rPr>
      <w:t>Prosjektforslag</w:t>
    </w:r>
    <w:proofErr w:type="spellEnd"/>
    <w:r>
      <w:rPr>
        <w:color w:val="666666"/>
        <w:sz w:val="16"/>
      </w:rPr>
      <w:t xml:space="preserve">, </w:t>
    </w:r>
    <w:proofErr w:type="spellStart"/>
    <w:r>
      <w:rPr>
        <w:color w:val="666666"/>
        <w:sz w:val="16"/>
      </w:rPr>
      <w:t>oppdatert</w:t>
    </w:r>
    <w:proofErr w:type="spellEnd"/>
    <w:r>
      <w:rPr>
        <w:color w:val="666666"/>
        <w:sz w:val="16"/>
      </w:rPr>
      <w:t xml:space="preserve"> </w:t>
    </w:r>
    <w:proofErr w:type="spellStart"/>
    <w:r>
      <w:rPr>
        <w:color w:val="666666"/>
        <w:sz w:val="16"/>
      </w:rPr>
      <w:t>utkast</w:t>
    </w:r>
    <w:proofErr w:type="spellEnd"/>
    <w:r>
      <w:rPr>
        <w:color w:val="666666"/>
        <w:sz w:val="16"/>
      </w:rPr>
      <w:t xml:space="preserve"> – </w:t>
    </w:r>
    <w:proofErr w:type="spellStart"/>
    <w:r>
      <w:rPr>
        <w:color w:val="666666"/>
        <w:sz w:val="16"/>
      </w:rPr>
      <w:t>Prosjektveiviseren</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2761BA"/>
    <w:multiLevelType w:val="multilevel"/>
    <w:tmpl w:val="DAD24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D7E6984"/>
    <w:multiLevelType w:val="multilevel"/>
    <w:tmpl w:val="8CA40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92381522">
    <w:abstractNumId w:val="0"/>
  </w:num>
  <w:num w:numId="2" w16cid:durableId="1620600565">
    <w:abstractNumId w:val="6"/>
  </w:num>
  <w:num w:numId="3" w16cid:durableId="165443796">
    <w:abstractNumId w:val="5"/>
  </w:num>
  <w:num w:numId="4" w16cid:durableId="1819492377">
    <w:abstractNumId w:val="3"/>
  </w:num>
  <w:num w:numId="5" w16cid:durableId="1846287948">
    <w:abstractNumId w:val="7"/>
  </w:num>
  <w:num w:numId="6" w16cid:durableId="2075200551">
    <w:abstractNumId w:val="9"/>
  </w:num>
  <w:num w:numId="7" w16cid:durableId="327291671">
    <w:abstractNumId w:val="10"/>
  </w:num>
  <w:num w:numId="8" w16cid:durableId="523711266">
    <w:abstractNumId w:val="1"/>
  </w:num>
  <w:num w:numId="9" w16cid:durableId="600647203">
    <w:abstractNumId w:val="4"/>
  </w:num>
  <w:num w:numId="10" w16cid:durableId="711076067">
    <w:abstractNumId w:val="2"/>
  </w:num>
  <w:num w:numId="11" w16cid:durableId="7771391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265C"/>
    <w:rsid w:val="000116FA"/>
    <w:rsid w:val="00027926"/>
    <w:rsid w:val="00034616"/>
    <w:rsid w:val="00042085"/>
    <w:rsid w:val="00042806"/>
    <w:rsid w:val="0006063C"/>
    <w:rsid w:val="00063212"/>
    <w:rsid w:val="00065BCA"/>
    <w:rsid w:val="000700E7"/>
    <w:rsid w:val="0007085F"/>
    <w:rsid w:val="000B0C20"/>
    <w:rsid w:val="00122498"/>
    <w:rsid w:val="0015074B"/>
    <w:rsid w:val="00156FA0"/>
    <w:rsid w:val="0017756C"/>
    <w:rsid w:val="001840F2"/>
    <w:rsid w:val="001B5B42"/>
    <w:rsid w:val="0020114B"/>
    <w:rsid w:val="0021043C"/>
    <w:rsid w:val="002909E6"/>
    <w:rsid w:val="0029639D"/>
    <w:rsid w:val="002D51FA"/>
    <w:rsid w:val="003008D0"/>
    <w:rsid w:val="00312712"/>
    <w:rsid w:val="00326F90"/>
    <w:rsid w:val="00332D7B"/>
    <w:rsid w:val="003414D4"/>
    <w:rsid w:val="00343BA0"/>
    <w:rsid w:val="0034720A"/>
    <w:rsid w:val="00355F66"/>
    <w:rsid w:val="00370047"/>
    <w:rsid w:val="00374853"/>
    <w:rsid w:val="003A47DA"/>
    <w:rsid w:val="003D3D33"/>
    <w:rsid w:val="00433080"/>
    <w:rsid w:val="004918EE"/>
    <w:rsid w:val="004A7C37"/>
    <w:rsid w:val="00506BA1"/>
    <w:rsid w:val="00514530"/>
    <w:rsid w:val="005369F5"/>
    <w:rsid w:val="00572451"/>
    <w:rsid w:val="005C6744"/>
    <w:rsid w:val="005F1F55"/>
    <w:rsid w:val="00625075"/>
    <w:rsid w:val="006758EB"/>
    <w:rsid w:val="00683339"/>
    <w:rsid w:val="00730604"/>
    <w:rsid w:val="007448EB"/>
    <w:rsid w:val="007760AA"/>
    <w:rsid w:val="0081573A"/>
    <w:rsid w:val="008E5BCE"/>
    <w:rsid w:val="008F1CAB"/>
    <w:rsid w:val="0090349B"/>
    <w:rsid w:val="00907EDD"/>
    <w:rsid w:val="00947129"/>
    <w:rsid w:val="009556C0"/>
    <w:rsid w:val="00961E0F"/>
    <w:rsid w:val="009743E7"/>
    <w:rsid w:val="009809FE"/>
    <w:rsid w:val="0098712A"/>
    <w:rsid w:val="009F3477"/>
    <w:rsid w:val="00A41467"/>
    <w:rsid w:val="00A5421C"/>
    <w:rsid w:val="00A5440A"/>
    <w:rsid w:val="00A81370"/>
    <w:rsid w:val="00AA1D8D"/>
    <w:rsid w:val="00B47730"/>
    <w:rsid w:val="00B54E92"/>
    <w:rsid w:val="00B77EEA"/>
    <w:rsid w:val="00B831B5"/>
    <w:rsid w:val="00BA3E53"/>
    <w:rsid w:val="00C54752"/>
    <w:rsid w:val="00C55306"/>
    <w:rsid w:val="00CB0664"/>
    <w:rsid w:val="00CE31E2"/>
    <w:rsid w:val="00CF45D4"/>
    <w:rsid w:val="00D034F6"/>
    <w:rsid w:val="00D32801"/>
    <w:rsid w:val="00DC40AB"/>
    <w:rsid w:val="00E571FC"/>
    <w:rsid w:val="00E626C1"/>
    <w:rsid w:val="00E85B34"/>
    <w:rsid w:val="00F63909"/>
    <w:rsid w:val="00F81A7A"/>
    <w:rsid w:val="00FC0EE9"/>
    <w:rsid w:val="00FC693F"/>
    <w:rsid w:val="00FC783E"/>
    <w:rsid w:val="00FE47F9"/>
    <w:rsid w:val="00FF6C1F"/>
    <w:rsid w:val="02CCE9F2"/>
    <w:rsid w:val="2114C6A0"/>
    <w:rsid w:val="28C38E49"/>
    <w:rsid w:val="2A568F86"/>
    <w:rsid w:val="2E380A7F"/>
    <w:rsid w:val="2F7AA134"/>
    <w:rsid w:val="316B4445"/>
    <w:rsid w:val="3174E28A"/>
    <w:rsid w:val="342D07D8"/>
    <w:rsid w:val="3C532EF2"/>
    <w:rsid w:val="3D4F8343"/>
    <w:rsid w:val="3F2BFD78"/>
    <w:rsid w:val="445D0779"/>
    <w:rsid w:val="4602D79F"/>
    <w:rsid w:val="4BC481F6"/>
    <w:rsid w:val="4D6739EC"/>
    <w:rsid w:val="4E3A2F17"/>
    <w:rsid w:val="51D74D5F"/>
    <w:rsid w:val="57C3C52C"/>
    <w:rsid w:val="5815E0AD"/>
    <w:rsid w:val="58F7CC94"/>
    <w:rsid w:val="60ADB20A"/>
    <w:rsid w:val="6566869A"/>
    <w:rsid w:val="68CA4C42"/>
    <w:rsid w:val="6B880AC3"/>
    <w:rsid w:val="6D5A3BED"/>
    <w:rsid w:val="700082A4"/>
    <w:rsid w:val="7EFF0A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5CCAA112-C940-410B-BAA1-7760CBF02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eastAsia="Arial" w:hAnsi="Arial"/>
      <w:sz w:val="20"/>
    </w:rPr>
  </w:style>
  <w:style w:type="paragraph" w:styleId="Heading1">
    <w:name w:val="Heading 1"/>
    <w:basedOn w:val="Normal"/>
    <w:next w:val="Normal"/>
    <w:uiPriority w:val="9"/>
    <w:qFormat/>
    <w:rsid w:val="00FC693F"/>
    <w:pPr>
      <w:keepNext/>
      <w:keepLines/>
      <w:spacing w:before="480" w:after="0"/>
      <w:outlineLvl w:val="0"/>
    </w:pPr>
    <w:rPr>
      <w:rFonts w:asciiTheme="majorHAnsi" w:eastAsiaTheme="majorEastAsia" w:hAnsiTheme="majorHAnsi" w:cstheme="majorBidi"/>
      <w:b/>
      <w:bCs/>
      <w:color w:val="1F4E79"/>
      <w:sz w:val="30"/>
      <w:szCs w:val="28"/>
    </w:rPr>
  </w:style>
  <w:style w:type="paragraph" w:styleId="Heading2">
    <w:name w:val="Heading 2"/>
    <w:basedOn w:val="Normal"/>
    <w:next w:val="Normal"/>
    <w:uiPriority w:val="9"/>
    <w:unhideWhenUsed/>
    <w:qFormat/>
    <w:rsid w:val="00FC693F"/>
    <w:pPr>
      <w:keepNext/>
      <w:keepLines/>
      <w:spacing w:before="200" w:after="0"/>
      <w:outlineLvl w:val="1"/>
    </w:pPr>
    <w:rPr>
      <w:rFonts w:asciiTheme="majorHAnsi" w:eastAsiaTheme="majorEastAsia" w:hAnsiTheme="majorHAnsi" w:cstheme="majorBidi"/>
      <w:b/>
      <w:bCs/>
      <w:color w:val="1F4E79"/>
      <w:sz w:val="25"/>
      <w:szCs w:val="26"/>
    </w:rPr>
  </w:style>
  <w:style w:type="paragraph" w:styleId="Heading3">
    <w:name w:val="Heading 3"/>
    <w:basedOn w:val="Normal"/>
    <w:next w:val="Normal"/>
    <w:uiPriority w:val="9"/>
    <w:unhideWhenUsed/>
    <w:qFormat/>
    <w:rsid w:val="00FC693F"/>
    <w:pPr>
      <w:keepNext/>
      <w:keepLines/>
      <w:spacing w:before="200" w:after="0"/>
      <w:outlineLvl w:val="2"/>
    </w:pPr>
    <w:rPr>
      <w:rFonts w:asciiTheme="majorHAnsi" w:eastAsiaTheme="majorEastAsia" w:hAnsiTheme="majorHAnsi" w:cstheme="majorBidi"/>
      <w:b/>
      <w:bCs/>
      <w:color w:val="1F4E79"/>
      <w:sz w:val="22"/>
    </w:rPr>
  </w:style>
  <w:style w:type="paragraph" w:styleId="Heading4">
    <w:name w:val="Heading 4"/>
    <w:basedOn w:val="Normal"/>
    <w:next w:val="Normal"/>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Table Normal"/>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pptekst">
    <w:name w:val="header"/>
    <w:basedOn w:val="Normal"/>
    <w:link w:val="TopptekstTegn1"/>
    <w:uiPriority w:val="99"/>
    <w:unhideWhenUsed/>
    <w:rsid w:val="00CE31E2"/>
    <w:pPr>
      <w:tabs>
        <w:tab w:val="center" w:pos="4536"/>
        <w:tab w:val="right" w:pos="9072"/>
      </w:tabs>
      <w:spacing w:after="0" w:line="240" w:lineRule="auto"/>
    </w:pPr>
  </w:style>
  <w:style w:type="character" w:customStyle="1" w:styleId="TopptekstTegn1">
    <w:name w:val="Topptekst Tegn1"/>
    <w:basedOn w:val="DefaultParagraphFont"/>
    <w:link w:val="Topptekst"/>
    <w:uiPriority w:val="99"/>
    <w:semiHidden/>
    <w:rsid w:val="00CE31E2"/>
    <w:rPr>
      <w:rFonts w:ascii="Arial" w:eastAsia="Arial" w:hAnsi="Arial"/>
      <w:sz w:val="20"/>
    </w:rPr>
  </w:style>
  <w:style w:type="paragraph" w:styleId="Bunntekst">
    <w:name w:val="footer"/>
    <w:basedOn w:val="Normal"/>
    <w:link w:val="BunntekstTegn1"/>
    <w:uiPriority w:val="99"/>
    <w:unhideWhenUsed/>
    <w:rsid w:val="00CE31E2"/>
    <w:pPr>
      <w:tabs>
        <w:tab w:val="center" w:pos="4536"/>
        <w:tab w:val="right" w:pos="9072"/>
      </w:tabs>
      <w:spacing w:after="0" w:line="240" w:lineRule="auto"/>
    </w:pPr>
  </w:style>
  <w:style w:type="character" w:customStyle="1" w:styleId="BunntekstTegn1">
    <w:name w:val="Bunntekst Tegn1"/>
    <w:basedOn w:val="DefaultParagraphFont"/>
    <w:link w:val="Bunntekst"/>
    <w:uiPriority w:val="99"/>
    <w:semiHidden/>
    <w:rsid w:val="00CE31E2"/>
    <w:rPr>
      <w:rFonts w:ascii="Arial" w:eastAsia="Arial" w:hAnsi="Arial"/>
      <w:sz w:val="20"/>
    </w:rPr>
  </w:style>
  <w:style w:type="paragraph" w:styleId="NoSpacing">
    <w:name w:val="No Spacing"/>
    <w:uiPriority w:val="1"/>
    <w:qFormat/>
    <w:rsid w:val="00FC693F"/>
    <w:pPr>
      <w:spacing w:after="0" w:line="240" w:lineRule="auto"/>
    </w:pPr>
  </w:style>
  <w:style w:type="paragraph" w:styleId="INNH1">
    <w:name w:val="toc 1"/>
    <w:basedOn w:val="Normal"/>
    <w:next w:val="Normal"/>
    <w:autoRedefine/>
    <w:uiPriority w:val="39"/>
    <w:unhideWhenUsed/>
    <w:rsid w:val="00683339"/>
    <w:pPr>
      <w:spacing w:before="240" w:after="120"/>
    </w:pPr>
    <w:rPr>
      <w:rFonts w:asciiTheme="minorHAnsi" w:hAnsiTheme="minorHAnsi"/>
      <w:b/>
      <w:bCs/>
      <w:szCs w:val="20"/>
    </w:rPr>
  </w:style>
  <w:style w:type="character" w:customStyle="1" w:styleId="TittelTegn1">
    <w:name w:val="Tittel Tegn1"/>
    <w:basedOn w:val="DefaultParagraphFont"/>
    <w:uiPriority w:val="10"/>
    <w:rsid w:val="00CE31E2"/>
    <w:rPr>
      <w:rFonts w:asciiTheme="majorHAnsi" w:eastAsiaTheme="majorEastAsia" w:hAnsiTheme="majorHAnsi" w:cstheme="majorBidi"/>
      <w:spacing w:val="-10"/>
      <w:kern w:val="28"/>
      <w:sz w:val="56"/>
      <w:szCs w:val="56"/>
    </w:rPr>
  </w:style>
  <w:style w:type="paragraph" w:styleId="INNH2">
    <w:name w:val="toc 2"/>
    <w:basedOn w:val="Normal"/>
    <w:next w:val="Normal"/>
    <w:autoRedefine/>
    <w:uiPriority w:val="39"/>
    <w:unhideWhenUsed/>
    <w:rsid w:val="00683339"/>
    <w:pPr>
      <w:spacing w:before="120" w:after="0"/>
      <w:ind w:left="200"/>
    </w:pPr>
    <w:rPr>
      <w:rFonts w:asciiTheme="minorHAnsi" w:hAnsiTheme="minorHAnsi"/>
      <w:i/>
      <w:iCs/>
      <w:szCs w:val="20"/>
    </w:rPr>
  </w:style>
  <w:style w:type="character" w:customStyle="1" w:styleId="UndertittelTegn1">
    <w:name w:val="Undertittel Tegn1"/>
    <w:basedOn w:val="DefaultParagraphFont"/>
    <w:uiPriority w:val="11"/>
    <w:rsid w:val="00CE31E2"/>
    <w:rPr>
      <w:color w:val="5A5A5A" w:themeColor="text1" w:themeTint="A5"/>
      <w:spacing w:val="15"/>
    </w:rPr>
  </w:style>
  <w:style w:type="paragraph" w:styleId="INNH3">
    <w:name w:val="toc 3"/>
    <w:basedOn w:val="Normal"/>
    <w:next w:val="Normal"/>
    <w:autoRedefine/>
    <w:uiPriority w:val="39"/>
    <w:semiHidden/>
    <w:unhideWhenUsed/>
    <w:rsid w:val="00683339"/>
    <w:pPr>
      <w:spacing w:after="0"/>
      <w:ind w:left="400"/>
    </w:pPr>
    <w:rPr>
      <w:rFonts w:asciiTheme="minorHAnsi" w:hAnsiTheme="minorHAnsi"/>
      <w:szCs w:val="20"/>
    </w:rPr>
  </w:style>
  <w:style w:type="character" w:customStyle="1" w:styleId="BrdtekstTegn1">
    <w:name w:val="Brødtekst Tegn1"/>
    <w:basedOn w:val="DefaultParagraphFont"/>
    <w:uiPriority w:val="99"/>
    <w:semiHidden/>
    <w:rsid w:val="00CE31E2"/>
    <w:rPr>
      <w:rFonts w:ascii="Arial" w:eastAsia="Arial" w:hAnsi="Arial"/>
      <w:sz w:val="20"/>
    </w:rPr>
  </w:style>
  <w:style w:type="paragraph" w:styleId="INNH4">
    <w:name w:val="toc 4"/>
    <w:basedOn w:val="Normal"/>
    <w:next w:val="Normal"/>
    <w:autoRedefine/>
    <w:uiPriority w:val="39"/>
    <w:semiHidden/>
    <w:unhideWhenUsed/>
    <w:rsid w:val="00683339"/>
    <w:pPr>
      <w:spacing w:after="0"/>
      <w:ind w:left="600"/>
    </w:pPr>
    <w:rPr>
      <w:rFonts w:asciiTheme="minorHAnsi" w:hAnsiTheme="minorHAnsi"/>
      <w:szCs w:val="20"/>
    </w:rPr>
  </w:style>
  <w:style w:type="paragraph" w:styleId="ListParagraph">
    <w:name w:val="List Paragraph"/>
    <w:basedOn w:val="Normal"/>
    <w:uiPriority w:val="34"/>
    <w:qFormat/>
    <w:rsid w:val="00FC693F"/>
    <w:pPr>
      <w:ind w:left="720"/>
      <w:contextualSpacing/>
    </w:pPr>
  </w:style>
  <w:style w:type="character" w:customStyle="1" w:styleId="Brdtekst2Tegn1">
    <w:name w:val="Brødtekst 2 Tegn1"/>
    <w:basedOn w:val="DefaultParagraphFont"/>
    <w:uiPriority w:val="99"/>
    <w:semiHidden/>
    <w:rsid w:val="00CE31E2"/>
    <w:rPr>
      <w:rFonts w:ascii="Arial" w:eastAsia="Arial" w:hAnsi="Arial"/>
      <w:sz w:val="20"/>
    </w:rPr>
  </w:style>
  <w:style w:type="paragraph" w:styleId="INNH5">
    <w:name w:val="toc 5"/>
    <w:basedOn w:val="Normal"/>
    <w:next w:val="Normal"/>
    <w:autoRedefine/>
    <w:uiPriority w:val="39"/>
    <w:semiHidden/>
    <w:unhideWhenUsed/>
    <w:rsid w:val="00683339"/>
    <w:pPr>
      <w:spacing w:after="0"/>
      <w:ind w:left="800"/>
    </w:pPr>
    <w:rPr>
      <w:rFonts w:asciiTheme="minorHAnsi" w:hAnsiTheme="minorHAnsi"/>
      <w:szCs w:val="20"/>
    </w:rPr>
  </w:style>
  <w:style w:type="character" w:customStyle="1" w:styleId="Brdtekst3Tegn1">
    <w:name w:val="Brødtekst 3 Tegn1"/>
    <w:basedOn w:val="DefaultParagraphFont"/>
    <w:uiPriority w:val="99"/>
    <w:semiHidden/>
    <w:rsid w:val="00CE31E2"/>
    <w:rPr>
      <w:rFonts w:ascii="Arial" w:eastAsia="Arial" w:hAnsi="Arial"/>
      <w:sz w:val="16"/>
      <w:szCs w:val="16"/>
    </w:rPr>
  </w:style>
  <w:style w:type="paragraph" w:styleId="INNH6">
    <w:name w:val="toc 6"/>
    <w:basedOn w:val="Normal"/>
    <w:next w:val="Normal"/>
    <w:autoRedefine/>
    <w:uiPriority w:val="39"/>
    <w:semiHidden/>
    <w:unhideWhenUsed/>
    <w:rsid w:val="00683339"/>
    <w:pPr>
      <w:spacing w:after="0"/>
      <w:ind w:left="1000"/>
    </w:pPr>
    <w:rPr>
      <w:rFonts w:asciiTheme="minorHAnsi" w:hAnsiTheme="minorHAnsi"/>
      <w:szCs w:val="20"/>
    </w:rPr>
  </w:style>
  <w:style w:type="character" w:customStyle="1" w:styleId="MakrotekstTegn1">
    <w:name w:val="Makrotekst Tegn1"/>
    <w:basedOn w:val="DefaultParagraphFont"/>
    <w:uiPriority w:val="99"/>
    <w:semiHidden/>
    <w:rsid w:val="00CE31E2"/>
    <w:rPr>
      <w:rFonts w:ascii="Consolas" w:eastAsia="Arial" w:hAnsi="Consolas" w:cs="Consolas"/>
      <w:sz w:val="20"/>
      <w:szCs w:val="20"/>
    </w:rPr>
  </w:style>
  <w:style w:type="paragraph" w:styleId="INNH7">
    <w:name w:val="toc 7"/>
    <w:basedOn w:val="Normal"/>
    <w:next w:val="Normal"/>
    <w:autoRedefine/>
    <w:uiPriority w:val="39"/>
    <w:semiHidden/>
    <w:unhideWhenUsed/>
    <w:rsid w:val="00683339"/>
    <w:pPr>
      <w:spacing w:after="0"/>
      <w:ind w:left="1200"/>
    </w:pPr>
    <w:rPr>
      <w:rFonts w:asciiTheme="minorHAnsi" w:hAnsiTheme="minorHAnsi"/>
      <w:szCs w:val="20"/>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4"/>
      </w:numPr>
      <w:contextualSpacing/>
    </w:pPr>
  </w:style>
  <w:style w:type="paragraph" w:styleId="ListNumber3">
    <w:name w:val="List Number 3"/>
    <w:basedOn w:val="Normal"/>
    <w:uiPriority w:val="99"/>
    <w:unhideWhenUsed/>
    <w:rsid w:val="0029639D"/>
    <w:pPr>
      <w:numPr>
        <w:numId w:val="10"/>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character" w:customStyle="1" w:styleId="SitatTegn1">
    <w:name w:val="Sitat Tegn1"/>
    <w:basedOn w:val="DefaultParagraphFont"/>
    <w:uiPriority w:val="29"/>
    <w:rsid w:val="00CE31E2"/>
    <w:rPr>
      <w:rFonts w:ascii="Arial" w:eastAsia="Arial" w:hAnsi="Arial"/>
      <w:i/>
      <w:iCs/>
      <w:color w:val="404040" w:themeColor="text1" w:themeTint="BF"/>
      <w:sz w:val="20"/>
    </w:rPr>
  </w:style>
  <w:style w:type="paragraph" w:styleId="INNH8">
    <w:name w:val="toc 8"/>
    <w:basedOn w:val="Normal"/>
    <w:next w:val="Normal"/>
    <w:autoRedefine/>
    <w:uiPriority w:val="39"/>
    <w:semiHidden/>
    <w:unhideWhenUsed/>
    <w:rsid w:val="00683339"/>
    <w:pPr>
      <w:spacing w:after="0"/>
      <w:ind w:left="1400"/>
    </w:pPr>
    <w:rPr>
      <w:rFonts w:asciiTheme="minorHAnsi" w:hAnsiTheme="minorHAnsi"/>
      <w:szCs w:val="20"/>
    </w:rPr>
  </w:style>
  <w:style w:type="character" w:customStyle="1" w:styleId="SterktsitatTegn1">
    <w:name w:val="Sterkt sitat Tegn1"/>
    <w:basedOn w:val="DefaultParagraphFont"/>
    <w:uiPriority w:val="30"/>
    <w:rsid w:val="00CE31E2"/>
    <w:rPr>
      <w:rFonts w:ascii="Arial" w:eastAsia="Arial" w:hAnsi="Arial"/>
      <w:i/>
      <w:iCs/>
      <w:color w:val="4F81BD" w:themeColor="accent1"/>
      <w:sz w:val="20"/>
    </w:rPr>
  </w:style>
  <w:style w:type="paragraph" w:styleId="INNH9">
    <w:name w:val="toc 9"/>
    <w:basedOn w:val="Normal"/>
    <w:next w:val="Normal"/>
    <w:autoRedefine/>
    <w:uiPriority w:val="39"/>
    <w:semiHidden/>
    <w:unhideWhenUsed/>
    <w:rsid w:val="00683339"/>
    <w:pPr>
      <w:spacing w:after="0"/>
      <w:ind w:left="1600"/>
    </w:pPr>
    <w:rPr>
      <w:rFonts w:asciiTheme="minorHAnsi" w:hAnsiTheme="minorHAnsi"/>
      <w:szCs w:val="20"/>
    </w:rPr>
  </w:style>
  <w:style w:type="character" w:customStyle="1" w:styleId="MerknadstekstTegn1">
    <w:name w:val="Merknadstekst Tegn1"/>
    <w:basedOn w:val="DefaultParagraphFont"/>
    <w:uiPriority w:val="99"/>
    <w:semiHidden/>
    <w:rsid w:val="00CE31E2"/>
    <w:rPr>
      <w:rFonts w:ascii="Arial" w:eastAsia="Arial" w:hAnsi="Arial"/>
      <w:sz w:val="20"/>
      <w:szCs w:val="20"/>
    </w:rPr>
  </w:style>
  <w:style w:type="character" w:customStyle="1" w:styleId="KommentaremneTegn1">
    <w:name w:val="Kommentaremne Tegn1"/>
    <w:basedOn w:val="MerknadstekstTegn1"/>
    <w:uiPriority w:val="99"/>
    <w:semiHidden/>
    <w:rsid w:val="00CE31E2"/>
    <w:rPr>
      <w:rFonts w:ascii="Arial" w:eastAsia="Arial" w:hAnsi="Arial"/>
      <w:b/>
      <w:bCs/>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Comment Reference"/>
    <w:basedOn w:val="DefaultParagraphFont"/>
    <w:uiPriority w:val="99"/>
    <w:semiHidden/>
    <w:unhideWhenUsed/>
    <w:rPr>
      <w:sz w:val="16"/>
      <w:szCs w:val="16"/>
    </w:rPr>
  </w:style>
  <w:style w:type="paragraph" w:customStyle="1" w:styleId="paragraph">
    <w:name w:val="paragraph"/>
    <w:basedOn w:val="Normal"/>
    <w:rsid w:val="00B831B5"/>
    <w:pPr>
      <w:spacing w:before="100" w:beforeAutospacing="1" w:after="100" w:afterAutospacing="1" w:line="240" w:lineRule="auto"/>
    </w:pPr>
    <w:rPr>
      <w:rFonts w:ascii="Times New Roman" w:eastAsia="Times New Roman" w:hAnsi="Times New Roman" w:cs="Times New Roman"/>
      <w:sz w:val="24"/>
      <w:szCs w:val="24"/>
      <w:lang w:val="nb-NO" w:eastAsia="nb-NO"/>
    </w:rPr>
  </w:style>
  <w:style w:type="character" w:customStyle="1" w:styleId="normaltextrun">
    <w:name w:val="normaltextrun"/>
    <w:basedOn w:val="DefaultParagraphFont"/>
    <w:rsid w:val="00B831B5"/>
  </w:style>
  <w:style w:type="character" w:customStyle="1" w:styleId="eop">
    <w:name w:val="eop"/>
    <w:basedOn w:val="DefaultParagraphFont"/>
    <w:rsid w:val="00B831B5"/>
  </w:style>
  <w:style w:type="character" w:customStyle="1" w:styleId="apple-converted-space">
    <w:name w:val="apple-converted-space"/>
    <w:basedOn w:val="DefaultParagraphFont"/>
    <w:rsid w:val="00B831B5"/>
  </w:style>
  <w:style w:type="character" w:styleId="Hyperlink">
    <w:name w:val="Hyperlink"/>
    <w:basedOn w:val="DefaultParagraphFont"/>
    <w:uiPriority w:val="99"/>
    <w:unhideWhenUsed/>
    <w:rsid w:val="003414D4"/>
    <w:rPr>
      <w:color w:val="0000FF" w:themeColor="hyperlink"/>
      <w:u w:val="single"/>
    </w:rPr>
  </w:style>
  <w:style w:type="character" w:styleId="UnresolvedMention">
    <w:name w:val="Unresolved Mention"/>
    <w:basedOn w:val="DefaultParagraphFont"/>
    <w:uiPriority w:val="99"/>
    <w:semiHidden/>
    <w:unhideWhenUsed/>
    <w:rsid w:val="003414D4"/>
    <w:rPr>
      <w:color w:val="605E5C"/>
      <w:shd w:val="clear" w:color="auto" w:fill="E1DFDD"/>
    </w:rPr>
  </w:style>
  <w:style w:type="character" w:customStyle="1" w:styleId="TopptekstTegn">
    <w:name w:val="Topptekst Tegn"/>
    <w:basedOn w:val="DefaultParagraphFont"/>
    <w:uiPriority w:val="99"/>
    <w:rsid w:val="00947129"/>
  </w:style>
  <w:style w:type="character" w:customStyle="1" w:styleId="BunntekstTegn">
    <w:name w:val="Bunntekst Tegn"/>
    <w:basedOn w:val="DefaultParagraphFont"/>
    <w:uiPriority w:val="99"/>
    <w:rsid w:val="00947129"/>
  </w:style>
  <w:style w:type="character" w:customStyle="1" w:styleId="Overskrift1Tegn">
    <w:name w:val="Overskrift 1 Tegn"/>
    <w:basedOn w:val="DefaultParagraphFont"/>
    <w:uiPriority w:val="9"/>
    <w:rsid w:val="00947129"/>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DefaultParagraphFont"/>
    <w:uiPriority w:val="9"/>
    <w:rsid w:val="00947129"/>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DefaultParagraphFont"/>
    <w:uiPriority w:val="9"/>
    <w:rsid w:val="00947129"/>
    <w:rPr>
      <w:rFonts w:asciiTheme="majorHAnsi" w:eastAsiaTheme="majorEastAsia" w:hAnsiTheme="majorHAnsi" w:cstheme="majorBidi"/>
      <w:b/>
      <w:bCs/>
      <w:color w:val="4F81BD" w:themeColor="accent1"/>
    </w:rPr>
  </w:style>
  <w:style w:type="character" w:customStyle="1" w:styleId="Overskrift4Tegn">
    <w:name w:val="Overskrift 4 Tegn"/>
    <w:basedOn w:val="DefaultParagraphFont"/>
    <w:uiPriority w:val="9"/>
    <w:semiHidden/>
    <w:rsid w:val="00947129"/>
    <w:rPr>
      <w:rFonts w:asciiTheme="majorHAnsi" w:eastAsiaTheme="majorEastAsia" w:hAnsiTheme="majorHAnsi" w:cstheme="majorBidi"/>
      <w:b/>
      <w:bCs/>
      <w:i/>
      <w:iCs/>
      <w:color w:val="4F81BD" w:themeColor="accent1"/>
    </w:rPr>
  </w:style>
  <w:style w:type="character" w:customStyle="1" w:styleId="Overskrift5Tegn">
    <w:name w:val="Overskrift 5 Tegn"/>
    <w:basedOn w:val="DefaultParagraphFont"/>
    <w:uiPriority w:val="9"/>
    <w:semiHidden/>
    <w:rsid w:val="00947129"/>
    <w:rPr>
      <w:rFonts w:asciiTheme="majorHAnsi" w:eastAsiaTheme="majorEastAsia" w:hAnsiTheme="majorHAnsi" w:cstheme="majorBidi"/>
      <w:color w:val="243F60" w:themeColor="accent1" w:themeShade="7F"/>
    </w:rPr>
  </w:style>
  <w:style w:type="character" w:customStyle="1" w:styleId="Overskrift6Tegn">
    <w:name w:val="Overskrift 6 Tegn"/>
    <w:basedOn w:val="DefaultParagraphFont"/>
    <w:uiPriority w:val="9"/>
    <w:semiHidden/>
    <w:rsid w:val="00947129"/>
    <w:rPr>
      <w:rFonts w:asciiTheme="majorHAnsi" w:eastAsiaTheme="majorEastAsia" w:hAnsiTheme="majorHAnsi" w:cstheme="majorBidi"/>
      <w:i/>
      <w:iCs/>
      <w:color w:val="243F60" w:themeColor="accent1" w:themeShade="7F"/>
    </w:rPr>
  </w:style>
  <w:style w:type="character" w:customStyle="1" w:styleId="Overskrift7Tegn">
    <w:name w:val="Overskrift 7 Tegn"/>
    <w:basedOn w:val="DefaultParagraphFont"/>
    <w:uiPriority w:val="9"/>
    <w:semiHidden/>
    <w:rsid w:val="00947129"/>
    <w:rPr>
      <w:rFonts w:asciiTheme="majorHAnsi" w:eastAsiaTheme="majorEastAsia" w:hAnsiTheme="majorHAnsi" w:cstheme="majorBidi"/>
      <w:i/>
      <w:iCs/>
      <w:color w:val="404040" w:themeColor="text1" w:themeTint="BF"/>
    </w:rPr>
  </w:style>
  <w:style w:type="character" w:customStyle="1" w:styleId="Overskrift8Tegn">
    <w:name w:val="Overskrift 8 Tegn"/>
    <w:basedOn w:val="DefaultParagraphFont"/>
    <w:uiPriority w:val="9"/>
    <w:semiHidden/>
    <w:rsid w:val="00947129"/>
    <w:rPr>
      <w:rFonts w:asciiTheme="majorHAnsi" w:eastAsiaTheme="majorEastAsia" w:hAnsiTheme="majorHAnsi" w:cstheme="majorBidi"/>
      <w:color w:val="4F81BD" w:themeColor="accent1"/>
      <w:sz w:val="20"/>
      <w:szCs w:val="20"/>
    </w:rPr>
  </w:style>
  <w:style w:type="character" w:customStyle="1" w:styleId="Overskrift9Tegn">
    <w:name w:val="Overskrift 9 Tegn"/>
    <w:basedOn w:val="DefaultParagraphFont"/>
    <w:uiPriority w:val="9"/>
    <w:semiHidden/>
    <w:rsid w:val="00947129"/>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01c8d7b-bd43-4188-9ebc-bc907a70cb66" xsi:nil="true"/>
    <lcf76f155ced4ddcb4097134ff3c332f xmlns="49e38875-0fa7-4ea2-af9c-e6e000df810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ADB8B421DED3242B6311BD17602FF2D" ma:contentTypeVersion="11" ma:contentTypeDescription="Opprett et nytt dokument." ma:contentTypeScope="" ma:versionID="752c02cfe53e1980a159a9ffca3c1d26">
  <xsd:schema xmlns:xsd="http://www.w3.org/2001/XMLSchema" xmlns:xs="http://www.w3.org/2001/XMLSchema" xmlns:p="http://schemas.microsoft.com/office/2006/metadata/properties" xmlns:ns2="49e38875-0fa7-4ea2-af9c-e6e000df8107" xmlns:ns3="a01c8d7b-bd43-4188-9ebc-bc907a70cb66" targetNamespace="http://schemas.microsoft.com/office/2006/metadata/properties" ma:root="true" ma:fieldsID="c23becab69349eb9366a8f830f8668a0" ns2:_="" ns3:_="">
    <xsd:import namespace="49e38875-0fa7-4ea2-af9c-e6e000df8107"/>
    <xsd:import namespace="a01c8d7b-bd43-4188-9ebc-bc907a70cb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e38875-0fa7-4ea2-af9c-e6e000df81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e6d7e6c2-7970-46fd-9f9e-11a9ab25f9a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1c8d7b-bd43-4188-9ebc-bc907a70cb6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ccba083-f912-4c5f-918f-cbcc6a282ae7}" ma:internalName="TaxCatchAll" ma:showField="CatchAllData" ma:web="a01c8d7b-bd43-4188-9ebc-bc907a70c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9DB604-B29E-4F25-B508-1EA7F9726B8B}">
  <ds:schemaRefs>
    <ds:schemaRef ds:uri="http://schemas.microsoft.com/sharepoint/v3/contenttype/forms"/>
  </ds:schemaRefs>
</ds:datastoreItem>
</file>

<file path=customXml/itemProps2.xml><?xml version="1.0" encoding="utf-8"?>
<ds:datastoreItem xmlns:ds="http://schemas.openxmlformats.org/officeDocument/2006/customXml" ds:itemID="{EDEBC170-7468-449D-BA32-307BDBAA3371}">
  <ds:schemaRefs>
    <ds:schemaRef ds:uri="http://schemas.microsoft.com/office/2006/metadata/properties"/>
    <ds:schemaRef ds:uri="http://schemas.microsoft.com/office/infopath/2007/PartnerControls"/>
    <ds:schemaRef ds:uri="a01c8d7b-bd43-4188-9ebc-bc907a70cb66"/>
    <ds:schemaRef ds:uri="49e38875-0fa7-4ea2-af9c-e6e000df8107"/>
  </ds:schemaRefs>
</ds:datastoreItem>
</file>

<file path=customXml/itemProps3.xml><?xml version="1.0" encoding="utf-8"?>
<ds:datastoreItem xmlns:ds="http://schemas.openxmlformats.org/officeDocument/2006/customXml" ds:itemID="{0FF087AC-9A7C-4EBD-BE6A-C18A679AE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e38875-0fa7-4ea2-af9c-e6e000df8107"/>
    <ds:schemaRef ds:uri="a01c8d7b-bd43-4188-9ebc-bc907a70c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008e560f-08af-4cec-a056-b35447503991}" enabled="0" method="" siteId="{008e560f-08af-4cec-a056-b35447503991}"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1452</Words>
  <Characters>7698</Characters>
  <Application>Microsoft Office Word</Application>
  <DocSecurity>0</DocSecurity>
  <Lines>64</Lines>
  <Paragraphs>18</Paragraphs>
  <ScaleCrop>false</ScaleCrop>
  <Manager/>
  <Company/>
  <LinksUpToDate>false</LinksUpToDate>
  <CharactersWithSpaces>9132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Johnsen, Dag Erik</cp:lastModifiedBy>
  <cp:revision>2</cp:revision>
  <dcterms:created xsi:type="dcterms:W3CDTF">2026-06-19T09:20:00Z</dcterms:created>
  <dcterms:modified xsi:type="dcterms:W3CDTF">2026-06-19T09:20:00Z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0x0101000ADB8B421DED3242B6311BD17602FF2D</vt:lpwstr>
  </property>
  <property fmtid="{D5CDD505-2E9C-101B-9397-08002B2CF9AE}" pid="3" name="MediaServiceImageTags">
    <vt:lpwstr/>
  </property>
</Properties>
</file>