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0316" w14:textId="663753AA" w:rsidR="003A0657" w:rsidRDefault="6B23CB48" w:rsidP="762AD950">
      <w:pPr>
        <w:jc w:val="center"/>
        <w:rPr>
          <w:rFonts w:cs="Arial"/>
          <w:b/>
          <w:bCs/>
          <w:color w:val="1F4E79"/>
          <w:sz w:val="48"/>
          <w:szCs w:val="48"/>
          <w:lang w:val="nb-NO"/>
        </w:rPr>
      </w:pPr>
      <w:r w:rsidRPr="762AD950">
        <w:rPr>
          <w:rFonts w:cs="Arial"/>
          <w:b/>
          <w:bCs/>
          <w:color w:val="1F4E79"/>
          <w:sz w:val="48"/>
          <w:szCs w:val="48"/>
          <w:lang w:val="nb-NO"/>
        </w:rPr>
        <w:t>Plan for nyttestyring / gevinstrealisering</w:t>
      </w:r>
    </w:p>
    <w:p w14:paraId="4A573B63" w14:textId="77777777" w:rsidR="003A0657" w:rsidRDefault="6B23CB48" w:rsidP="762AD950">
      <w:pPr>
        <w:jc w:val="center"/>
        <w:rPr>
          <w:rFonts w:cs="Arial"/>
          <w:b/>
          <w:bCs/>
          <w:sz w:val="32"/>
          <w:szCs w:val="32"/>
          <w:lang w:val="nb-NO"/>
        </w:rPr>
      </w:pPr>
      <w:r w:rsidRPr="762AD950">
        <w:rPr>
          <w:rFonts w:cs="Arial"/>
          <w:b/>
          <w:bCs/>
          <w:sz w:val="32"/>
          <w:szCs w:val="32"/>
          <w:lang w:val="nb-NO"/>
        </w:rPr>
        <w:t>&lt;PROSJEKTNAVN&gt;</w:t>
      </w:r>
    </w:p>
    <w:p w14:paraId="672A6659" w14:textId="77777777" w:rsidR="003A0657" w:rsidRDefault="003A0657" w:rsidP="762AD950">
      <w:pPr>
        <w:rPr>
          <w:rFonts w:cs="Arial"/>
          <w:lang w:val="nb-NO"/>
        </w:rPr>
      </w:pPr>
    </w:p>
    <w:p w14:paraId="3B89838E" w14:textId="77777777" w:rsidR="003A0657" w:rsidRDefault="6B23CB48" w:rsidP="762AD950">
      <w:pPr>
        <w:rPr>
          <w:rFonts w:cs="Arial"/>
          <w:b/>
          <w:bCs/>
          <w:lang w:val="nb-NO"/>
        </w:rPr>
      </w:pPr>
      <w:r w:rsidRPr="762AD950">
        <w:rPr>
          <w:rFonts w:cs="Arial"/>
          <w:b/>
          <w:bCs/>
          <w:lang w:val="nb-NO"/>
        </w:rPr>
        <w:t>Denne fylles ut ved behandling.</w:t>
      </w:r>
    </w:p>
    <w:tbl>
      <w:tblPr>
        <w:tblStyle w:val="Tabellrutenett"/>
        <w:tblW w:w="0" w:type="auto"/>
        <w:jc w:val="center"/>
        <w:tblLook w:val="04A0" w:firstRow="1" w:lastRow="0" w:firstColumn="1" w:lastColumn="0" w:noHBand="0" w:noVBand="1"/>
      </w:tblPr>
      <w:tblGrid>
        <w:gridCol w:w="2304"/>
        <w:gridCol w:w="2761"/>
        <w:gridCol w:w="2328"/>
        <w:gridCol w:w="2797"/>
      </w:tblGrid>
      <w:tr w:rsidR="003A0657" w14:paraId="4765C61B" w14:textId="77777777" w:rsidTr="00D66493">
        <w:trPr>
          <w:trHeight w:val="450"/>
          <w:jc w:val="center"/>
        </w:trPr>
        <w:tc>
          <w:tcPr>
            <w:tcW w:w="2381" w:type="dxa"/>
            <w:shd w:val="clear" w:color="auto" w:fill="EEF2F7"/>
          </w:tcPr>
          <w:p w14:paraId="60F21324" w14:textId="77777777" w:rsidR="003A0657" w:rsidRDefault="6B23CB48" w:rsidP="762AD950">
            <w:pPr>
              <w:rPr>
                <w:rFonts w:cs="Arial"/>
                <w:b/>
                <w:bCs/>
                <w:sz w:val="17"/>
                <w:szCs w:val="17"/>
                <w:lang w:val="nb-NO"/>
              </w:rPr>
            </w:pPr>
            <w:r w:rsidRPr="762AD950">
              <w:rPr>
                <w:rFonts w:cs="Arial"/>
                <w:b/>
                <w:bCs/>
                <w:sz w:val="17"/>
                <w:szCs w:val="17"/>
                <w:lang w:val="nb-NO"/>
              </w:rPr>
              <w:t>Prosjektnummer:</w:t>
            </w:r>
          </w:p>
        </w:tc>
        <w:tc>
          <w:tcPr>
            <w:tcW w:w="2948" w:type="dxa"/>
          </w:tcPr>
          <w:p w14:paraId="0A37501D" w14:textId="77777777" w:rsidR="003A0657" w:rsidRDefault="003A0657" w:rsidP="762AD950">
            <w:pPr>
              <w:rPr>
                <w:rFonts w:cs="Arial"/>
                <w:lang w:val="nb-NO"/>
              </w:rPr>
            </w:pPr>
          </w:p>
        </w:tc>
        <w:tc>
          <w:tcPr>
            <w:tcW w:w="2381" w:type="dxa"/>
            <w:shd w:val="clear" w:color="auto" w:fill="EEF2F7"/>
          </w:tcPr>
          <w:p w14:paraId="73D7D050" w14:textId="77777777" w:rsidR="003A0657" w:rsidRDefault="6B23CB48" w:rsidP="762AD950">
            <w:pPr>
              <w:rPr>
                <w:rFonts w:cs="Arial"/>
                <w:b/>
                <w:bCs/>
                <w:sz w:val="17"/>
                <w:szCs w:val="17"/>
                <w:lang w:val="nb-NO"/>
              </w:rPr>
            </w:pPr>
            <w:r w:rsidRPr="762AD950">
              <w:rPr>
                <w:rFonts w:cs="Arial"/>
                <w:b/>
                <w:bCs/>
                <w:sz w:val="17"/>
                <w:szCs w:val="17"/>
                <w:lang w:val="nb-NO"/>
              </w:rPr>
              <w:t>Saksnummer:</w:t>
            </w:r>
          </w:p>
        </w:tc>
        <w:tc>
          <w:tcPr>
            <w:tcW w:w="2948" w:type="dxa"/>
          </w:tcPr>
          <w:p w14:paraId="5DAB6C7B" w14:textId="77777777" w:rsidR="003A0657" w:rsidRDefault="003A0657" w:rsidP="762AD950">
            <w:pPr>
              <w:rPr>
                <w:rFonts w:cs="Arial"/>
                <w:lang w:val="nb-NO"/>
              </w:rPr>
            </w:pPr>
          </w:p>
        </w:tc>
      </w:tr>
      <w:tr w:rsidR="003A0657" w14:paraId="683ADE47" w14:textId="77777777" w:rsidTr="00D66493">
        <w:trPr>
          <w:trHeight w:val="450"/>
          <w:jc w:val="center"/>
        </w:trPr>
        <w:tc>
          <w:tcPr>
            <w:tcW w:w="2381" w:type="dxa"/>
            <w:shd w:val="clear" w:color="auto" w:fill="EEF2F7"/>
          </w:tcPr>
          <w:p w14:paraId="56F66128" w14:textId="77777777" w:rsidR="003A0657" w:rsidRDefault="6B23CB48" w:rsidP="762AD950">
            <w:pPr>
              <w:rPr>
                <w:rFonts w:cs="Arial"/>
                <w:b/>
                <w:bCs/>
                <w:sz w:val="17"/>
                <w:szCs w:val="17"/>
                <w:lang w:val="nb-NO"/>
              </w:rPr>
            </w:pPr>
            <w:r w:rsidRPr="762AD950">
              <w:rPr>
                <w:rFonts w:cs="Arial"/>
                <w:b/>
                <w:bCs/>
                <w:sz w:val="17"/>
                <w:szCs w:val="17"/>
                <w:lang w:val="nb-NO"/>
              </w:rPr>
              <w:t>Behandlet dato:</w:t>
            </w:r>
          </w:p>
        </w:tc>
        <w:tc>
          <w:tcPr>
            <w:tcW w:w="2948" w:type="dxa"/>
          </w:tcPr>
          <w:p w14:paraId="663EF0CF" w14:textId="77777777" w:rsidR="003A0657" w:rsidRDefault="6B23CB48" w:rsidP="762AD950">
            <w:pPr>
              <w:rPr>
                <w:rFonts w:cs="Arial"/>
                <w:sz w:val="17"/>
                <w:szCs w:val="17"/>
                <w:lang w:val="nb-NO"/>
              </w:rPr>
            </w:pPr>
            <w:r w:rsidRPr="762AD950">
              <w:rPr>
                <w:rFonts w:cs="Arial"/>
                <w:sz w:val="17"/>
                <w:szCs w:val="17"/>
                <w:lang w:val="nb-NO"/>
              </w:rPr>
              <w:t>&lt;dato&gt;</w:t>
            </w:r>
          </w:p>
        </w:tc>
        <w:tc>
          <w:tcPr>
            <w:tcW w:w="2381" w:type="dxa"/>
            <w:shd w:val="clear" w:color="auto" w:fill="EEF2F7"/>
          </w:tcPr>
          <w:p w14:paraId="672EA99E" w14:textId="77777777" w:rsidR="003A0657" w:rsidRDefault="6B23CB48" w:rsidP="762AD950">
            <w:pPr>
              <w:rPr>
                <w:rFonts w:cs="Arial"/>
                <w:b/>
                <w:bCs/>
                <w:sz w:val="17"/>
                <w:szCs w:val="17"/>
                <w:lang w:val="nb-NO"/>
              </w:rPr>
            </w:pPr>
            <w:r w:rsidRPr="762AD950">
              <w:rPr>
                <w:rFonts w:cs="Arial"/>
                <w:b/>
                <w:bCs/>
                <w:sz w:val="17"/>
                <w:szCs w:val="17"/>
                <w:lang w:val="nb-NO"/>
              </w:rPr>
              <w:t>Behandlet av / prosjekteier:</w:t>
            </w:r>
          </w:p>
        </w:tc>
        <w:tc>
          <w:tcPr>
            <w:tcW w:w="2948" w:type="dxa"/>
          </w:tcPr>
          <w:p w14:paraId="60235DC5" w14:textId="77777777" w:rsidR="003A0657" w:rsidRDefault="6B23CB48" w:rsidP="762AD950">
            <w:pPr>
              <w:rPr>
                <w:rFonts w:cs="Arial"/>
                <w:sz w:val="17"/>
                <w:szCs w:val="17"/>
                <w:lang w:val="nb-NO"/>
              </w:rPr>
            </w:pPr>
            <w:r w:rsidRPr="762AD950">
              <w:rPr>
                <w:rFonts w:cs="Arial"/>
                <w:sz w:val="17"/>
                <w:szCs w:val="17"/>
                <w:lang w:val="nb-NO"/>
              </w:rPr>
              <w:t>&lt;navn&gt;</w:t>
            </w:r>
          </w:p>
        </w:tc>
      </w:tr>
      <w:tr w:rsidR="003A0657" w14:paraId="5632EB97" w14:textId="77777777" w:rsidTr="00D66493">
        <w:trPr>
          <w:trHeight w:val="405"/>
          <w:jc w:val="center"/>
        </w:trPr>
        <w:tc>
          <w:tcPr>
            <w:tcW w:w="2381" w:type="dxa"/>
            <w:shd w:val="clear" w:color="auto" w:fill="EEF2F7"/>
          </w:tcPr>
          <w:p w14:paraId="232689A8" w14:textId="77777777" w:rsidR="003A0657" w:rsidRDefault="6B23CB48" w:rsidP="762AD950">
            <w:pPr>
              <w:rPr>
                <w:rFonts w:cs="Arial"/>
                <w:b/>
                <w:bCs/>
                <w:sz w:val="17"/>
                <w:szCs w:val="17"/>
                <w:lang w:val="nb-NO"/>
              </w:rPr>
            </w:pPr>
            <w:r w:rsidRPr="762AD950">
              <w:rPr>
                <w:rFonts w:cs="Arial"/>
                <w:b/>
                <w:bCs/>
                <w:sz w:val="17"/>
                <w:szCs w:val="17"/>
                <w:lang w:val="nb-NO"/>
              </w:rPr>
              <w:t>Utarbeidet av:</w:t>
            </w:r>
          </w:p>
        </w:tc>
        <w:tc>
          <w:tcPr>
            <w:tcW w:w="2948" w:type="dxa"/>
          </w:tcPr>
          <w:p w14:paraId="45360A97" w14:textId="77777777" w:rsidR="003A0657" w:rsidRDefault="6B23CB48" w:rsidP="762AD950">
            <w:pPr>
              <w:rPr>
                <w:rFonts w:cs="Arial"/>
                <w:sz w:val="17"/>
                <w:szCs w:val="17"/>
                <w:lang w:val="nb-NO"/>
              </w:rPr>
            </w:pPr>
            <w:r w:rsidRPr="762AD950">
              <w:rPr>
                <w:rFonts w:cs="Arial"/>
                <w:sz w:val="17"/>
                <w:szCs w:val="17"/>
                <w:lang w:val="nb-NO"/>
              </w:rPr>
              <w:t>&lt;navn&gt;</w:t>
            </w:r>
          </w:p>
        </w:tc>
        <w:tc>
          <w:tcPr>
            <w:tcW w:w="2381" w:type="dxa"/>
            <w:shd w:val="clear" w:color="auto" w:fill="EEF2F7"/>
          </w:tcPr>
          <w:p w14:paraId="30EBEB51" w14:textId="77777777" w:rsidR="003A0657" w:rsidRDefault="6B23CB48" w:rsidP="762AD950">
            <w:pPr>
              <w:rPr>
                <w:rFonts w:cs="Arial"/>
                <w:b/>
                <w:bCs/>
                <w:sz w:val="17"/>
                <w:szCs w:val="17"/>
                <w:lang w:val="nb-NO"/>
              </w:rPr>
            </w:pPr>
            <w:r w:rsidRPr="762AD950">
              <w:rPr>
                <w:rFonts w:cs="Arial"/>
                <w:b/>
                <w:bCs/>
                <w:sz w:val="17"/>
                <w:szCs w:val="17"/>
                <w:lang w:val="nb-NO"/>
              </w:rPr>
              <w:t>Dokumentansvarlig:</w:t>
            </w:r>
          </w:p>
        </w:tc>
        <w:tc>
          <w:tcPr>
            <w:tcW w:w="2948" w:type="dxa"/>
          </w:tcPr>
          <w:p w14:paraId="472020F4" w14:textId="77777777" w:rsidR="003A0657" w:rsidRDefault="6B23CB48" w:rsidP="762AD950">
            <w:pPr>
              <w:rPr>
                <w:rFonts w:cs="Arial"/>
                <w:sz w:val="17"/>
                <w:szCs w:val="17"/>
                <w:lang w:val="nb-NO"/>
              </w:rPr>
            </w:pPr>
            <w:r w:rsidRPr="762AD950">
              <w:rPr>
                <w:rFonts w:cs="Arial"/>
                <w:sz w:val="17"/>
                <w:szCs w:val="17"/>
                <w:lang w:val="nb-NO"/>
              </w:rPr>
              <w:t>Nytteansvarlig / gevinstansvarlig</w:t>
            </w:r>
          </w:p>
        </w:tc>
      </w:tr>
      <w:tr w:rsidR="003A0657" w14:paraId="378C93EB" w14:textId="77777777" w:rsidTr="762AD950">
        <w:trPr>
          <w:jc w:val="center"/>
        </w:trPr>
        <w:tc>
          <w:tcPr>
            <w:tcW w:w="2381" w:type="dxa"/>
            <w:shd w:val="clear" w:color="auto" w:fill="EEF2F7"/>
          </w:tcPr>
          <w:p w14:paraId="491A1C6A" w14:textId="77777777" w:rsidR="003A0657" w:rsidRDefault="6B23CB48" w:rsidP="762AD950">
            <w:pPr>
              <w:rPr>
                <w:rFonts w:cs="Arial"/>
                <w:b/>
                <w:bCs/>
                <w:sz w:val="17"/>
                <w:szCs w:val="17"/>
                <w:lang w:val="nb-NO"/>
              </w:rPr>
            </w:pPr>
            <w:r w:rsidRPr="762AD950">
              <w:rPr>
                <w:rFonts w:cs="Arial"/>
                <w:b/>
                <w:bCs/>
                <w:sz w:val="17"/>
                <w:szCs w:val="17"/>
                <w:lang w:val="nb-NO"/>
              </w:rPr>
              <w:t>Beslutning:</w:t>
            </w:r>
          </w:p>
        </w:tc>
        <w:tc>
          <w:tcPr>
            <w:tcW w:w="2948" w:type="dxa"/>
          </w:tcPr>
          <w:p w14:paraId="214519F0" w14:textId="77777777" w:rsidR="003A0657" w:rsidRDefault="6B23CB48" w:rsidP="762AD950">
            <w:pPr>
              <w:rPr>
                <w:rFonts w:cs="Arial"/>
                <w:sz w:val="17"/>
                <w:szCs w:val="17"/>
                <w:lang w:val="nb-NO"/>
              </w:rPr>
            </w:pPr>
            <w:r w:rsidRPr="762AD950">
              <w:rPr>
                <w:rFonts w:cs="Arial"/>
                <w:sz w:val="17"/>
                <w:szCs w:val="17"/>
                <w:lang w:val="nb-NO"/>
              </w:rPr>
              <w:t>&lt;Godkjent / ikke godkjent / øvrige vurderinger må gjøres&gt;</w:t>
            </w:r>
          </w:p>
        </w:tc>
        <w:tc>
          <w:tcPr>
            <w:tcW w:w="2381" w:type="dxa"/>
            <w:shd w:val="clear" w:color="auto" w:fill="EEF2F7"/>
          </w:tcPr>
          <w:p w14:paraId="1235BC33" w14:textId="77777777" w:rsidR="003A0657" w:rsidRDefault="6B23CB48" w:rsidP="762AD950">
            <w:pPr>
              <w:rPr>
                <w:rFonts w:cs="Arial"/>
                <w:b/>
                <w:bCs/>
                <w:sz w:val="17"/>
                <w:szCs w:val="17"/>
                <w:lang w:val="nb-NO"/>
              </w:rPr>
            </w:pPr>
            <w:r w:rsidRPr="762AD950">
              <w:rPr>
                <w:rFonts w:cs="Arial"/>
                <w:b/>
                <w:bCs/>
                <w:sz w:val="17"/>
                <w:szCs w:val="17"/>
                <w:lang w:val="nb-NO"/>
              </w:rPr>
              <w:t>Neste fase ferdig:</w:t>
            </w:r>
          </w:p>
        </w:tc>
        <w:tc>
          <w:tcPr>
            <w:tcW w:w="2948" w:type="dxa"/>
          </w:tcPr>
          <w:p w14:paraId="1AD1F59D" w14:textId="77777777" w:rsidR="003A0657" w:rsidRDefault="6B23CB48" w:rsidP="762AD950">
            <w:pPr>
              <w:rPr>
                <w:rFonts w:cs="Arial"/>
                <w:sz w:val="17"/>
                <w:szCs w:val="17"/>
                <w:lang w:val="nb-NO"/>
              </w:rPr>
            </w:pPr>
            <w:r w:rsidRPr="762AD950">
              <w:rPr>
                <w:rFonts w:cs="Arial"/>
                <w:sz w:val="17"/>
                <w:szCs w:val="17"/>
                <w:lang w:val="nb-NO"/>
              </w:rPr>
              <w:t>&lt;dato / ikke relevant&gt;</w:t>
            </w:r>
          </w:p>
        </w:tc>
      </w:tr>
    </w:tbl>
    <w:p w14:paraId="02EB378F" w14:textId="77777777" w:rsidR="003A0657" w:rsidRDefault="003A0657" w:rsidP="762AD950">
      <w:pPr>
        <w:rPr>
          <w:rFonts w:cs="Arial"/>
          <w:lang w:val="nb-NO"/>
        </w:rPr>
      </w:pPr>
    </w:p>
    <w:p w14:paraId="021BA5FB" w14:textId="77777777" w:rsidR="003A0657" w:rsidRDefault="6B23CB48" w:rsidP="762AD950">
      <w:pPr>
        <w:spacing w:after="120"/>
        <w:rPr>
          <w:rFonts w:cs="Arial"/>
          <w:lang w:val="nb-NO"/>
        </w:rPr>
      </w:pPr>
      <w:r w:rsidRPr="762AD950">
        <w:rPr>
          <w:rFonts w:cs="Arial"/>
          <w:lang w:val="nb-NO"/>
        </w:rPr>
        <w:t>Signatur ved godkjenning: _______________________________________________</w:t>
      </w:r>
    </w:p>
    <w:p w14:paraId="6A05A809" w14:textId="77777777" w:rsidR="003A0657" w:rsidRDefault="00000000" w:rsidP="762AD950">
      <w:pPr>
        <w:rPr>
          <w:rFonts w:cs="Arial"/>
          <w:lang w:val="nb-NO"/>
        </w:rPr>
      </w:pPr>
      <w:r w:rsidRPr="762AD950">
        <w:rPr>
          <w:rFonts w:cs="Arial"/>
          <w:lang w:val="nb-NO"/>
        </w:rPr>
        <w:br w:type="page"/>
      </w:r>
    </w:p>
    <w:sdt>
      <w:sdtPr>
        <w:rPr>
          <w:rFonts w:ascii="Arial" w:eastAsia="Arial" w:hAnsi="Arial" w:cstheme="minorBidi"/>
          <w:b w:val="0"/>
          <w:bCs w:val="0"/>
          <w:color w:val="auto"/>
          <w:sz w:val="20"/>
          <w:szCs w:val="22"/>
          <w:lang w:val="nb-NO"/>
        </w:rPr>
        <w:id w:val="1133440194"/>
        <w:docPartObj>
          <w:docPartGallery w:val="Table of Contents"/>
          <w:docPartUnique/>
        </w:docPartObj>
      </w:sdtPr>
      <w:sdtEndPr>
        <w:rPr>
          <w:noProof/>
          <w:lang w:val="en-US"/>
        </w:rPr>
      </w:sdtEndPr>
      <w:sdtContent>
        <w:p w14:paraId="68888FFD" w14:textId="191DA81E" w:rsidR="005F55A8" w:rsidRDefault="005F55A8">
          <w:pPr>
            <w:pStyle w:val="Overskriftforinnholdsfortegnelse"/>
          </w:pPr>
          <w:r>
            <w:rPr>
              <w:lang w:val="nb-NO"/>
            </w:rPr>
            <w:t>Innholdsfortegnelse</w:t>
          </w:r>
        </w:p>
        <w:p w14:paraId="22B55590" w14:textId="149B6694" w:rsidR="00A45D55" w:rsidRDefault="005F55A8">
          <w:pPr>
            <w:pStyle w:val="INNH1"/>
            <w:tabs>
              <w:tab w:val="right" w:leader="dot" w:pos="10190"/>
            </w:tabs>
            <w:rPr>
              <w:rFonts w:eastAsiaTheme="minorEastAsia"/>
              <w:b w:val="0"/>
              <w:bCs w:val="0"/>
              <w:noProof/>
              <w:kern w:val="2"/>
              <w:sz w:val="24"/>
              <w:szCs w:val="24"/>
              <w:lang w:val="nb-NO" w:eastAsia="nb-NO"/>
              <w14:ligatures w14:val="standardContextual"/>
            </w:rPr>
          </w:pPr>
          <w:r>
            <w:rPr>
              <w:b w:val="0"/>
              <w:bCs w:val="0"/>
            </w:rPr>
            <w:fldChar w:fldCharType="begin"/>
          </w:r>
          <w:r>
            <w:instrText>TOC \o "1-3" \h \z \u</w:instrText>
          </w:r>
          <w:r>
            <w:rPr>
              <w:b w:val="0"/>
              <w:bCs w:val="0"/>
            </w:rPr>
            <w:fldChar w:fldCharType="separate"/>
          </w:r>
          <w:hyperlink w:anchor="_Toc232765272" w:history="1">
            <w:r w:rsidR="00A45D55" w:rsidRPr="00042B1B">
              <w:rPr>
                <w:rStyle w:val="Hyperkobling"/>
                <w:rFonts w:ascii="Arial" w:hAnsi="Arial" w:cs="Arial"/>
                <w:noProof/>
                <w:lang w:val="nb-NO"/>
              </w:rPr>
              <w:t>Endringslogg</w:t>
            </w:r>
            <w:r w:rsidR="00A45D55">
              <w:rPr>
                <w:noProof/>
                <w:webHidden/>
              </w:rPr>
              <w:tab/>
            </w:r>
            <w:r w:rsidR="00A45D55">
              <w:rPr>
                <w:noProof/>
                <w:webHidden/>
              </w:rPr>
              <w:fldChar w:fldCharType="begin"/>
            </w:r>
            <w:r w:rsidR="00A45D55">
              <w:rPr>
                <w:noProof/>
                <w:webHidden/>
              </w:rPr>
              <w:instrText xml:space="preserve"> PAGEREF _Toc232765272 \h </w:instrText>
            </w:r>
            <w:r w:rsidR="00A45D55">
              <w:rPr>
                <w:noProof/>
                <w:webHidden/>
              </w:rPr>
            </w:r>
            <w:r w:rsidR="00A45D55">
              <w:rPr>
                <w:noProof/>
                <w:webHidden/>
              </w:rPr>
              <w:fldChar w:fldCharType="separate"/>
            </w:r>
            <w:r w:rsidR="00A45D55">
              <w:rPr>
                <w:noProof/>
                <w:webHidden/>
              </w:rPr>
              <w:t>2</w:t>
            </w:r>
            <w:r w:rsidR="00A45D55">
              <w:rPr>
                <w:noProof/>
                <w:webHidden/>
              </w:rPr>
              <w:fldChar w:fldCharType="end"/>
            </w:r>
          </w:hyperlink>
        </w:p>
        <w:p w14:paraId="21A03BE6" w14:textId="27702413"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73" w:history="1">
            <w:r w:rsidRPr="00042B1B">
              <w:rPr>
                <w:rStyle w:val="Hyperkobling"/>
                <w:rFonts w:ascii="Arial" w:hAnsi="Arial" w:cs="Arial"/>
                <w:noProof/>
                <w:lang w:val="nb-NO"/>
              </w:rPr>
              <w:t>Distribusjonslogg</w:t>
            </w:r>
            <w:r>
              <w:rPr>
                <w:noProof/>
                <w:webHidden/>
              </w:rPr>
              <w:tab/>
            </w:r>
            <w:r>
              <w:rPr>
                <w:noProof/>
                <w:webHidden/>
              </w:rPr>
              <w:fldChar w:fldCharType="begin"/>
            </w:r>
            <w:r>
              <w:rPr>
                <w:noProof/>
                <w:webHidden/>
              </w:rPr>
              <w:instrText xml:space="preserve"> PAGEREF _Toc232765273 \h </w:instrText>
            </w:r>
            <w:r>
              <w:rPr>
                <w:noProof/>
                <w:webHidden/>
              </w:rPr>
            </w:r>
            <w:r>
              <w:rPr>
                <w:noProof/>
                <w:webHidden/>
              </w:rPr>
              <w:fldChar w:fldCharType="separate"/>
            </w:r>
            <w:r>
              <w:rPr>
                <w:noProof/>
                <w:webHidden/>
              </w:rPr>
              <w:t>2</w:t>
            </w:r>
            <w:r>
              <w:rPr>
                <w:noProof/>
                <w:webHidden/>
              </w:rPr>
              <w:fldChar w:fldCharType="end"/>
            </w:r>
          </w:hyperlink>
        </w:p>
        <w:p w14:paraId="1B269E14" w14:textId="6079493F"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74" w:history="1">
            <w:r w:rsidRPr="00042B1B">
              <w:rPr>
                <w:rStyle w:val="Hyperkobling"/>
                <w:rFonts w:ascii="Arial" w:hAnsi="Arial" w:cs="Arial"/>
                <w:noProof/>
                <w:lang w:val="nb-NO"/>
              </w:rPr>
              <w:t>1. Prosjektets begrunnelse, mål og hovedprodukter</w:t>
            </w:r>
            <w:r>
              <w:rPr>
                <w:noProof/>
                <w:webHidden/>
              </w:rPr>
              <w:tab/>
            </w:r>
            <w:r>
              <w:rPr>
                <w:noProof/>
                <w:webHidden/>
              </w:rPr>
              <w:fldChar w:fldCharType="begin"/>
            </w:r>
            <w:r>
              <w:rPr>
                <w:noProof/>
                <w:webHidden/>
              </w:rPr>
              <w:instrText xml:space="preserve"> PAGEREF _Toc232765274 \h </w:instrText>
            </w:r>
            <w:r>
              <w:rPr>
                <w:noProof/>
                <w:webHidden/>
              </w:rPr>
            </w:r>
            <w:r>
              <w:rPr>
                <w:noProof/>
                <w:webHidden/>
              </w:rPr>
              <w:fldChar w:fldCharType="separate"/>
            </w:r>
            <w:r>
              <w:rPr>
                <w:noProof/>
                <w:webHidden/>
              </w:rPr>
              <w:t>2</w:t>
            </w:r>
            <w:r>
              <w:rPr>
                <w:noProof/>
                <w:webHidden/>
              </w:rPr>
              <w:fldChar w:fldCharType="end"/>
            </w:r>
          </w:hyperlink>
        </w:p>
        <w:p w14:paraId="338B2F98" w14:textId="069B735C"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75" w:history="1">
            <w:r w:rsidRPr="00042B1B">
              <w:rPr>
                <w:rStyle w:val="Hyperkobling"/>
                <w:rFonts w:ascii="Arial" w:hAnsi="Arial" w:cs="Arial"/>
                <w:noProof/>
                <w:lang w:val="nb-NO"/>
              </w:rPr>
              <w:t>2. Organisering, roller og ansvar for nyttestyring</w:t>
            </w:r>
            <w:r>
              <w:rPr>
                <w:noProof/>
                <w:webHidden/>
              </w:rPr>
              <w:tab/>
            </w:r>
            <w:r>
              <w:rPr>
                <w:noProof/>
                <w:webHidden/>
              </w:rPr>
              <w:fldChar w:fldCharType="begin"/>
            </w:r>
            <w:r>
              <w:rPr>
                <w:noProof/>
                <w:webHidden/>
              </w:rPr>
              <w:instrText xml:space="preserve"> PAGEREF _Toc232765275 \h </w:instrText>
            </w:r>
            <w:r>
              <w:rPr>
                <w:noProof/>
                <w:webHidden/>
              </w:rPr>
            </w:r>
            <w:r>
              <w:rPr>
                <w:noProof/>
                <w:webHidden/>
              </w:rPr>
              <w:fldChar w:fldCharType="separate"/>
            </w:r>
            <w:r>
              <w:rPr>
                <w:noProof/>
                <w:webHidden/>
              </w:rPr>
              <w:t>3</w:t>
            </w:r>
            <w:r>
              <w:rPr>
                <w:noProof/>
                <w:webHidden/>
              </w:rPr>
              <w:fldChar w:fldCharType="end"/>
            </w:r>
          </w:hyperlink>
        </w:p>
        <w:p w14:paraId="7DADBB3F" w14:textId="255E06E1"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76" w:history="1">
            <w:r w:rsidRPr="00042B1B">
              <w:rPr>
                <w:rStyle w:val="Hyperkobling"/>
                <w:rFonts w:ascii="Arial" w:hAnsi="Arial" w:cs="Arial"/>
                <w:noProof/>
                <w:lang w:val="nb-NO"/>
              </w:rPr>
              <w:t>3. Nytte-/gevinstmatrise</w:t>
            </w:r>
            <w:r>
              <w:rPr>
                <w:noProof/>
                <w:webHidden/>
              </w:rPr>
              <w:tab/>
            </w:r>
            <w:r>
              <w:rPr>
                <w:noProof/>
                <w:webHidden/>
              </w:rPr>
              <w:fldChar w:fldCharType="begin"/>
            </w:r>
            <w:r>
              <w:rPr>
                <w:noProof/>
                <w:webHidden/>
              </w:rPr>
              <w:instrText xml:space="preserve"> PAGEREF _Toc232765276 \h </w:instrText>
            </w:r>
            <w:r>
              <w:rPr>
                <w:noProof/>
                <w:webHidden/>
              </w:rPr>
            </w:r>
            <w:r>
              <w:rPr>
                <w:noProof/>
                <w:webHidden/>
              </w:rPr>
              <w:fldChar w:fldCharType="separate"/>
            </w:r>
            <w:r>
              <w:rPr>
                <w:noProof/>
                <w:webHidden/>
              </w:rPr>
              <w:t>3</w:t>
            </w:r>
            <w:r>
              <w:rPr>
                <w:noProof/>
                <w:webHidden/>
              </w:rPr>
              <w:fldChar w:fldCharType="end"/>
            </w:r>
          </w:hyperlink>
        </w:p>
        <w:p w14:paraId="0CF568B6" w14:textId="1F72A6D6"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77" w:history="1">
            <w:r w:rsidRPr="00042B1B">
              <w:rPr>
                <w:rStyle w:val="Hyperkobling"/>
                <w:rFonts w:ascii="Arial" w:hAnsi="Arial" w:cs="Arial"/>
                <w:noProof/>
                <w:lang w:val="nb-NO"/>
              </w:rPr>
              <w:t>4. Nytte-/gevinstkart</w:t>
            </w:r>
            <w:r>
              <w:rPr>
                <w:noProof/>
                <w:webHidden/>
              </w:rPr>
              <w:tab/>
            </w:r>
            <w:r>
              <w:rPr>
                <w:noProof/>
                <w:webHidden/>
              </w:rPr>
              <w:fldChar w:fldCharType="begin"/>
            </w:r>
            <w:r>
              <w:rPr>
                <w:noProof/>
                <w:webHidden/>
              </w:rPr>
              <w:instrText xml:space="preserve"> PAGEREF _Toc232765277 \h </w:instrText>
            </w:r>
            <w:r>
              <w:rPr>
                <w:noProof/>
                <w:webHidden/>
              </w:rPr>
            </w:r>
            <w:r>
              <w:rPr>
                <w:noProof/>
                <w:webHidden/>
              </w:rPr>
              <w:fldChar w:fldCharType="separate"/>
            </w:r>
            <w:r>
              <w:rPr>
                <w:noProof/>
                <w:webHidden/>
              </w:rPr>
              <w:t>3</w:t>
            </w:r>
            <w:r>
              <w:rPr>
                <w:noProof/>
                <w:webHidden/>
              </w:rPr>
              <w:fldChar w:fldCharType="end"/>
            </w:r>
          </w:hyperlink>
        </w:p>
        <w:p w14:paraId="3DBEB528" w14:textId="52D7F299"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78" w:history="1">
            <w:r w:rsidRPr="00042B1B">
              <w:rPr>
                <w:rStyle w:val="Hyperkobling"/>
                <w:rFonts w:ascii="Arial" w:hAnsi="Arial" w:cs="Arial"/>
                <w:noProof/>
                <w:lang w:val="nb-NO"/>
              </w:rPr>
              <w:t>5. Prosjektets nyttevirkninger</w:t>
            </w:r>
            <w:r>
              <w:rPr>
                <w:noProof/>
                <w:webHidden/>
              </w:rPr>
              <w:tab/>
            </w:r>
            <w:r>
              <w:rPr>
                <w:noProof/>
                <w:webHidden/>
              </w:rPr>
              <w:fldChar w:fldCharType="begin"/>
            </w:r>
            <w:r>
              <w:rPr>
                <w:noProof/>
                <w:webHidden/>
              </w:rPr>
              <w:instrText xml:space="preserve"> PAGEREF _Toc232765278 \h </w:instrText>
            </w:r>
            <w:r>
              <w:rPr>
                <w:noProof/>
                <w:webHidden/>
              </w:rPr>
            </w:r>
            <w:r>
              <w:rPr>
                <w:noProof/>
                <w:webHidden/>
              </w:rPr>
              <w:fldChar w:fldCharType="separate"/>
            </w:r>
            <w:r>
              <w:rPr>
                <w:noProof/>
                <w:webHidden/>
              </w:rPr>
              <w:t>3</w:t>
            </w:r>
            <w:r>
              <w:rPr>
                <w:noProof/>
                <w:webHidden/>
              </w:rPr>
              <w:fldChar w:fldCharType="end"/>
            </w:r>
          </w:hyperlink>
        </w:p>
        <w:p w14:paraId="58388B5C" w14:textId="4C731E33" w:rsidR="00A45D55" w:rsidRDefault="00A45D55">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5279" w:history="1">
            <w:r w:rsidRPr="00042B1B">
              <w:rPr>
                <w:rStyle w:val="Hyperkobling"/>
                <w:rFonts w:ascii="Arial" w:hAnsi="Arial" w:cs="Arial"/>
                <w:noProof/>
                <w:lang w:val="nb-NO"/>
              </w:rPr>
              <w:t>5.1 Oppsummering av prissatte og ikke-prissatte virkninger</w:t>
            </w:r>
            <w:r>
              <w:rPr>
                <w:noProof/>
                <w:webHidden/>
              </w:rPr>
              <w:tab/>
            </w:r>
            <w:r>
              <w:rPr>
                <w:noProof/>
                <w:webHidden/>
              </w:rPr>
              <w:fldChar w:fldCharType="begin"/>
            </w:r>
            <w:r>
              <w:rPr>
                <w:noProof/>
                <w:webHidden/>
              </w:rPr>
              <w:instrText xml:space="preserve"> PAGEREF _Toc232765279 \h </w:instrText>
            </w:r>
            <w:r>
              <w:rPr>
                <w:noProof/>
                <w:webHidden/>
              </w:rPr>
            </w:r>
            <w:r>
              <w:rPr>
                <w:noProof/>
                <w:webHidden/>
              </w:rPr>
              <w:fldChar w:fldCharType="separate"/>
            </w:r>
            <w:r>
              <w:rPr>
                <w:noProof/>
                <w:webHidden/>
              </w:rPr>
              <w:t>3</w:t>
            </w:r>
            <w:r>
              <w:rPr>
                <w:noProof/>
                <w:webHidden/>
              </w:rPr>
              <w:fldChar w:fldCharType="end"/>
            </w:r>
          </w:hyperlink>
        </w:p>
        <w:p w14:paraId="0C471B5F" w14:textId="64CB9929" w:rsidR="00A45D55" w:rsidRDefault="00A45D55">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5280" w:history="1">
            <w:r w:rsidRPr="00042B1B">
              <w:rPr>
                <w:rStyle w:val="Hyperkobling"/>
                <w:rFonts w:ascii="Arial" w:hAnsi="Arial" w:cs="Arial"/>
                <w:noProof/>
                <w:lang w:val="nb-NO"/>
              </w:rPr>
              <w:t>5.2 Forutsetninger for realisering</w:t>
            </w:r>
            <w:r>
              <w:rPr>
                <w:noProof/>
                <w:webHidden/>
              </w:rPr>
              <w:tab/>
            </w:r>
            <w:r>
              <w:rPr>
                <w:noProof/>
                <w:webHidden/>
              </w:rPr>
              <w:fldChar w:fldCharType="begin"/>
            </w:r>
            <w:r>
              <w:rPr>
                <w:noProof/>
                <w:webHidden/>
              </w:rPr>
              <w:instrText xml:space="preserve"> PAGEREF _Toc232765280 \h </w:instrText>
            </w:r>
            <w:r>
              <w:rPr>
                <w:noProof/>
                <w:webHidden/>
              </w:rPr>
            </w:r>
            <w:r>
              <w:rPr>
                <w:noProof/>
                <w:webHidden/>
              </w:rPr>
              <w:fldChar w:fldCharType="separate"/>
            </w:r>
            <w:r>
              <w:rPr>
                <w:noProof/>
                <w:webHidden/>
              </w:rPr>
              <w:t>3</w:t>
            </w:r>
            <w:r>
              <w:rPr>
                <w:noProof/>
                <w:webHidden/>
              </w:rPr>
              <w:fldChar w:fldCharType="end"/>
            </w:r>
          </w:hyperlink>
        </w:p>
        <w:p w14:paraId="1EF1C1E9" w14:textId="5EB897C7"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81" w:history="1">
            <w:r w:rsidRPr="00042B1B">
              <w:rPr>
                <w:rStyle w:val="Hyperkobling"/>
                <w:rFonts w:ascii="Arial" w:hAnsi="Arial" w:cs="Arial"/>
                <w:noProof/>
                <w:lang w:val="nb-NO"/>
              </w:rPr>
              <w:t>6. Tiltak, måling og oppfølging</w:t>
            </w:r>
            <w:r>
              <w:rPr>
                <w:noProof/>
                <w:webHidden/>
              </w:rPr>
              <w:tab/>
            </w:r>
            <w:r>
              <w:rPr>
                <w:noProof/>
                <w:webHidden/>
              </w:rPr>
              <w:fldChar w:fldCharType="begin"/>
            </w:r>
            <w:r>
              <w:rPr>
                <w:noProof/>
                <w:webHidden/>
              </w:rPr>
              <w:instrText xml:space="preserve"> PAGEREF _Toc232765281 \h </w:instrText>
            </w:r>
            <w:r>
              <w:rPr>
                <w:noProof/>
                <w:webHidden/>
              </w:rPr>
            </w:r>
            <w:r>
              <w:rPr>
                <w:noProof/>
                <w:webHidden/>
              </w:rPr>
              <w:fldChar w:fldCharType="separate"/>
            </w:r>
            <w:r>
              <w:rPr>
                <w:noProof/>
                <w:webHidden/>
              </w:rPr>
              <w:t>4</w:t>
            </w:r>
            <w:r>
              <w:rPr>
                <w:noProof/>
                <w:webHidden/>
              </w:rPr>
              <w:fldChar w:fldCharType="end"/>
            </w:r>
          </w:hyperlink>
        </w:p>
        <w:p w14:paraId="3BA8DC8A" w14:textId="1EB1F2F5" w:rsidR="00A45D55" w:rsidRDefault="00A45D55">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5282" w:history="1">
            <w:r w:rsidRPr="00042B1B">
              <w:rPr>
                <w:rStyle w:val="Hyperkobling"/>
                <w:rFonts w:ascii="Arial" w:hAnsi="Arial" w:cs="Arial"/>
                <w:noProof/>
                <w:lang w:val="nb-NO"/>
              </w:rPr>
              <w:t>6.1 Måleplan</w:t>
            </w:r>
            <w:r>
              <w:rPr>
                <w:noProof/>
                <w:webHidden/>
              </w:rPr>
              <w:tab/>
            </w:r>
            <w:r>
              <w:rPr>
                <w:noProof/>
                <w:webHidden/>
              </w:rPr>
              <w:fldChar w:fldCharType="begin"/>
            </w:r>
            <w:r>
              <w:rPr>
                <w:noProof/>
                <w:webHidden/>
              </w:rPr>
              <w:instrText xml:space="preserve"> PAGEREF _Toc232765282 \h </w:instrText>
            </w:r>
            <w:r>
              <w:rPr>
                <w:noProof/>
                <w:webHidden/>
              </w:rPr>
            </w:r>
            <w:r>
              <w:rPr>
                <w:noProof/>
                <w:webHidden/>
              </w:rPr>
              <w:fldChar w:fldCharType="separate"/>
            </w:r>
            <w:r>
              <w:rPr>
                <w:noProof/>
                <w:webHidden/>
              </w:rPr>
              <w:t>4</w:t>
            </w:r>
            <w:r>
              <w:rPr>
                <w:noProof/>
                <w:webHidden/>
              </w:rPr>
              <w:fldChar w:fldCharType="end"/>
            </w:r>
          </w:hyperlink>
        </w:p>
        <w:p w14:paraId="58216C41" w14:textId="5ABC7282" w:rsidR="00A45D55" w:rsidRDefault="00A45D55">
          <w:pPr>
            <w:pStyle w:val="INNH2"/>
            <w:tabs>
              <w:tab w:val="right" w:leader="dot" w:pos="10190"/>
            </w:tabs>
            <w:rPr>
              <w:rFonts w:eastAsiaTheme="minorEastAsia"/>
              <w:i w:val="0"/>
              <w:iCs w:val="0"/>
              <w:noProof/>
              <w:kern w:val="2"/>
              <w:sz w:val="24"/>
              <w:szCs w:val="24"/>
              <w:lang w:val="nb-NO" w:eastAsia="nb-NO"/>
              <w14:ligatures w14:val="standardContextual"/>
            </w:rPr>
          </w:pPr>
          <w:hyperlink w:anchor="_Toc232765283" w:history="1">
            <w:r w:rsidRPr="00042B1B">
              <w:rPr>
                <w:rStyle w:val="Hyperkobling"/>
                <w:rFonts w:ascii="Arial" w:hAnsi="Arial" w:cs="Arial"/>
                <w:noProof/>
                <w:lang w:val="nb-NO"/>
              </w:rPr>
              <w:t>6.2 Oppfølging etter prosjektavslutning</w:t>
            </w:r>
            <w:r>
              <w:rPr>
                <w:noProof/>
                <w:webHidden/>
              </w:rPr>
              <w:tab/>
            </w:r>
            <w:r>
              <w:rPr>
                <w:noProof/>
                <w:webHidden/>
              </w:rPr>
              <w:fldChar w:fldCharType="begin"/>
            </w:r>
            <w:r>
              <w:rPr>
                <w:noProof/>
                <w:webHidden/>
              </w:rPr>
              <w:instrText xml:space="preserve"> PAGEREF _Toc232765283 \h </w:instrText>
            </w:r>
            <w:r>
              <w:rPr>
                <w:noProof/>
                <w:webHidden/>
              </w:rPr>
            </w:r>
            <w:r>
              <w:rPr>
                <w:noProof/>
                <w:webHidden/>
              </w:rPr>
              <w:fldChar w:fldCharType="separate"/>
            </w:r>
            <w:r>
              <w:rPr>
                <w:noProof/>
                <w:webHidden/>
              </w:rPr>
              <w:t>4</w:t>
            </w:r>
            <w:r>
              <w:rPr>
                <w:noProof/>
                <w:webHidden/>
              </w:rPr>
              <w:fldChar w:fldCharType="end"/>
            </w:r>
          </w:hyperlink>
        </w:p>
        <w:p w14:paraId="1542D674" w14:textId="2F7D35FC" w:rsidR="00A45D55" w:rsidRDefault="00A45D55">
          <w:pPr>
            <w:pStyle w:val="INNH1"/>
            <w:tabs>
              <w:tab w:val="right" w:leader="dot" w:pos="10190"/>
            </w:tabs>
            <w:rPr>
              <w:rFonts w:eastAsiaTheme="minorEastAsia"/>
              <w:b w:val="0"/>
              <w:bCs w:val="0"/>
              <w:noProof/>
              <w:kern w:val="2"/>
              <w:sz w:val="24"/>
              <w:szCs w:val="24"/>
              <w:lang w:val="nb-NO" w:eastAsia="nb-NO"/>
              <w14:ligatures w14:val="standardContextual"/>
            </w:rPr>
          </w:pPr>
          <w:hyperlink w:anchor="_Toc232765284" w:history="1">
            <w:r w:rsidRPr="00042B1B">
              <w:rPr>
                <w:rStyle w:val="Hyperkobling"/>
                <w:rFonts w:ascii="Arial" w:hAnsi="Arial" w:cs="Arial"/>
                <w:noProof/>
                <w:lang w:val="nb-NO"/>
              </w:rPr>
              <w:t>Veiledning</w:t>
            </w:r>
            <w:r>
              <w:rPr>
                <w:noProof/>
                <w:webHidden/>
              </w:rPr>
              <w:tab/>
            </w:r>
            <w:r>
              <w:rPr>
                <w:noProof/>
                <w:webHidden/>
              </w:rPr>
              <w:fldChar w:fldCharType="begin"/>
            </w:r>
            <w:r>
              <w:rPr>
                <w:noProof/>
                <w:webHidden/>
              </w:rPr>
              <w:instrText xml:space="preserve"> PAGEREF _Toc232765284 \h </w:instrText>
            </w:r>
            <w:r>
              <w:rPr>
                <w:noProof/>
                <w:webHidden/>
              </w:rPr>
            </w:r>
            <w:r>
              <w:rPr>
                <w:noProof/>
                <w:webHidden/>
              </w:rPr>
              <w:fldChar w:fldCharType="separate"/>
            </w:r>
            <w:r>
              <w:rPr>
                <w:noProof/>
                <w:webHidden/>
              </w:rPr>
              <w:t>4</w:t>
            </w:r>
            <w:r>
              <w:rPr>
                <w:noProof/>
                <w:webHidden/>
              </w:rPr>
              <w:fldChar w:fldCharType="end"/>
            </w:r>
          </w:hyperlink>
        </w:p>
        <w:p w14:paraId="5A08DC36" w14:textId="4029D5A4" w:rsidR="005F55A8" w:rsidRDefault="005F55A8">
          <w:r>
            <w:rPr>
              <w:b/>
              <w:bCs/>
              <w:noProof/>
            </w:rPr>
            <w:fldChar w:fldCharType="end"/>
          </w:r>
        </w:p>
      </w:sdtContent>
    </w:sdt>
    <w:p w14:paraId="5A39BBE3" w14:textId="77777777" w:rsidR="003A0657" w:rsidRDefault="003A0657" w:rsidP="762AD950">
      <w:pPr>
        <w:rPr>
          <w:rFonts w:cs="Arial"/>
          <w:lang w:val="nb-NO"/>
        </w:rPr>
      </w:pPr>
    </w:p>
    <w:p w14:paraId="562055CB" w14:textId="77777777" w:rsidR="003A0657" w:rsidRDefault="6B23CB48" w:rsidP="762AD950">
      <w:pPr>
        <w:pStyle w:val="Overskrift1"/>
        <w:spacing w:before="200" w:after="80"/>
        <w:rPr>
          <w:rFonts w:ascii="Arial" w:eastAsia="Arial" w:hAnsi="Arial" w:cs="Arial"/>
          <w:lang w:val="nb-NO"/>
        </w:rPr>
      </w:pPr>
      <w:bookmarkStart w:id="0" w:name="_Toc232765272"/>
      <w:r w:rsidRPr="762AD950">
        <w:rPr>
          <w:rFonts w:ascii="Arial" w:eastAsia="Arial" w:hAnsi="Arial" w:cs="Arial"/>
          <w:lang w:val="nb-NO"/>
        </w:rPr>
        <w:t>Endringslogg</w:t>
      </w:r>
      <w:bookmarkEnd w:id="0"/>
    </w:p>
    <w:p w14:paraId="0D7BF078" w14:textId="77777777" w:rsidR="003A0657" w:rsidRDefault="6B23CB48" w:rsidP="762AD950">
      <w:pPr>
        <w:spacing w:after="120"/>
        <w:rPr>
          <w:rFonts w:cs="Arial"/>
          <w:i/>
          <w:iCs/>
          <w:color w:val="666666"/>
          <w:sz w:val="18"/>
          <w:szCs w:val="18"/>
          <w:lang w:val="nb-NO"/>
        </w:rPr>
      </w:pPr>
      <w:r w:rsidRPr="762AD950">
        <w:rPr>
          <w:rFonts w:cs="Arial"/>
          <w:i/>
          <w:iCs/>
          <w:color w:val="666666"/>
          <w:sz w:val="18"/>
          <w:szCs w:val="18"/>
          <w:lang w:val="nb-NO"/>
        </w:rPr>
        <w:t>[Ved større endringer i planen for nyttestyring / gevinstrealiseringsplanen som krever godkjenning, skal endringsloggen oppdateres. Dokumentet bør oppdateres ved faseoverganger eller når endringer påvirker beslutningsgrunnlag, ansvar, rammer eller forventet nytte.]</w:t>
      </w:r>
    </w:p>
    <w:tbl>
      <w:tblPr>
        <w:tblStyle w:val="Tabellrutenett"/>
        <w:tblW w:w="0" w:type="auto"/>
        <w:jc w:val="center"/>
        <w:tblLook w:val="04A0" w:firstRow="1" w:lastRow="0" w:firstColumn="1" w:lastColumn="0" w:noHBand="0" w:noVBand="1"/>
      </w:tblPr>
      <w:tblGrid>
        <w:gridCol w:w="1134"/>
        <w:gridCol w:w="1417"/>
        <w:gridCol w:w="3969"/>
        <w:gridCol w:w="1701"/>
        <w:gridCol w:w="1701"/>
      </w:tblGrid>
      <w:tr w:rsidR="003A0657" w14:paraId="2EF34185" w14:textId="77777777" w:rsidTr="762AD950">
        <w:trPr>
          <w:jc w:val="center"/>
        </w:trPr>
        <w:tc>
          <w:tcPr>
            <w:tcW w:w="1134" w:type="dxa"/>
            <w:shd w:val="clear" w:color="auto" w:fill="1F4E79"/>
          </w:tcPr>
          <w:p w14:paraId="12E42969" w14:textId="77777777"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Versjon</w:t>
            </w:r>
          </w:p>
        </w:tc>
        <w:tc>
          <w:tcPr>
            <w:tcW w:w="1417" w:type="dxa"/>
            <w:shd w:val="clear" w:color="auto" w:fill="1F4E79"/>
          </w:tcPr>
          <w:p w14:paraId="31EDE7BF" w14:textId="77777777"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Dato</w:t>
            </w:r>
          </w:p>
        </w:tc>
        <w:tc>
          <w:tcPr>
            <w:tcW w:w="3969" w:type="dxa"/>
            <w:shd w:val="clear" w:color="auto" w:fill="1F4E79"/>
          </w:tcPr>
          <w:p w14:paraId="61FAE82C" w14:textId="77777777"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Endring</w:t>
            </w:r>
          </w:p>
        </w:tc>
        <w:tc>
          <w:tcPr>
            <w:tcW w:w="1701" w:type="dxa"/>
            <w:shd w:val="clear" w:color="auto" w:fill="1F4E79"/>
          </w:tcPr>
          <w:p w14:paraId="5C02161E" w14:textId="77777777"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Produsent</w:t>
            </w:r>
          </w:p>
        </w:tc>
        <w:tc>
          <w:tcPr>
            <w:tcW w:w="1701" w:type="dxa"/>
            <w:shd w:val="clear" w:color="auto" w:fill="1F4E79"/>
          </w:tcPr>
          <w:p w14:paraId="6DCA1F89" w14:textId="77777777"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Godkjent av</w:t>
            </w:r>
          </w:p>
        </w:tc>
      </w:tr>
      <w:tr w:rsidR="003A0657" w14:paraId="41C8F396" w14:textId="77777777" w:rsidTr="762AD950">
        <w:trPr>
          <w:jc w:val="center"/>
        </w:trPr>
        <w:tc>
          <w:tcPr>
            <w:tcW w:w="1134" w:type="dxa"/>
          </w:tcPr>
          <w:p w14:paraId="72A3D3EC" w14:textId="77777777" w:rsidR="003A0657" w:rsidRDefault="003A0657" w:rsidP="762AD950">
            <w:pPr>
              <w:rPr>
                <w:rFonts w:cs="Arial"/>
                <w:lang w:val="nb-NO"/>
              </w:rPr>
            </w:pPr>
          </w:p>
        </w:tc>
        <w:tc>
          <w:tcPr>
            <w:tcW w:w="1417" w:type="dxa"/>
          </w:tcPr>
          <w:p w14:paraId="0D0B940D" w14:textId="77777777" w:rsidR="003A0657" w:rsidRDefault="003A0657" w:rsidP="762AD950">
            <w:pPr>
              <w:rPr>
                <w:rFonts w:cs="Arial"/>
                <w:lang w:val="nb-NO"/>
              </w:rPr>
            </w:pPr>
          </w:p>
        </w:tc>
        <w:tc>
          <w:tcPr>
            <w:tcW w:w="3969" w:type="dxa"/>
          </w:tcPr>
          <w:p w14:paraId="0E27B00A" w14:textId="77777777" w:rsidR="003A0657" w:rsidRDefault="003A0657" w:rsidP="762AD950">
            <w:pPr>
              <w:rPr>
                <w:rFonts w:cs="Arial"/>
                <w:lang w:val="nb-NO"/>
              </w:rPr>
            </w:pPr>
          </w:p>
        </w:tc>
        <w:tc>
          <w:tcPr>
            <w:tcW w:w="1701" w:type="dxa"/>
          </w:tcPr>
          <w:p w14:paraId="60061E4C" w14:textId="77777777" w:rsidR="003A0657" w:rsidRDefault="003A0657" w:rsidP="762AD950">
            <w:pPr>
              <w:rPr>
                <w:rFonts w:cs="Arial"/>
                <w:lang w:val="nb-NO"/>
              </w:rPr>
            </w:pPr>
          </w:p>
        </w:tc>
        <w:tc>
          <w:tcPr>
            <w:tcW w:w="1701" w:type="dxa"/>
          </w:tcPr>
          <w:p w14:paraId="44EAFD9C" w14:textId="77777777" w:rsidR="003A0657" w:rsidRDefault="003A0657" w:rsidP="762AD950">
            <w:pPr>
              <w:rPr>
                <w:rFonts w:cs="Arial"/>
                <w:lang w:val="nb-NO"/>
              </w:rPr>
            </w:pPr>
          </w:p>
        </w:tc>
      </w:tr>
      <w:tr w:rsidR="003A0657" w14:paraId="4B94D5A5" w14:textId="77777777" w:rsidTr="762AD950">
        <w:trPr>
          <w:jc w:val="center"/>
        </w:trPr>
        <w:tc>
          <w:tcPr>
            <w:tcW w:w="1134" w:type="dxa"/>
          </w:tcPr>
          <w:p w14:paraId="3DEEC669" w14:textId="77777777" w:rsidR="003A0657" w:rsidRDefault="003A0657" w:rsidP="762AD950">
            <w:pPr>
              <w:rPr>
                <w:rFonts w:cs="Arial"/>
                <w:lang w:val="nb-NO"/>
              </w:rPr>
            </w:pPr>
          </w:p>
        </w:tc>
        <w:tc>
          <w:tcPr>
            <w:tcW w:w="1417" w:type="dxa"/>
          </w:tcPr>
          <w:p w14:paraId="3656B9AB" w14:textId="77777777" w:rsidR="003A0657" w:rsidRDefault="003A0657" w:rsidP="762AD950">
            <w:pPr>
              <w:rPr>
                <w:rFonts w:cs="Arial"/>
                <w:lang w:val="nb-NO"/>
              </w:rPr>
            </w:pPr>
          </w:p>
        </w:tc>
        <w:tc>
          <w:tcPr>
            <w:tcW w:w="3969" w:type="dxa"/>
          </w:tcPr>
          <w:p w14:paraId="45FB0818" w14:textId="77777777" w:rsidR="003A0657" w:rsidRDefault="003A0657" w:rsidP="762AD950">
            <w:pPr>
              <w:rPr>
                <w:rFonts w:cs="Arial"/>
                <w:lang w:val="nb-NO"/>
              </w:rPr>
            </w:pPr>
          </w:p>
        </w:tc>
        <w:tc>
          <w:tcPr>
            <w:tcW w:w="1701" w:type="dxa"/>
          </w:tcPr>
          <w:p w14:paraId="049F31CB" w14:textId="77777777" w:rsidR="003A0657" w:rsidRDefault="003A0657" w:rsidP="762AD950">
            <w:pPr>
              <w:rPr>
                <w:rFonts w:cs="Arial"/>
                <w:lang w:val="nb-NO"/>
              </w:rPr>
            </w:pPr>
          </w:p>
        </w:tc>
        <w:tc>
          <w:tcPr>
            <w:tcW w:w="1701" w:type="dxa"/>
          </w:tcPr>
          <w:p w14:paraId="53128261" w14:textId="77777777" w:rsidR="003A0657" w:rsidRDefault="003A0657" w:rsidP="762AD950">
            <w:pPr>
              <w:rPr>
                <w:rFonts w:cs="Arial"/>
                <w:lang w:val="nb-NO"/>
              </w:rPr>
            </w:pPr>
          </w:p>
        </w:tc>
      </w:tr>
    </w:tbl>
    <w:p w14:paraId="62486C05" w14:textId="77777777" w:rsidR="003A0657" w:rsidRDefault="003A0657" w:rsidP="762AD950">
      <w:pPr>
        <w:rPr>
          <w:rFonts w:cs="Arial"/>
          <w:lang w:val="nb-NO"/>
        </w:rPr>
      </w:pPr>
    </w:p>
    <w:p w14:paraId="50A7D054" w14:textId="77777777" w:rsidR="003A0657" w:rsidRDefault="6B23CB48" w:rsidP="762AD950">
      <w:pPr>
        <w:pStyle w:val="Overskrift1"/>
        <w:spacing w:before="200" w:after="80"/>
        <w:rPr>
          <w:rFonts w:ascii="Arial" w:eastAsia="Arial" w:hAnsi="Arial" w:cs="Arial"/>
          <w:lang w:val="nb-NO"/>
        </w:rPr>
      </w:pPr>
      <w:bookmarkStart w:id="1" w:name="_Toc232765273"/>
      <w:r w:rsidRPr="762AD950">
        <w:rPr>
          <w:rFonts w:ascii="Arial" w:eastAsia="Arial" w:hAnsi="Arial" w:cs="Arial"/>
          <w:lang w:val="nb-NO"/>
        </w:rPr>
        <w:t>Distribusjonslogg</w:t>
      </w:r>
      <w:bookmarkEnd w:id="1"/>
    </w:p>
    <w:p w14:paraId="37C98055" w14:textId="77777777" w:rsidR="003A0657" w:rsidRDefault="6B23CB48" w:rsidP="762AD950">
      <w:pPr>
        <w:spacing w:after="120"/>
        <w:rPr>
          <w:rFonts w:cs="Arial"/>
          <w:i/>
          <w:iCs/>
          <w:color w:val="666666"/>
          <w:sz w:val="18"/>
          <w:szCs w:val="18"/>
          <w:lang w:val="nb-NO"/>
        </w:rPr>
      </w:pPr>
      <w:r w:rsidRPr="762AD950">
        <w:rPr>
          <w:rFonts w:cs="Arial"/>
          <w:i/>
          <w:iCs/>
          <w:color w:val="666666"/>
          <w:sz w:val="18"/>
          <w:szCs w:val="18"/>
          <w:lang w:val="nb-NO"/>
        </w:rPr>
        <w:t>[For å sikre at relevante interessenter har mottatt siste versjon av planen for nyttestyring / gevinstrealiseringsplanen, oppdateres distribusjonsloggen i tråd med versjonshåndteringen.]</w:t>
      </w:r>
    </w:p>
    <w:tbl>
      <w:tblPr>
        <w:tblStyle w:val="Tabellrutenett"/>
        <w:tblW w:w="0" w:type="auto"/>
        <w:jc w:val="center"/>
        <w:tblLook w:val="04A0" w:firstRow="1" w:lastRow="0" w:firstColumn="1" w:lastColumn="0" w:noHBand="0" w:noVBand="1"/>
      </w:tblPr>
      <w:tblGrid>
        <w:gridCol w:w="2268"/>
        <w:gridCol w:w="1701"/>
        <w:gridCol w:w="5669"/>
      </w:tblGrid>
      <w:tr w:rsidR="003A0657" w14:paraId="4274F71A" w14:textId="77777777" w:rsidTr="762AD950">
        <w:trPr>
          <w:jc w:val="center"/>
        </w:trPr>
        <w:tc>
          <w:tcPr>
            <w:tcW w:w="2268" w:type="dxa"/>
            <w:shd w:val="clear" w:color="auto" w:fill="1F4E79"/>
          </w:tcPr>
          <w:p w14:paraId="0540274B" w14:textId="77777777"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Versjon distribuert</w:t>
            </w:r>
          </w:p>
        </w:tc>
        <w:tc>
          <w:tcPr>
            <w:tcW w:w="1701" w:type="dxa"/>
            <w:shd w:val="clear" w:color="auto" w:fill="1F4E79"/>
          </w:tcPr>
          <w:p w14:paraId="7507A183" w14:textId="77777777"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Dato</w:t>
            </w:r>
          </w:p>
        </w:tc>
        <w:tc>
          <w:tcPr>
            <w:tcW w:w="5669" w:type="dxa"/>
            <w:shd w:val="clear" w:color="auto" w:fill="1F4E79"/>
          </w:tcPr>
          <w:p w14:paraId="10AE6A15" w14:textId="1F785B49" w:rsidR="003A0657" w:rsidRDefault="6B23CB48" w:rsidP="762AD950">
            <w:pPr>
              <w:rPr>
                <w:rFonts w:cs="Arial"/>
                <w:b/>
                <w:bCs/>
                <w:color w:val="FFFFFF" w:themeColor="background1"/>
                <w:sz w:val="17"/>
                <w:szCs w:val="17"/>
                <w:lang w:val="nb-NO"/>
              </w:rPr>
            </w:pPr>
            <w:r w:rsidRPr="762AD950">
              <w:rPr>
                <w:rFonts w:cs="Arial"/>
                <w:b/>
                <w:bCs/>
                <w:color w:val="FFFFFF" w:themeColor="background1"/>
                <w:sz w:val="17"/>
                <w:szCs w:val="17"/>
                <w:lang w:val="nb-NO"/>
              </w:rPr>
              <w:t>Navn / rolle</w:t>
            </w:r>
            <w:r w:rsidR="00B24D9B">
              <w:rPr>
                <w:rFonts w:cs="Arial"/>
                <w:b/>
                <w:bCs/>
                <w:color w:val="FFFFFF" w:themeColor="background1"/>
                <w:sz w:val="17"/>
                <w:szCs w:val="17"/>
                <w:lang w:val="nb-NO"/>
              </w:rPr>
              <w:t xml:space="preserve"> på mottaker</w:t>
            </w:r>
          </w:p>
        </w:tc>
      </w:tr>
      <w:tr w:rsidR="003A0657" w14:paraId="4101652C" w14:textId="77777777" w:rsidTr="762AD950">
        <w:trPr>
          <w:jc w:val="center"/>
        </w:trPr>
        <w:tc>
          <w:tcPr>
            <w:tcW w:w="2268" w:type="dxa"/>
          </w:tcPr>
          <w:p w14:paraId="4B99056E" w14:textId="77777777" w:rsidR="003A0657" w:rsidRDefault="003A0657" w:rsidP="762AD950">
            <w:pPr>
              <w:rPr>
                <w:rFonts w:cs="Arial"/>
                <w:lang w:val="nb-NO"/>
              </w:rPr>
            </w:pPr>
          </w:p>
        </w:tc>
        <w:tc>
          <w:tcPr>
            <w:tcW w:w="1701" w:type="dxa"/>
          </w:tcPr>
          <w:p w14:paraId="1299C43A" w14:textId="77777777" w:rsidR="003A0657" w:rsidRDefault="003A0657" w:rsidP="762AD950">
            <w:pPr>
              <w:rPr>
                <w:rFonts w:cs="Arial"/>
                <w:lang w:val="nb-NO"/>
              </w:rPr>
            </w:pPr>
          </w:p>
        </w:tc>
        <w:tc>
          <w:tcPr>
            <w:tcW w:w="5669" w:type="dxa"/>
          </w:tcPr>
          <w:p w14:paraId="4DDBEF00" w14:textId="77777777" w:rsidR="003A0657" w:rsidRDefault="003A0657" w:rsidP="762AD950">
            <w:pPr>
              <w:rPr>
                <w:rFonts w:cs="Arial"/>
                <w:lang w:val="nb-NO"/>
              </w:rPr>
            </w:pPr>
          </w:p>
        </w:tc>
      </w:tr>
      <w:tr w:rsidR="003A0657" w14:paraId="3461D779" w14:textId="77777777" w:rsidTr="762AD950">
        <w:trPr>
          <w:jc w:val="center"/>
        </w:trPr>
        <w:tc>
          <w:tcPr>
            <w:tcW w:w="2268" w:type="dxa"/>
          </w:tcPr>
          <w:p w14:paraId="3CF2D8B6" w14:textId="77777777" w:rsidR="003A0657" w:rsidRDefault="003A0657" w:rsidP="762AD950">
            <w:pPr>
              <w:rPr>
                <w:rFonts w:cs="Arial"/>
                <w:lang w:val="nb-NO"/>
              </w:rPr>
            </w:pPr>
          </w:p>
        </w:tc>
        <w:tc>
          <w:tcPr>
            <w:tcW w:w="1701" w:type="dxa"/>
          </w:tcPr>
          <w:p w14:paraId="0FB78278" w14:textId="77777777" w:rsidR="003A0657" w:rsidRDefault="003A0657" w:rsidP="762AD950">
            <w:pPr>
              <w:rPr>
                <w:rFonts w:cs="Arial"/>
                <w:lang w:val="nb-NO"/>
              </w:rPr>
            </w:pPr>
          </w:p>
        </w:tc>
        <w:tc>
          <w:tcPr>
            <w:tcW w:w="5669" w:type="dxa"/>
          </w:tcPr>
          <w:p w14:paraId="1FC39945" w14:textId="77777777" w:rsidR="003A0657" w:rsidRDefault="003A0657" w:rsidP="762AD950">
            <w:pPr>
              <w:rPr>
                <w:rFonts w:cs="Arial"/>
                <w:lang w:val="nb-NO"/>
              </w:rPr>
            </w:pPr>
          </w:p>
        </w:tc>
      </w:tr>
    </w:tbl>
    <w:p w14:paraId="0562CB0E" w14:textId="77777777" w:rsidR="003A0657" w:rsidRDefault="003A0657" w:rsidP="762AD950">
      <w:pPr>
        <w:rPr>
          <w:rFonts w:cs="Arial"/>
          <w:lang w:val="nb-NO"/>
        </w:rPr>
      </w:pPr>
    </w:p>
    <w:p w14:paraId="2AB3D997" w14:textId="77777777" w:rsidR="003A0657" w:rsidRDefault="6B23CB48" w:rsidP="762AD950">
      <w:pPr>
        <w:pStyle w:val="Overskrift1"/>
        <w:spacing w:before="200" w:after="80"/>
        <w:rPr>
          <w:rFonts w:ascii="Arial" w:eastAsia="Arial" w:hAnsi="Arial" w:cs="Arial"/>
          <w:lang w:val="nb-NO"/>
        </w:rPr>
      </w:pPr>
      <w:bookmarkStart w:id="2" w:name="_Toc232765274"/>
      <w:r w:rsidRPr="340F79F5">
        <w:rPr>
          <w:rFonts w:ascii="Arial" w:eastAsia="Arial" w:hAnsi="Arial" w:cs="Arial"/>
          <w:lang w:val="nb-NO"/>
        </w:rPr>
        <w:t>1. Prosjektets begrunnelse, mål og hovedprodukter</w:t>
      </w:r>
      <w:bookmarkEnd w:id="2"/>
    </w:p>
    <w:p w14:paraId="0F36E3C7" w14:textId="77777777" w:rsidR="003A0657" w:rsidRDefault="6B23CB48" w:rsidP="762AD950">
      <w:pPr>
        <w:spacing w:after="120"/>
        <w:rPr>
          <w:rFonts w:cs="Arial"/>
          <w:i/>
          <w:iCs/>
          <w:color w:val="666666"/>
          <w:sz w:val="18"/>
          <w:szCs w:val="18"/>
          <w:lang w:val="nb-NO"/>
        </w:rPr>
      </w:pPr>
      <w:r w:rsidRPr="762AD950">
        <w:rPr>
          <w:rFonts w:cs="Arial"/>
          <w:i/>
          <w:iCs/>
          <w:color w:val="666666"/>
          <w:sz w:val="18"/>
          <w:szCs w:val="18"/>
          <w:lang w:val="nb-NO"/>
        </w:rPr>
        <w:t>[Oppsummer eller henvis til prosjektbegrunnelse og styringsdokument. Beskriv hvilke produkter som skal leveres, hvilke endringer de muliggjør, og hvorfor de forventes å gi nyttevirkninger (gevinster).]</w:t>
      </w:r>
    </w:p>
    <w:p w14:paraId="373B0391" w14:textId="1CBD7A08" w:rsidR="003A0657" w:rsidRDefault="6B23CB48" w:rsidP="762AD950">
      <w:pPr>
        <w:pStyle w:val="Overskrift1"/>
        <w:spacing w:before="200" w:after="80"/>
        <w:rPr>
          <w:rFonts w:ascii="Arial" w:eastAsia="Arial" w:hAnsi="Arial" w:cs="Arial"/>
          <w:lang w:val="nb-NO"/>
        </w:rPr>
      </w:pPr>
      <w:bookmarkStart w:id="3" w:name="_Toc232765275"/>
      <w:r w:rsidRPr="340F79F5">
        <w:rPr>
          <w:rFonts w:ascii="Arial" w:eastAsia="Arial" w:hAnsi="Arial" w:cs="Arial"/>
          <w:lang w:val="nb-NO"/>
        </w:rPr>
        <w:lastRenderedPageBreak/>
        <w:t xml:space="preserve">2. </w:t>
      </w:r>
      <w:r w:rsidR="00DA35B3">
        <w:rPr>
          <w:rFonts w:ascii="Arial" w:eastAsia="Arial" w:hAnsi="Arial" w:cs="Arial"/>
          <w:lang w:val="nb-NO"/>
        </w:rPr>
        <w:t>Organisering</w:t>
      </w:r>
      <w:r w:rsidR="00B80FE9">
        <w:rPr>
          <w:rFonts w:ascii="Arial" w:eastAsia="Arial" w:hAnsi="Arial" w:cs="Arial"/>
          <w:lang w:val="nb-NO"/>
        </w:rPr>
        <w:t>,</w:t>
      </w:r>
      <w:r w:rsidR="00DA35B3">
        <w:rPr>
          <w:rFonts w:ascii="Arial" w:eastAsia="Arial" w:hAnsi="Arial" w:cs="Arial"/>
          <w:lang w:val="nb-NO"/>
        </w:rPr>
        <w:t xml:space="preserve"> r</w:t>
      </w:r>
      <w:r w:rsidRPr="340F79F5">
        <w:rPr>
          <w:rFonts w:ascii="Arial" w:eastAsia="Arial" w:hAnsi="Arial" w:cs="Arial"/>
          <w:lang w:val="nb-NO"/>
        </w:rPr>
        <w:t>oller og ansvar for nyttestyring</w:t>
      </w:r>
      <w:bookmarkEnd w:id="3"/>
    </w:p>
    <w:p w14:paraId="1EFC53B5" w14:textId="77777777" w:rsidR="003A0657" w:rsidRDefault="6B23CB48" w:rsidP="762AD950">
      <w:pPr>
        <w:spacing w:after="120"/>
        <w:rPr>
          <w:rFonts w:cs="Arial"/>
          <w:lang w:val="nb-NO"/>
        </w:rPr>
      </w:pPr>
      <w:r w:rsidRPr="762AD950">
        <w:rPr>
          <w:rFonts w:cs="Arial"/>
          <w:lang w:val="nb-NO"/>
        </w:rPr>
        <w:t>Nytteansvarlig / gevinstansvarlig har overordnet ansvar for at prosjektets nyttevirkninger (gevinster) planlegges, følges opp og realiseres. Rollen bør normalt ligge i den delen av linjeorganisasjonen der nytten skal tas ut. Prosjekteier har ansvar for at rollen oppnevnes.</w:t>
      </w:r>
    </w:p>
    <w:tbl>
      <w:tblPr>
        <w:tblStyle w:val="Tabellrutenett"/>
        <w:tblW w:w="0" w:type="auto"/>
        <w:jc w:val="center"/>
        <w:tblLook w:val="04A0" w:firstRow="1" w:lastRow="0" w:firstColumn="1" w:lastColumn="0" w:noHBand="0" w:noVBand="1"/>
      </w:tblPr>
      <w:tblGrid>
        <w:gridCol w:w="2548"/>
        <w:gridCol w:w="2264"/>
        <w:gridCol w:w="3963"/>
        <w:gridCol w:w="1415"/>
      </w:tblGrid>
      <w:tr w:rsidR="003A0657" w14:paraId="5C08CD21" w14:textId="77777777" w:rsidTr="762AD950">
        <w:trPr>
          <w:jc w:val="center"/>
        </w:trPr>
        <w:tc>
          <w:tcPr>
            <w:tcW w:w="2551" w:type="dxa"/>
            <w:shd w:val="clear" w:color="auto" w:fill="1F4E79"/>
          </w:tcPr>
          <w:p w14:paraId="1FE6746F"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Rolle</w:t>
            </w:r>
          </w:p>
        </w:tc>
        <w:tc>
          <w:tcPr>
            <w:tcW w:w="2268" w:type="dxa"/>
            <w:shd w:val="clear" w:color="auto" w:fill="1F4E79"/>
          </w:tcPr>
          <w:p w14:paraId="4EFAF886"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Navn / enhet</w:t>
            </w:r>
          </w:p>
        </w:tc>
        <w:tc>
          <w:tcPr>
            <w:tcW w:w="3969" w:type="dxa"/>
            <w:shd w:val="clear" w:color="auto" w:fill="1F4E79"/>
          </w:tcPr>
          <w:p w14:paraId="52A5EC95"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Ansvar i nyttestyringen</w:t>
            </w:r>
          </w:p>
        </w:tc>
        <w:tc>
          <w:tcPr>
            <w:tcW w:w="1417" w:type="dxa"/>
            <w:shd w:val="clear" w:color="auto" w:fill="1F4E79"/>
          </w:tcPr>
          <w:p w14:paraId="63EA0BEF"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Periode</w:t>
            </w:r>
          </w:p>
        </w:tc>
      </w:tr>
      <w:tr w:rsidR="003A0657" w14:paraId="353EF854" w14:textId="77777777" w:rsidTr="762AD950">
        <w:trPr>
          <w:jc w:val="center"/>
        </w:trPr>
        <w:tc>
          <w:tcPr>
            <w:tcW w:w="2551" w:type="dxa"/>
          </w:tcPr>
          <w:p w14:paraId="154C1EF9" w14:textId="77777777" w:rsidR="003A0657" w:rsidRDefault="6B23CB48" w:rsidP="762AD950">
            <w:pPr>
              <w:rPr>
                <w:rFonts w:cs="Arial"/>
                <w:sz w:val="15"/>
                <w:szCs w:val="15"/>
                <w:lang w:val="nb-NO"/>
              </w:rPr>
            </w:pPr>
            <w:r w:rsidRPr="762AD950">
              <w:rPr>
                <w:rFonts w:cs="Arial"/>
                <w:sz w:val="15"/>
                <w:szCs w:val="15"/>
                <w:lang w:val="nb-NO"/>
              </w:rPr>
              <w:t>Prosjekteier</w:t>
            </w:r>
          </w:p>
        </w:tc>
        <w:tc>
          <w:tcPr>
            <w:tcW w:w="2268" w:type="dxa"/>
          </w:tcPr>
          <w:p w14:paraId="34CE0A41" w14:textId="77777777" w:rsidR="003A0657" w:rsidRDefault="003A0657" w:rsidP="762AD950">
            <w:pPr>
              <w:rPr>
                <w:rFonts w:cs="Arial"/>
                <w:lang w:val="nb-NO"/>
              </w:rPr>
            </w:pPr>
          </w:p>
        </w:tc>
        <w:tc>
          <w:tcPr>
            <w:tcW w:w="3969" w:type="dxa"/>
          </w:tcPr>
          <w:p w14:paraId="755DBDE9" w14:textId="77777777" w:rsidR="003A0657" w:rsidRDefault="6B23CB48" w:rsidP="762AD950">
            <w:pPr>
              <w:rPr>
                <w:rFonts w:cs="Arial"/>
                <w:sz w:val="15"/>
                <w:szCs w:val="15"/>
                <w:lang w:val="nb-NO"/>
              </w:rPr>
            </w:pPr>
            <w:r w:rsidRPr="762AD950">
              <w:rPr>
                <w:rFonts w:cs="Arial"/>
                <w:sz w:val="15"/>
                <w:szCs w:val="15"/>
                <w:lang w:val="nb-NO"/>
              </w:rPr>
              <w:t>Sikrer at nytteansvarlig oppnevnes og følger opp nytte ved beslutningspunkter</w:t>
            </w:r>
          </w:p>
        </w:tc>
        <w:tc>
          <w:tcPr>
            <w:tcW w:w="1417" w:type="dxa"/>
          </w:tcPr>
          <w:p w14:paraId="62EBF3C5" w14:textId="77777777" w:rsidR="003A0657" w:rsidRDefault="003A0657" w:rsidP="762AD950">
            <w:pPr>
              <w:rPr>
                <w:rFonts w:cs="Arial"/>
                <w:lang w:val="nb-NO"/>
              </w:rPr>
            </w:pPr>
          </w:p>
        </w:tc>
      </w:tr>
      <w:tr w:rsidR="003A0657" w14:paraId="5AA2D32B" w14:textId="77777777" w:rsidTr="762AD950">
        <w:trPr>
          <w:jc w:val="center"/>
        </w:trPr>
        <w:tc>
          <w:tcPr>
            <w:tcW w:w="2551" w:type="dxa"/>
          </w:tcPr>
          <w:p w14:paraId="54B5A4FA" w14:textId="77777777" w:rsidR="003A0657" w:rsidRDefault="6B23CB48" w:rsidP="762AD950">
            <w:pPr>
              <w:rPr>
                <w:rFonts w:cs="Arial"/>
                <w:sz w:val="15"/>
                <w:szCs w:val="15"/>
                <w:lang w:val="nb-NO"/>
              </w:rPr>
            </w:pPr>
            <w:r w:rsidRPr="762AD950">
              <w:rPr>
                <w:rFonts w:cs="Arial"/>
                <w:sz w:val="15"/>
                <w:szCs w:val="15"/>
                <w:lang w:val="nb-NO"/>
              </w:rPr>
              <w:t>Nytteansvarlig / gevinstansvarlig</w:t>
            </w:r>
          </w:p>
        </w:tc>
        <w:tc>
          <w:tcPr>
            <w:tcW w:w="2268" w:type="dxa"/>
          </w:tcPr>
          <w:p w14:paraId="6D98A12B" w14:textId="77777777" w:rsidR="003A0657" w:rsidRDefault="003A0657" w:rsidP="762AD950">
            <w:pPr>
              <w:rPr>
                <w:rFonts w:cs="Arial"/>
                <w:lang w:val="nb-NO"/>
              </w:rPr>
            </w:pPr>
          </w:p>
        </w:tc>
        <w:tc>
          <w:tcPr>
            <w:tcW w:w="3969" w:type="dxa"/>
          </w:tcPr>
          <w:p w14:paraId="454A59E9" w14:textId="77777777" w:rsidR="003A0657" w:rsidRDefault="6B23CB48" w:rsidP="762AD950">
            <w:pPr>
              <w:rPr>
                <w:rFonts w:cs="Arial"/>
                <w:sz w:val="15"/>
                <w:szCs w:val="15"/>
                <w:lang w:val="nb-NO"/>
              </w:rPr>
            </w:pPr>
            <w:r w:rsidRPr="762AD950">
              <w:rPr>
                <w:rFonts w:cs="Arial"/>
                <w:sz w:val="15"/>
                <w:szCs w:val="15"/>
                <w:lang w:val="nb-NO"/>
              </w:rPr>
              <w:t>Eier planen, følger opp realismen og samordner realisering i linjen</w:t>
            </w:r>
          </w:p>
        </w:tc>
        <w:tc>
          <w:tcPr>
            <w:tcW w:w="1417" w:type="dxa"/>
          </w:tcPr>
          <w:p w14:paraId="2946DB82" w14:textId="77777777" w:rsidR="003A0657" w:rsidRDefault="003A0657" w:rsidP="762AD950">
            <w:pPr>
              <w:rPr>
                <w:rFonts w:cs="Arial"/>
                <w:lang w:val="nb-NO"/>
              </w:rPr>
            </w:pPr>
          </w:p>
        </w:tc>
      </w:tr>
      <w:tr w:rsidR="003A0657" w14:paraId="733DC534" w14:textId="77777777" w:rsidTr="762AD950">
        <w:trPr>
          <w:jc w:val="center"/>
        </w:trPr>
        <w:tc>
          <w:tcPr>
            <w:tcW w:w="2551" w:type="dxa"/>
          </w:tcPr>
          <w:p w14:paraId="59C5EF3D" w14:textId="77777777" w:rsidR="003A0657" w:rsidRDefault="6B23CB48" w:rsidP="762AD950">
            <w:pPr>
              <w:rPr>
                <w:rFonts w:cs="Arial"/>
                <w:sz w:val="15"/>
                <w:szCs w:val="15"/>
                <w:lang w:val="nb-NO"/>
              </w:rPr>
            </w:pPr>
            <w:r w:rsidRPr="762AD950">
              <w:rPr>
                <w:rFonts w:cs="Arial"/>
                <w:sz w:val="15"/>
                <w:szCs w:val="15"/>
                <w:lang w:val="nb-NO"/>
              </w:rPr>
              <w:t>Linjeorganisasjon / mottaker</w:t>
            </w:r>
          </w:p>
        </w:tc>
        <w:tc>
          <w:tcPr>
            <w:tcW w:w="2268" w:type="dxa"/>
          </w:tcPr>
          <w:p w14:paraId="6B699379" w14:textId="77777777" w:rsidR="003A0657" w:rsidRDefault="003A0657" w:rsidP="762AD950">
            <w:pPr>
              <w:rPr>
                <w:rFonts w:cs="Arial"/>
                <w:lang w:val="nb-NO"/>
              </w:rPr>
            </w:pPr>
          </w:p>
        </w:tc>
        <w:tc>
          <w:tcPr>
            <w:tcW w:w="3969" w:type="dxa"/>
          </w:tcPr>
          <w:p w14:paraId="1800B5BD" w14:textId="77777777" w:rsidR="003A0657" w:rsidRDefault="6B23CB48" w:rsidP="762AD950">
            <w:pPr>
              <w:rPr>
                <w:rFonts w:cs="Arial"/>
                <w:sz w:val="15"/>
                <w:szCs w:val="15"/>
                <w:lang w:val="nb-NO"/>
              </w:rPr>
            </w:pPr>
            <w:r w:rsidRPr="762AD950">
              <w:rPr>
                <w:rFonts w:cs="Arial"/>
                <w:sz w:val="15"/>
                <w:szCs w:val="15"/>
                <w:lang w:val="nb-NO"/>
              </w:rPr>
              <w:t>Tar leveranser i bruk og gjennomfører tiltak som realiserer nytte</w:t>
            </w:r>
          </w:p>
        </w:tc>
        <w:tc>
          <w:tcPr>
            <w:tcW w:w="1417" w:type="dxa"/>
          </w:tcPr>
          <w:p w14:paraId="3FE9F23F" w14:textId="77777777" w:rsidR="003A0657" w:rsidRDefault="003A0657" w:rsidP="762AD950">
            <w:pPr>
              <w:rPr>
                <w:rFonts w:cs="Arial"/>
                <w:lang w:val="nb-NO"/>
              </w:rPr>
            </w:pPr>
          </w:p>
        </w:tc>
      </w:tr>
      <w:tr w:rsidR="003A0657" w14:paraId="310276E5" w14:textId="77777777" w:rsidTr="762AD950">
        <w:trPr>
          <w:jc w:val="center"/>
        </w:trPr>
        <w:tc>
          <w:tcPr>
            <w:tcW w:w="2551" w:type="dxa"/>
          </w:tcPr>
          <w:p w14:paraId="4362D7A9" w14:textId="77777777" w:rsidR="003A0657" w:rsidRDefault="6B23CB48" w:rsidP="762AD950">
            <w:pPr>
              <w:rPr>
                <w:rFonts w:cs="Arial"/>
                <w:sz w:val="15"/>
                <w:szCs w:val="15"/>
                <w:lang w:val="nb-NO"/>
              </w:rPr>
            </w:pPr>
            <w:r w:rsidRPr="762AD950">
              <w:rPr>
                <w:rFonts w:cs="Arial"/>
                <w:sz w:val="15"/>
                <w:szCs w:val="15"/>
                <w:lang w:val="nb-NO"/>
              </w:rPr>
              <w:t>Prosjektleder</w:t>
            </w:r>
          </w:p>
        </w:tc>
        <w:tc>
          <w:tcPr>
            <w:tcW w:w="2268" w:type="dxa"/>
          </w:tcPr>
          <w:p w14:paraId="1F72F646" w14:textId="77777777" w:rsidR="003A0657" w:rsidRDefault="003A0657" w:rsidP="762AD950">
            <w:pPr>
              <w:rPr>
                <w:rFonts w:cs="Arial"/>
                <w:lang w:val="nb-NO"/>
              </w:rPr>
            </w:pPr>
          </w:p>
        </w:tc>
        <w:tc>
          <w:tcPr>
            <w:tcW w:w="3969" w:type="dxa"/>
          </w:tcPr>
          <w:p w14:paraId="00684918" w14:textId="77777777" w:rsidR="003A0657" w:rsidRDefault="6B23CB48" w:rsidP="762AD950">
            <w:pPr>
              <w:rPr>
                <w:rFonts w:cs="Arial"/>
                <w:sz w:val="15"/>
                <w:szCs w:val="15"/>
                <w:lang w:val="nb-NO"/>
              </w:rPr>
            </w:pPr>
            <w:r w:rsidRPr="762AD950">
              <w:rPr>
                <w:rFonts w:cs="Arial"/>
                <w:sz w:val="15"/>
                <w:szCs w:val="15"/>
                <w:lang w:val="nb-NO"/>
              </w:rPr>
              <w:t>Legger til rette for at produkter, innføring og overlevering støtter nytten</w:t>
            </w:r>
          </w:p>
        </w:tc>
        <w:tc>
          <w:tcPr>
            <w:tcW w:w="1417" w:type="dxa"/>
          </w:tcPr>
          <w:p w14:paraId="08CE6F91" w14:textId="77777777" w:rsidR="003A0657" w:rsidRDefault="003A0657" w:rsidP="762AD950">
            <w:pPr>
              <w:rPr>
                <w:rFonts w:cs="Arial"/>
                <w:lang w:val="nb-NO"/>
              </w:rPr>
            </w:pPr>
          </w:p>
        </w:tc>
      </w:tr>
    </w:tbl>
    <w:p w14:paraId="61CDCEAD" w14:textId="77777777" w:rsidR="003A0657" w:rsidRDefault="003A0657" w:rsidP="762AD950">
      <w:pPr>
        <w:rPr>
          <w:rFonts w:cs="Arial"/>
          <w:lang w:val="nb-NO"/>
        </w:rPr>
      </w:pPr>
    </w:p>
    <w:p w14:paraId="55C26683" w14:textId="2CF811D0" w:rsidR="762AD950" w:rsidRDefault="762AD950" w:rsidP="762AD950">
      <w:pPr>
        <w:pStyle w:val="Overskrift1"/>
        <w:spacing w:before="200" w:after="80"/>
        <w:rPr>
          <w:rFonts w:ascii="Arial" w:eastAsia="Arial" w:hAnsi="Arial" w:cs="Arial"/>
          <w:lang w:val="nb-NO"/>
        </w:rPr>
      </w:pPr>
    </w:p>
    <w:p w14:paraId="7E1C01C6" w14:textId="77777777" w:rsidR="003A0657" w:rsidRDefault="6B23CB48" w:rsidP="762AD950">
      <w:pPr>
        <w:pStyle w:val="Overskrift1"/>
        <w:spacing w:before="200" w:after="80"/>
        <w:rPr>
          <w:rFonts w:ascii="Arial" w:eastAsia="Arial" w:hAnsi="Arial" w:cs="Arial"/>
          <w:lang w:val="nb-NO"/>
        </w:rPr>
      </w:pPr>
      <w:bookmarkStart w:id="4" w:name="_Toc232765276"/>
      <w:r w:rsidRPr="762AD950">
        <w:rPr>
          <w:rFonts w:ascii="Arial" w:eastAsia="Arial" w:hAnsi="Arial" w:cs="Arial"/>
          <w:lang w:val="nb-NO"/>
        </w:rPr>
        <w:t>3. Nytte-/gevinstmatrise</w:t>
      </w:r>
      <w:bookmarkEnd w:id="4"/>
    </w:p>
    <w:p w14:paraId="705C37F0" w14:textId="77777777" w:rsidR="003A0657" w:rsidRDefault="6B23CB48" w:rsidP="762AD950">
      <w:pPr>
        <w:spacing w:after="120"/>
        <w:rPr>
          <w:rFonts w:cs="Arial"/>
          <w:i/>
          <w:iCs/>
          <w:color w:val="666666"/>
          <w:sz w:val="18"/>
          <w:szCs w:val="18"/>
          <w:lang w:val="nb-NO"/>
        </w:rPr>
      </w:pPr>
      <w:r w:rsidRPr="762AD950">
        <w:rPr>
          <w:rFonts w:cs="Arial"/>
          <w:i/>
          <w:iCs/>
          <w:color w:val="666666"/>
          <w:sz w:val="18"/>
          <w:szCs w:val="18"/>
          <w:lang w:val="nb-NO"/>
        </w:rPr>
        <w:t>[Tabellen beskriver de nyttevirkningene som skal følges opp, med indikator, datakilde, ansvar, tiltak, toleranse og risiko.]</w:t>
      </w:r>
    </w:p>
    <w:tbl>
      <w:tblPr>
        <w:tblStyle w:val="Tabellrutenett"/>
        <w:tblW w:w="10200" w:type="dxa"/>
        <w:jc w:val="center"/>
        <w:tblLook w:val="04A0" w:firstRow="1" w:lastRow="0" w:firstColumn="1" w:lastColumn="0" w:noHBand="0" w:noVBand="1"/>
      </w:tblPr>
      <w:tblGrid>
        <w:gridCol w:w="853"/>
        <w:gridCol w:w="1159"/>
        <w:gridCol w:w="838"/>
        <w:gridCol w:w="1190"/>
        <w:gridCol w:w="1011"/>
        <w:gridCol w:w="1013"/>
        <w:gridCol w:w="1112"/>
        <w:gridCol w:w="1012"/>
        <w:gridCol w:w="1011"/>
        <w:gridCol w:w="1001"/>
      </w:tblGrid>
      <w:tr w:rsidR="003A0657" w14:paraId="50FF028A" w14:textId="77777777" w:rsidTr="762AD950">
        <w:trPr>
          <w:jc w:val="center"/>
        </w:trPr>
        <w:tc>
          <w:tcPr>
            <w:tcW w:w="876" w:type="dxa"/>
            <w:shd w:val="clear" w:color="auto" w:fill="1F4E79"/>
          </w:tcPr>
          <w:p w14:paraId="0A970367"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ID</w:t>
            </w:r>
          </w:p>
        </w:tc>
        <w:tc>
          <w:tcPr>
            <w:tcW w:w="1164" w:type="dxa"/>
            <w:shd w:val="clear" w:color="auto" w:fill="1F4E79"/>
          </w:tcPr>
          <w:p w14:paraId="27E154B4"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Nyttevirkning / gevinst</w:t>
            </w:r>
          </w:p>
        </w:tc>
        <w:tc>
          <w:tcPr>
            <w:tcW w:w="844" w:type="dxa"/>
            <w:shd w:val="clear" w:color="auto" w:fill="1F4E79"/>
          </w:tcPr>
          <w:p w14:paraId="364E2A93"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Område</w:t>
            </w:r>
          </w:p>
        </w:tc>
        <w:tc>
          <w:tcPr>
            <w:tcW w:w="1196" w:type="dxa"/>
            <w:shd w:val="clear" w:color="auto" w:fill="1F4E79"/>
          </w:tcPr>
          <w:p w14:paraId="7CC4B8A8"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Måleindikator og datakilde</w:t>
            </w:r>
          </w:p>
        </w:tc>
        <w:tc>
          <w:tcPr>
            <w:tcW w:w="1020" w:type="dxa"/>
            <w:shd w:val="clear" w:color="auto" w:fill="1F4E79"/>
          </w:tcPr>
          <w:p w14:paraId="7420F4BE"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Nullpunkt / mål</w:t>
            </w:r>
          </w:p>
        </w:tc>
        <w:tc>
          <w:tcPr>
            <w:tcW w:w="1020" w:type="dxa"/>
            <w:shd w:val="clear" w:color="auto" w:fill="1F4E79"/>
          </w:tcPr>
          <w:p w14:paraId="2A32F44F"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Tiltak for realisering</w:t>
            </w:r>
          </w:p>
        </w:tc>
        <w:tc>
          <w:tcPr>
            <w:tcW w:w="1020" w:type="dxa"/>
            <w:shd w:val="clear" w:color="auto" w:fill="1F4E79"/>
          </w:tcPr>
          <w:p w14:paraId="17782790" w14:textId="1B51F5A9" w:rsidR="003A0657" w:rsidRDefault="4CB9E974" w:rsidP="762AD950">
            <w:pPr>
              <w:rPr>
                <w:rFonts w:cs="Arial"/>
                <w:b/>
                <w:bCs/>
                <w:color w:val="FFFFFF" w:themeColor="background1"/>
                <w:sz w:val="13"/>
                <w:szCs w:val="13"/>
                <w:lang w:val="nb-NO"/>
              </w:rPr>
            </w:pPr>
            <w:r w:rsidRPr="762AD950">
              <w:rPr>
                <w:rFonts w:cs="Arial"/>
                <w:b/>
                <w:bCs/>
                <w:color w:val="FFFFFF" w:themeColor="background1"/>
                <w:sz w:val="13"/>
                <w:szCs w:val="13"/>
                <w:lang w:val="nb-NO"/>
              </w:rPr>
              <w:t>Nytteansvarlig</w:t>
            </w:r>
          </w:p>
        </w:tc>
        <w:tc>
          <w:tcPr>
            <w:tcW w:w="1020" w:type="dxa"/>
            <w:shd w:val="clear" w:color="auto" w:fill="1F4E79"/>
          </w:tcPr>
          <w:p w14:paraId="169D44D0"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Tidspunkt</w:t>
            </w:r>
          </w:p>
        </w:tc>
        <w:tc>
          <w:tcPr>
            <w:tcW w:w="1020" w:type="dxa"/>
            <w:shd w:val="clear" w:color="auto" w:fill="1F4E79"/>
          </w:tcPr>
          <w:p w14:paraId="04185DE1"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Toleranse</w:t>
            </w:r>
          </w:p>
        </w:tc>
        <w:tc>
          <w:tcPr>
            <w:tcW w:w="1020" w:type="dxa"/>
            <w:shd w:val="clear" w:color="auto" w:fill="1F4E79"/>
          </w:tcPr>
          <w:p w14:paraId="02AF00B3" w14:textId="77777777" w:rsidR="003A0657" w:rsidRDefault="6B23CB48" w:rsidP="762AD950">
            <w:pPr>
              <w:rPr>
                <w:rFonts w:cs="Arial"/>
                <w:b/>
                <w:bCs/>
                <w:color w:val="FFFFFF" w:themeColor="background1"/>
                <w:sz w:val="13"/>
                <w:szCs w:val="13"/>
                <w:lang w:val="nb-NO"/>
              </w:rPr>
            </w:pPr>
            <w:r w:rsidRPr="762AD950">
              <w:rPr>
                <w:rFonts w:cs="Arial"/>
                <w:b/>
                <w:bCs/>
                <w:color w:val="FFFFFF" w:themeColor="background1"/>
                <w:sz w:val="13"/>
                <w:szCs w:val="13"/>
                <w:lang w:val="nb-NO"/>
              </w:rPr>
              <w:t>Risiko / tiltak</w:t>
            </w:r>
          </w:p>
        </w:tc>
      </w:tr>
      <w:tr w:rsidR="003A0657" w14:paraId="2F834872" w14:textId="77777777" w:rsidTr="762AD950">
        <w:trPr>
          <w:trHeight w:val="380"/>
          <w:jc w:val="center"/>
        </w:trPr>
        <w:tc>
          <w:tcPr>
            <w:tcW w:w="876" w:type="dxa"/>
          </w:tcPr>
          <w:p w14:paraId="0F4DE6C7" w14:textId="77777777" w:rsidR="003A0657" w:rsidRDefault="6B23CB48" w:rsidP="762AD950">
            <w:pPr>
              <w:rPr>
                <w:rFonts w:cs="Arial"/>
                <w:sz w:val="13"/>
                <w:szCs w:val="13"/>
                <w:lang w:val="nb-NO"/>
              </w:rPr>
            </w:pPr>
            <w:r w:rsidRPr="762AD950">
              <w:rPr>
                <w:rFonts w:cs="Arial"/>
                <w:sz w:val="13"/>
                <w:szCs w:val="13"/>
                <w:lang w:val="nb-NO"/>
              </w:rPr>
              <w:t>N1</w:t>
            </w:r>
          </w:p>
        </w:tc>
        <w:tc>
          <w:tcPr>
            <w:tcW w:w="1164" w:type="dxa"/>
          </w:tcPr>
          <w:p w14:paraId="6BB9E253" w14:textId="77777777" w:rsidR="003A0657" w:rsidRDefault="003A0657" w:rsidP="762AD950">
            <w:pPr>
              <w:rPr>
                <w:rFonts w:cs="Arial"/>
                <w:lang w:val="nb-NO"/>
              </w:rPr>
            </w:pPr>
          </w:p>
        </w:tc>
        <w:tc>
          <w:tcPr>
            <w:tcW w:w="844" w:type="dxa"/>
          </w:tcPr>
          <w:p w14:paraId="23DE523C" w14:textId="77777777" w:rsidR="003A0657" w:rsidRDefault="003A0657" w:rsidP="762AD950">
            <w:pPr>
              <w:rPr>
                <w:rFonts w:cs="Arial"/>
                <w:lang w:val="nb-NO"/>
              </w:rPr>
            </w:pPr>
          </w:p>
        </w:tc>
        <w:tc>
          <w:tcPr>
            <w:tcW w:w="1196" w:type="dxa"/>
          </w:tcPr>
          <w:p w14:paraId="52E56223" w14:textId="77777777" w:rsidR="003A0657" w:rsidRDefault="003A0657" w:rsidP="762AD950">
            <w:pPr>
              <w:rPr>
                <w:rFonts w:cs="Arial"/>
                <w:lang w:val="nb-NO"/>
              </w:rPr>
            </w:pPr>
          </w:p>
        </w:tc>
        <w:tc>
          <w:tcPr>
            <w:tcW w:w="1020" w:type="dxa"/>
          </w:tcPr>
          <w:p w14:paraId="07547A01" w14:textId="77777777" w:rsidR="003A0657" w:rsidRDefault="003A0657" w:rsidP="762AD950">
            <w:pPr>
              <w:rPr>
                <w:rFonts w:cs="Arial"/>
                <w:lang w:val="nb-NO"/>
              </w:rPr>
            </w:pPr>
          </w:p>
        </w:tc>
        <w:tc>
          <w:tcPr>
            <w:tcW w:w="1020" w:type="dxa"/>
          </w:tcPr>
          <w:p w14:paraId="5043CB0F" w14:textId="77777777" w:rsidR="003A0657" w:rsidRDefault="003A0657" w:rsidP="762AD950">
            <w:pPr>
              <w:rPr>
                <w:rFonts w:cs="Arial"/>
                <w:lang w:val="nb-NO"/>
              </w:rPr>
            </w:pPr>
          </w:p>
        </w:tc>
        <w:tc>
          <w:tcPr>
            <w:tcW w:w="1020" w:type="dxa"/>
          </w:tcPr>
          <w:p w14:paraId="07459315" w14:textId="77777777" w:rsidR="003A0657" w:rsidRDefault="003A0657" w:rsidP="762AD950">
            <w:pPr>
              <w:rPr>
                <w:rFonts w:cs="Arial"/>
                <w:lang w:val="nb-NO"/>
              </w:rPr>
            </w:pPr>
          </w:p>
        </w:tc>
        <w:tc>
          <w:tcPr>
            <w:tcW w:w="1020" w:type="dxa"/>
          </w:tcPr>
          <w:p w14:paraId="6537F28F" w14:textId="77777777" w:rsidR="003A0657" w:rsidRDefault="003A0657" w:rsidP="762AD950">
            <w:pPr>
              <w:rPr>
                <w:rFonts w:cs="Arial"/>
                <w:lang w:val="nb-NO"/>
              </w:rPr>
            </w:pPr>
          </w:p>
        </w:tc>
        <w:tc>
          <w:tcPr>
            <w:tcW w:w="1020" w:type="dxa"/>
          </w:tcPr>
          <w:p w14:paraId="6DFB9E20" w14:textId="77777777" w:rsidR="003A0657" w:rsidRDefault="003A0657" w:rsidP="762AD950">
            <w:pPr>
              <w:rPr>
                <w:rFonts w:cs="Arial"/>
                <w:lang w:val="nb-NO"/>
              </w:rPr>
            </w:pPr>
          </w:p>
        </w:tc>
        <w:tc>
          <w:tcPr>
            <w:tcW w:w="1020" w:type="dxa"/>
          </w:tcPr>
          <w:p w14:paraId="70DF9E56" w14:textId="77777777" w:rsidR="003A0657" w:rsidRDefault="003A0657" w:rsidP="762AD950">
            <w:pPr>
              <w:rPr>
                <w:rFonts w:cs="Arial"/>
                <w:lang w:val="nb-NO"/>
              </w:rPr>
            </w:pPr>
          </w:p>
        </w:tc>
      </w:tr>
      <w:tr w:rsidR="003A0657" w14:paraId="185870B6" w14:textId="77777777" w:rsidTr="762AD950">
        <w:trPr>
          <w:trHeight w:val="365"/>
          <w:jc w:val="center"/>
        </w:trPr>
        <w:tc>
          <w:tcPr>
            <w:tcW w:w="876" w:type="dxa"/>
          </w:tcPr>
          <w:p w14:paraId="64273752" w14:textId="77777777" w:rsidR="003A0657" w:rsidRDefault="6B23CB48" w:rsidP="762AD950">
            <w:pPr>
              <w:rPr>
                <w:rFonts w:cs="Arial"/>
                <w:sz w:val="13"/>
                <w:szCs w:val="13"/>
                <w:lang w:val="nb-NO"/>
              </w:rPr>
            </w:pPr>
            <w:r w:rsidRPr="762AD950">
              <w:rPr>
                <w:rFonts w:cs="Arial"/>
                <w:sz w:val="13"/>
                <w:szCs w:val="13"/>
                <w:lang w:val="nb-NO"/>
              </w:rPr>
              <w:t>N2</w:t>
            </w:r>
          </w:p>
        </w:tc>
        <w:tc>
          <w:tcPr>
            <w:tcW w:w="1164" w:type="dxa"/>
          </w:tcPr>
          <w:p w14:paraId="44E871BC" w14:textId="77777777" w:rsidR="003A0657" w:rsidRDefault="003A0657" w:rsidP="762AD950">
            <w:pPr>
              <w:rPr>
                <w:rFonts w:cs="Arial"/>
                <w:lang w:val="nb-NO"/>
              </w:rPr>
            </w:pPr>
          </w:p>
        </w:tc>
        <w:tc>
          <w:tcPr>
            <w:tcW w:w="844" w:type="dxa"/>
          </w:tcPr>
          <w:p w14:paraId="144A5D23" w14:textId="77777777" w:rsidR="003A0657" w:rsidRDefault="003A0657" w:rsidP="762AD950">
            <w:pPr>
              <w:rPr>
                <w:rFonts w:cs="Arial"/>
                <w:lang w:val="nb-NO"/>
              </w:rPr>
            </w:pPr>
          </w:p>
        </w:tc>
        <w:tc>
          <w:tcPr>
            <w:tcW w:w="1196" w:type="dxa"/>
          </w:tcPr>
          <w:p w14:paraId="738610EB" w14:textId="77777777" w:rsidR="003A0657" w:rsidRDefault="003A0657" w:rsidP="762AD950">
            <w:pPr>
              <w:rPr>
                <w:rFonts w:cs="Arial"/>
                <w:lang w:val="nb-NO"/>
              </w:rPr>
            </w:pPr>
          </w:p>
        </w:tc>
        <w:tc>
          <w:tcPr>
            <w:tcW w:w="1020" w:type="dxa"/>
          </w:tcPr>
          <w:p w14:paraId="637805D2" w14:textId="77777777" w:rsidR="003A0657" w:rsidRDefault="003A0657" w:rsidP="762AD950">
            <w:pPr>
              <w:rPr>
                <w:rFonts w:cs="Arial"/>
                <w:lang w:val="nb-NO"/>
              </w:rPr>
            </w:pPr>
          </w:p>
        </w:tc>
        <w:tc>
          <w:tcPr>
            <w:tcW w:w="1020" w:type="dxa"/>
          </w:tcPr>
          <w:p w14:paraId="463F29E8" w14:textId="77777777" w:rsidR="003A0657" w:rsidRDefault="003A0657" w:rsidP="762AD950">
            <w:pPr>
              <w:rPr>
                <w:rFonts w:cs="Arial"/>
                <w:lang w:val="nb-NO"/>
              </w:rPr>
            </w:pPr>
          </w:p>
        </w:tc>
        <w:tc>
          <w:tcPr>
            <w:tcW w:w="1020" w:type="dxa"/>
          </w:tcPr>
          <w:p w14:paraId="3B7B4B86" w14:textId="77777777" w:rsidR="003A0657" w:rsidRDefault="003A0657" w:rsidP="762AD950">
            <w:pPr>
              <w:rPr>
                <w:rFonts w:cs="Arial"/>
                <w:lang w:val="nb-NO"/>
              </w:rPr>
            </w:pPr>
          </w:p>
        </w:tc>
        <w:tc>
          <w:tcPr>
            <w:tcW w:w="1020" w:type="dxa"/>
          </w:tcPr>
          <w:p w14:paraId="3A0FF5F2" w14:textId="77777777" w:rsidR="003A0657" w:rsidRDefault="003A0657" w:rsidP="762AD950">
            <w:pPr>
              <w:rPr>
                <w:rFonts w:cs="Arial"/>
                <w:lang w:val="nb-NO"/>
              </w:rPr>
            </w:pPr>
          </w:p>
        </w:tc>
        <w:tc>
          <w:tcPr>
            <w:tcW w:w="1020" w:type="dxa"/>
          </w:tcPr>
          <w:p w14:paraId="5630AD66" w14:textId="77777777" w:rsidR="003A0657" w:rsidRDefault="003A0657" w:rsidP="762AD950">
            <w:pPr>
              <w:rPr>
                <w:rFonts w:cs="Arial"/>
                <w:lang w:val="nb-NO"/>
              </w:rPr>
            </w:pPr>
          </w:p>
        </w:tc>
        <w:tc>
          <w:tcPr>
            <w:tcW w:w="1020" w:type="dxa"/>
          </w:tcPr>
          <w:p w14:paraId="61829076" w14:textId="77777777" w:rsidR="003A0657" w:rsidRDefault="003A0657" w:rsidP="762AD950">
            <w:pPr>
              <w:rPr>
                <w:rFonts w:cs="Arial"/>
                <w:lang w:val="nb-NO"/>
              </w:rPr>
            </w:pPr>
          </w:p>
        </w:tc>
      </w:tr>
    </w:tbl>
    <w:p w14:paraId="2BA226A1" w14:textId="77777777" w:rsidR="003A0657" w:rsidRDefault="003A0657" w:rsidP="762AD950">
      <w:pPr>
        <w:rPr>
          <w:rFonts w:cs="Arial"/>
          <w:lang w:val="nb-NO"/>
        </w:rPr>
      </w:pPr>
    </w:p>
    <w:p w14:paraId="574C353D" w14:textId="77777777" w:rsidR="003A0657" w:rsidRDefault="6B23CB48" w:rsidP="762AD950">
      <w:pPr>
        <w:pStyle w:val="Overskrift1"/>
        <w:spacing w:before="200" w:after="80"/>
        <w:rPr>
          <w:rFonts w:ascii="Arial" w:eastAsia="Arial" w:hAnsi="Arial" w:cs="Arial"/>
          <w:lang w:val="nb-NO"/>
        </w:rPr>
      </w:pPr>
      <w:bookmarkStart w:id="5" w:name="_Toc232765277"/>
      <w:r w:rsidRPr="762AD950">
        <w:rPr>
          <w:rFonts w:ascii="Arial" w:eastAsia="Arial" w:hAnsi="Arial" w:cs="Arial"/>
          <w:lang w:val="nb-NO"/>
        </w:rPr>
        <w:t>4. Nytte-/gevinstkart</w:t>
      </w:r>
      <w:bookmarkEnd w:id="5"/>
    </w:p>
    <w:p w14:paraId="0442995D" w14:textId="77777777" w:rsidR="003A0657" w:rsidRDefault="6B23CB48" w:rsidP="762AD950">
      <w:pPr>
        <w:spacing w:after="120"/>
        <w:rPr>
          <w:rFonts w:cs="Arial"/>
          <w:i/>
          <w:iCs/>
          <w:color w:val="666666"/>
          <w:sz w:val="18"/>
          <w:szCs w:val="18"/>
          <w:lang w:val="nb-NO"/>
        </w:rPr>
      </w:pPr>
      <w:r w:rsidRPr="762AD950">
        <w:rPr>
          <w:rFonts w:cs="Arial"/>
          <w:i/>
          <w:iCs/>
          <w:color w:val="666666"/>
          <w:sz w:val="18"/>
          <w:szCs w:val="18"/>
          <w:lang w:val="nb-NO"/>
        </w:rPr>
        <w:t>[Vis sammenhengen mellom prosjektets produkter, endringer i virksomheten, foreløpige effekter, sluttgevinster og virksomhetsmål. Ta utgangspunkt i prosjektforslaget og oppdater ved behov.]</w:t>
      </w:r>
    </w:p>
    <w:tbl>
      <w:tblPr>
        <w:tblStyle w:val="Tabellrutenett"/>
        <w:tblW w:w="10200" w:type="dxa"/>
        <w:jc w:val="center"/>
        <w:tblLook w:val="04A0" w:firstRow="1" w:lastRow="0" w:firstColumn="1" w:lastColumn="0" w:noHBand="0" w:noVBand="1"/>
      </w:tblPr>
      <w:tblGrid>
        <w:gridCol w:w="1700"/>
        <w:gridCol w:w="1700"/>
        <w:gridCol w:w="1781"/>
        <w:gridCol w:w="1619"/>
        <w:gridCol w:w="1700"/>
        <w:gridCol w:w="1700"/>
      </w:tblGrid>
      <w:tr w:rsidR="003A0657" w14:paraId="1C96485F" w14:textId="77777777" w:rsidTr="00E12269">
        <w:trPr>
          <w:jc w:val="center"/>
        </w:trPr>
        <w:tc>
          <w:tcPr>
            <w:tcW w:w="1700" w:type="dxa"/>
            <w:shd w:val="clear" w:color="auto" w:fill="1F4E79"/>
          </w:tcPr>
          <w:p w14:paraId="25B34EF9" w14:textId="77777777" w:rsidR="003A0657" w:rsidRDefault="6B23CB48" w:rsidP="762AD950">
            <w:pPr>
              <w:rPr>
                <w:rFonts w:cs="Arial"/>
                <w:b/>
                <w:bCs/>
                <w:color w:val="FFFFFF" w:themeColor="background1"/>
                <w:sz w:val="14"/>
                <w:szCs w:val="14"/>
                <w:lang w:val="nb-NO"/>
              </w:rPr>
            </w:pPr>
            <w:r w:rsidRPr="762AD950">
              <w:rPr>
                <w:rFonts w:cs="Arial"/>
                <w:b/>
                <w:bCs/>
                <w:color w:val="FFFFFF" w:themeColor="background1"/>
                <w:sz w:val="14"/>
                <w:szCs w:val="14"/>
                <w:lang w:val="nb-NO"/>
              </w:rPr>
              <w:t>Prosjektprodukter</w:t>
            </w:r>
          </w:p>
        </w:tc>
        <w:tc>
          <w:tcPr>
            <w:tcW w:w="1700" w:type="dxa"/>
            <w:shd w:val="clear" w:color="auto" w:fill="1F4E79"/>
          </w:tcPr>
          <w:p w14:paraId="0A5F36DF" w14:textId="77777777" w:rsidR="003A0657" w:rsidRDefault="6B23CB48" w:rsidP="762AD950">
            <w:pPr>
              <w:rPr>
                <w:rFonts w:cs="Arial"/>
                <w:b/>
                <w:bCs/>
                <w:color w:val="FFFFFF" w:themeColor="background1"/>
                <w:sz w:val="14"/>
                <w:szCs w:val="14"/>
                <w:lang w:val="nb-NO"/>
              </w:rPr>
            </w:pPr>
            <w:r w:rsidRPr="762AD950">
              <w:rPr>
                <w:rFonts w:cs="Arial"/>
                <w:b/>
                <w:bCs/>
                <w:color w:val="FFFFFF" w:themeColor="background1"/>
                <w:sz w:val="14"/>
                <w:szCs w:val="14"/>
                <w:lang w:val="nb-NO"/>
              </w:rPr>
              <w:t>Muliggjørende endringer</w:t>
            </w:r>
          </w:p>
        </w:tc>
        <w:tc>
          <w:tcPr>
            <w:tcW w:w="1781" w:type="dxa"/>
            <w:shd w:val="clear" w:color="auto" w:fill="1F4E79"/>
          </w:tcPr>
          <w:p w14:paraId="40F424D6" w14:textId="77777777" w:rsidR="003A0657" w:rsidRDefault="6B23CB48" w:rsidP="762AD950">
            <w:pPr>
              <w:rPr>
                <w:rFonts w:cs="Arial"/>
                <w:b/>
                <w:bCs/>
                <w:color w:val="FFFFFF" w:themeColor="background1"/>
                <w:sz w:val="14"/>
                <w:szCs w:val="14"/>
                <w:lang w:val="nb-NO"/>
              </w:rPr>
            </w:pPr>
            <w:r w:rsidRPr="762AD950">
              <w:rPr>
                <w:rFonts w:cs="Arial"/>
                <w:b/>
                <w:bCs/>
                <w:color w:val="FFFFFF" w:themeColor="background1"/>
                <w:sz w:val="14"/>
                <w:szCs w:val="14"/>
                <w:lang w:val="nb-NO"/>
              </w:rPr>
              <w:t>Virksomhetsendringer</w:t>
            </w:r>
          </w:p>
        </w:tc>
        <w:tc>
          <w:tcPr>
            <w:tcW w:w="1619" w:type="dxa"/>
            <w:shd w:val="clear" w:color="auto" w:fill="1F4E79"/>
          </w:tcPr>
          <w:p w14:paraId="202320CA" w14:textId="77777777" w:rsidR="003A0657" w:rsidRDefault="6B23CB48" w:rsidP="762AD950">
            <w:pPr>
              <w:rPr>
                <w:rFonts w:cs="Arial"/>
                <w:b/>
                <w:bCs/>
                <w:color w:val="FFFFFF" w:themeColor="background1"/>
                <w:sz w:val="14"/>
                <w:szCs w:val="14"/>
                <w:lang w:val="nb-NO"/>
              </w:rPr>
            </w:pPr>
            <w:r w:rsidRPr="762AD950">
              <w:rPr>
                <w:rFonts w:cs="Arial"/>
                <w:b/>
                <w:bCs/>
                <w:color w:val="FFFFFF" w:themeColor="background1"/>
                <w:sz w:val="14"/>
                <w:szCs w:val="14"/>
                <w:lang w:val="nb-NO"/>
              </w:rPr>
              <w:t>Foreløpige effekter</w:t>
            </w:r>
          </w:p>
        </w:tc>
        <w:tc>
          <w:tcPr>
            <w:tcW w:w="1700" w:type="dxa"/>
            <w:shd w:val="clear" w:color="auto" w:fill="1F4E79"/>
          </w:tcPr>
          <w:p w14:paraId="3255A906" w14:textId="77777777" w:rsidR="003A0657" w:rsidRDefault="6B23CB48" w:rsidP="762AD950">
            <w:pPr>
              <w:rPr>
                <w:rFonts w:cs="Arial"/>
                <w:b/>
                <w:bCs/>
                <w:color w:val="FFFFFF" w:themeColor="background1"/>
                <w:sz w:val="14"/>
                <w:szCs w:val="14"/>
                <w:lang w:val="nb-NO"/>
              </w:rPr>
            </w:pPr>
            <w:r w:rsidRPr="762AD950">
              <w:rPr>
                <w:rFonts w:cs="Arial"/>
                <w:b/>
                <w:bCs/>
                <w:color w:val="FFFFFF" w:themeColor="background1"/>
                <w:sz w:val="14"/>
                <w:szCs w:val="14"/>
                <w:lang w:val="nb-NO"/>
              </w:rPr>
              <w:t>Sluttgevinster</w:t>
            </w:r>
          </w:p>
        </w:tc>
        <w:tc>
          <w:tcPr>
            <w:tcW w:w="1700" w:type="dxa"/>
            <w:shd w:val="clear" w:color="auto" w:fill="1F4E79"/>
          </w:tcPr>
          <w:p w14:paraId="527034E5" w14:textId="77777777" w:rsidR="003A0657" w:rsidRDefault="6B23CB48" w:rsidP="762AD950">
            <w:pPr>
              <w:rPr>
                <w:rFonts w:cs="Arial"/>
                <w:b/>
                <w:bCs/>
                <w:color w:val="FFFFFF" w:themeColor="background1"/>
                <w:sz w:val="14"/>
                <w:szCs w:val="14"/>
                <w:lang w:val="nb-NO"/>
              </w:rPr>
            </w:pPr>
            <w:r w:rsidRPr="762AD950">
              <w:rPr>
                <w:rFonts w:cs="Arial"/>
                <w:b/>
                <w:bCs/>
                <w:color w:val="FFFFFF" w:themeColor="background1"/>
                <w:sz w:val="14"/>
                <w:szCs w:val="14"/>
                <w:lang w:val="nb-NO"/>
              </w:rPr>
              <w:t>Virksomhetsmål</w:t>
            </w:r>
          </w:p>
        </w:tc>
      </w:tr>
      <w:tr w:rsidR="003A0657" w14:paraId="17AD93B2" w14:textId="77777777" w:rsidTr="00E12269">
        <w:trPr>
          <w:jc w:val="center"/>
        </w:trPr>
        <w:tc>
          <w:tcPr>
            <w:tcW w:w="1700" w:type="dxa"/>
          </w:tcPr>
          <w:p w14:paraId="0DE4B5B7" w14:textId="77777777" w:rsidR="003A0657" w:rsidRDefault="003A0657" w:rsidP="762AD950">
            <w:pPr>
              <w:rPr>
                <w:rFonts w:cs="Arial"/>
                <w:lang w:val="nb-NO"/>
              </w:rPr>
            </w:pPr>
          </w:p>
        </w:tc>
        <w:tc>
          <w:tcPr>
            <w:tcW w:w="1700" w:type="dxa"/>
          </w:tcPr>
          <w:p w14:paraId="66204FF1" w14:textId="77777777" w:rsidR="003A0657" w:rsidRDefault="003A0657" w:rsidP="762AD950">
            <w:pPr>
              <w:rPr>
                <w:rFonts w:cs="Arial"/>
                <w:lang w:val="nb-NO"/>
              </w:rPr>
            </w:pPr>
          </w:p>
        </w:tc>
        <w:tc>
          <w:tcPr>
            <w:tcW w:w="1781" w:type="dxa"/>
          </w:tcPr>
          <w:p w14:paraId="2DBF0D7D" w14:textId="77777777" w:rsidR="003A0657" w:rsidRDefault="003A0657" w:rsidP="762AD950">
            <w:pPr>
              <w:rPr>
                <w:rFonts w:cs="Arial"/>
                <w:lang w:val="nb-NO"/>
              </w:rPr>
            </w:pPr>
          </w:p>
        </w:tc>
        <w:tc>
          <w:tcPr>
            <w:tcW w:w="1619" w:type="dxa"/>
          </w:tcPr>
          <w:p w14:paraId="6B62F1B3" w14:textId="77777777" w:rsidR="003A0657" w:rsidRDefault="003A0657" w:rsidP="762AD950">
            <w:pPr>
              <w:rPr>
                <w:rFonts w:cs="Arial"/>
                <w:lang w:val="nb-NO"/>
              </w:rPr>
            </w:pPr>
          </w:p>
        </w:tc>
        <w:tc>
          <w:tcPr>
            <w:tcW w:w="1700" w:type="dxa"/>
          </w:tcPr>
          <w:p w14:paraId="02F2C34E" w14:textId="77777777" w:rsidR="003A0657" w:rsidRDefault="003A0657" w:rsidP="762AD950">
            <w:pPr>
              <w:rPr>
                <w:rFonts w:cs="Arial"/>
                <w:lang w:val="nb-NO"/>
              </w:rPr>
            </w:pPr>
          </w:p>
        </w:tc>
        <w:tc>
          <w:tcPr>
            <w:tcW w:w="1700" w:type="dxa"/>
          </w:tcPr>
          <w:p w14:paraId="680A4E5D" w14:textId="77777777" w:rsidR="003A0657" w:rsidRDefault="003A0657" w:rsidP="762AD950">
            <w:pPr>
              <w:rPr>
                <w:rFonts w:cs="Arial"/>
                <w:lang w:val="nb-NO"/>
              </w:rPr>
            </w:pPr>
          </w:p>
        </w:tc>
      </w:tr>
      <w:tr w:rsidR="003A0657" w14:paraId="19219836" w14:textId="77777777" w:rsidTr="00E12269">
        <w:trPr>
          <w:jc w:val="center"/>
        </w:trPr>
        <w:tc>
          <w:tcPr>
            <w:tcW w:w="1700" w:type="dxa"/>
          </w:tcPr>
          <w:p w14:paraId="296FEF7D" w14:textId="77777777" w:rsidR="003A0657" w:rsidRDefault="003A0657" w:rsidP="762AD950">
            <w:pPr>
              <w:rPr>
                <w:rFonts w:cs="Arial"/>
                <w:lang w:val="nb-NO"/>
              </w:rPr>
            </w:pPr>
          </w:p>
        </w:tc>
        <w:tc>
          <w:tcPr>
            <w:tcW w:w="1700" w:type="dxa"/>
          </w:tcPr>
          <w:p w14:paraId="7194DBDC" w14:textId="77777777" w:rsidR="003A0657" w:rsidRDefault="003A0657" w:rsidP="762AD950">
            <w:pPr>
              <w:rPr>
                <w:rFonts w:cs="Arial"/>
                <w:lang w:val="nb-NO"/>
              </w:rPr>
            </w:pPr>
          </w:p>
        </w:tc>
        <w:tc>
          <w:tcPr>
            <w:tcW w:w="1781" w:type="dxa"/>
          </w:tcPr>
          <w:p w14:paraId="769D0D3C" w14:textId="77777777" w:rsidR="003A0657" w:rsidRDefault="003A0657" w:rsidP="762AD950">
            <w:pPr>
              <w:rPr>
                <w:rFonts w:cs="Arial"/>
                <w:lang w:val="nb-NO"/>
              </w:rPr>
            </w:pPr>
          </w:p>
        </w:tc>
        <w:tc>
          <w:tcPr>
            <w:tcW w:w="1619" w:type="dxa"/>
          </w:tcPr>
          <w:p w14:paraId="54CD245A" w14:textId="77777777" w:rsidR="003A0657" w:rsidRDefault="003A0657" w:rsidP="762AD950">
            <w:pPr>
              <w:rPr>
                <w:rFonts w:cs="Arial"/>
                <w:lang w:val="nb-NO"/>
              </w:rPr>
            </w:pPr>
          </w:p>
        </w:tc>
        <w:tc>
          <w:tcPr>
            <w:tcW w:w="1700" w:type="dxa"/>
          </w:tcPr>
          <w:p w14:paraId="1231BE67" w14:textId="77777777" w:rsidR="003A0657" w:rsidRDefault="003A0657" w:rsidP="762AD950">
            <w:pPr>
              <w:rPr>
                <w:rFonts w:cs="Arial"/>
                <w:lang w:val="nb-NO"/>
              </w:rPr>
            </w:pPr>
          </w:p>
        </w:tc>
        <w:tc>
          <w:tcPr>
            <w:tcW w:w="1700" w:type="dxa"/>
          </w:tcPr>
          <w:p w14:paraId="36FEB5B0" w14:textId="77777777" w:rsidR="003A0657" w:rsidRDefault="003A0657" w:rsidP="762AD950">
            <w:pPr>
              <w:rPr>
                <w:rFonts w:cs="Arial"/>
                <w:lang w:val="nb-NO"/>
              </w:rPr>
            </w:pPr>
          </w:p>
        </w:tc>
      </w:tr>
    </w:tbl>
    <w:p w14:paraId="30D7AA69" w14:textId="77777777" w:rsidR="003A0657" w:rsidRDefault="003A0657" w:rsidP="762AD950">
      <w:pPr>
        <w:rPr>
          <w:rFonts w:cs="Arial"/>
          <w:lang w:val="nb-NO"/>
        </w:rPr>
      </w:pPr>
    </w:p>
    <w:p w14:paraId="09FA262F" w14:textId="77777777" w:rsidR="003A0657" w:rsidRDefault="6B23CB48" w:rsidP="762AD950">
      <w:pPr>
        <w:pStyle w:val="Overskrift1"/>
        <w:spacing w:before="200" w:after="80"/>
        <w:rPr>
          <w:rFonts w:ascii="Arial" w:eastAsia="Arial" w:hAnsi="Arial" w:cs="Arial"/>
          <w:lang w:val="nb-NO"/>
        </w:rPr>
      </w:pPr>
      <w:bookmarkStart w:id="6" w:name="_Toc232765278"/>
      <w:r w:rsidRPr="340F79F5">
        <w:rPr>
          <w:rFonts w:ascii="Arial" w:eastAsia="Arial" w:hAnsi="Arial" w:cs="Arial"/>
          <w:lang w:val="nb-NO"/>
        </w:rPr>
        <w:t>5. Prosjektets nyttevirkninger</w:t>
      </w:r>
      <w:bookmarkEnd w:id="6"/>
    </w:p>
    <w:p w14:paraId="2175CE4F" w14:textId="77777777" w:rsidR="003A0657" w:rsidRDefault="6B23CB48" w:rsidP="762AD950">
      <w:pPr>
        <w:pStyle w:val="Overskrift2"/>
        <w:spacing w:before="120" w:after="80"/>
        <w:rPr>
          <w:rFonts w:ascii="Arial" w:eastAsia="Arial" w:hAnsi="Arial" w:cs="Arial"/>
          <w:lang w:val="nb-NO"/>
        </w:rPr>
      </w:pPr>
      <w:bookmarkStart w:id="7" w:name="_Toc232765279"/>
      <w:r w:rsidRPr="762AD950">
        <w:rPr>
          <w:rFonts w:ascii="Arial" w:eastAsia="Arial" w:hAnsi="Arial" w:cs="Arial"/>
          <w:lang w:val="nb-NO"/>
        </w:rPr>
        <w:t>5.1 Oppsummering av prissatte og ikke-prissatte virkninger</w:t>
      </w:r>
      <w:bookmarkEnd w:id="7"/>
    </w:p>
    <w:tbl>
      <w:tblPr>
        <w:tblStyle w:val="Tabellrutenett"/>
        <w:tblW w:w="0" w:type="auto"/>
        <w:jc w:val="center"/>
        <w:tblLook w:val="04A0" w:firstRow="1" w:lastRow="0" w:firstColumn="1" w:lastColumn="0" w:noHBand="0" w:noVBand="1"/>
      </w:tblPr>
      <w:tblGrid>
        <w:gridCol w:w="2547"/>
        <w:gridCol w:w="3396"/>
        <w:gridCol w:w="2547"/>
        <w:gridCol w:w="1700"/>
      </w:tblGrid>
      <w:tr w:rsidR="003A0657" w14:paraId="5D2CFAE5" w14:textId="77777777" w:rsidTr="762AD950">
        <w:trPr>
          <w:jc w:val="center"/>
        </w:trPr>
        <w:tc>
          <w:tcPr>
            <w:tcW w:w="2551" w:type="dxa"/>
            <w:shd w:val="clear" w:color="auto" w:fill="1F4E79"/>
          </w:tcPr>
          <w:p w14:paraId="41DEA2B8"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Hvor virkningen oppstår</w:t>
            </w:r>
          </w:p>
        </w:tc>
        <w:tc>
          <w:tcPr>
            <w:tcW w:w="3402" w:type="dxa"/>
            <w:shd w:val="clear" w:color="auto" w:fill="1F4E79"/>
          </w:tcPr>
          <w:p w14:paraId="0D09122C"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Beskrivelse</w:t>
            </w:r>
          </w:p>
        </w:tc>
        <w:tc>
          <w:tcPr>
            <w:tcW w:w="2551" w:type="dxa"/>
            <w:shd w:val="clear" w:color="auto" w:fill="1F4E79"/>
          </w:tcPr>
          <w:p w14:paraId="798687FD" w14:textId="4895D9B5"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 xml:space="preserve">Prissatt verdi / </w:t>
            </w:r>
          </w:p>
          <w:p w14:paraId="0291B21E" w14:textId="455F9A83"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kvalitativ vurdering</w:t>
            </w:r>
          </w:p>
        </w:tc>
        <w:tc>
          <w:tcPr>
            <w:tcW w:w="1701" w:type="dxa"/>
            <w:shd w:val="clear" w:color="auto" w:fill="1F4E79"/>
          </w:tcPr>
          <w:p w14:paraId="19983F34" w14:textId="403BC73B" w:rsidR="003A0657" w:rsidRDefault="4DA06B6B" w:rsidP="762AD950">
            <w:pPr>
              <w:rPr>
                <w:rFonts w:cs="Arial"/>
                <w:b/>
                <w:bCs/>
                <w:color w:val="FFFFFF" w:themeColor="background1"/>
                <w:sz w:val="16"/>
                <w:szCs w:val="16"/>
                <w:lang w:val="nb-NO"/>
              </w:rPr>
            </w:pPr>
            <w:r w:rsidRPr="762AD950">
              <w:rPr>
                <w:rFonts w:cs="Arial"/>
                <w:b/>
                <w:bCs/>
                <w:color w:val="FFFFFF" w:themeColor="background1"/>
                <w:sz w:val="16"/>
                <w:szCs w:val="16"/>
                <w:lang w:val="nb-NO"/>
              </w:rPr>
              <w:t>Nytteansvarlig</w:t>
            </w:r>
          </w:p>
        </w:tc>
      </w:tr>
      <w:tr w:rsidR="003A0657" w14:paraId="440961E4" w14:textId="77777777" w:rsidTr="762AD950">
        <w:trPr>
          <w:trHeight w:val="321"/>
          <w:jc w:val="center"/>
        </w:trPr>
        <w:tc>
          <w:tcPr>
            <w:tcW w:w="2551" w:type="dxa"/>
          </w:tcPr>
          <w:p w14:paraId="4C71A491" w14:textId="77777777" w:rsidR="003A0657" w:rsidRDefault="6B23CB48" w:rsidP="762AD950">
            <w:pPr>
              <w:rPr>
                <w:rFonts w:cs="Arial"/>
                <w:sz w:val="16"/>
                <w:szCs w:val="16"/>
                <w:lang w:val="nb-NO"/>
              </w:rPr>
            </w:pPr>
            <w:r w:rsidRPr="762AD950">
              <w:rPr>
                <w:rFonts w:cs="Arial"/>
                <w:sz w:val="16"/>
                <w:szCs w:val="16"/>
                <w:lang w:val="nb-NO"/>
              </w:rPr>
              <w:t>Egen virksomhet</w:t>
            </w:r>
          </w:p>
        </w:tc>
        <w:tc>
          <w:tcPr>
            <w:tcW w:w="3402" w:type="dxa"/>
          </w:tcPr>
          <w:p w14:paraId="7196D064" w14:textId="77777777" w:rsidR="003A0657" w:rsidRDefault="003A0657" w:rsidP="762AD950">
            <w:pPr>
              <w:rPr>
                <w:rFonts w:cs="Arial"/>
                <w:lang w:val="nb-NO"/>
              </w:rPr>
            </w:pPr>
          </w:p>
        </w:tc>
        <w:tc>
          <w:tcPr>
            <w:tcW w:w="2551" w:type="dxa"/>
          </w:tcPr>
          <w:p w14:paraId="34FF1C98" w14:textId="77777777" w:rsidR="003A0657" w:rsidRDefault="003A0657" w:rsidP="762AD950">
            <w:pPr>
              <w:rPr>
                <w:rFonts w:cs="Arial"/>
                <w:lang w:val="nb-NO"/>
              </w:rPr>
            </w:pPr>
          </w:p>
        </w:tc>
        <w:tc>
          <w:tcPr>
            <w:tcW w:w="1701" w:type="dxa"/>
          </w:tcPr>
          <w:p w14:paraId="6D072C0D" w14:textId="77777777" w:rsidR="003A0657" w:rsidRDefault="003A0657" w:rsidP="762AD950">
            <w:pPr>
              <w:rPr>
                <w:rFonts w:cs="Arial"/>
                <w:lang w:val="nb-NO"/>
              </w:rPr>
            </w:pPr>
          </w:p>
        </w:tc>
      </w:tr>
      <w:tr w:rsidR="003A0657" w14:paraId="10A83EC2" w14:textId="77777777" w:rsidTr="762AD950">
        <w:trPr>
          <w:trHeight w:val="366"/>
          <w:jc w:val="center"/>
        </w:trPr>
        <w:tc>
          <w:tcPr>
            <w:tcW w:w="2551" w:type="dxa"/>
          </w:tcPr>
          <w:p w14:paraId="1376C7D0" w14:textId="77777777" w:rsidR="003A0657" w:rsidRDefault="6B23CB48" w:rsidP="762AD950">
            <w:pPr>
              <w:rPr>
                <w:rFonts w:cs="Arial"/>
                <w:sz w:val="16"/>
                <w:szCs w:val="16"/>
                <w:lang w:val="nb-NO"/>
              </w:rPr>
            </w:pPr>
            <w:r w:rsidRPr="762AD950">
              <w:rPr>
                <w:rFonts w:cs="Arial"/>
                <w:sz w:val="16"/>
                <w:szCs w:val="16"/>
                <w:lang w:val="nb-NO"/>
              </w:rPr>
              <w:t>Andre offentlige virksomheter</w:t>
            </w:r>
          </w:p>
        </w:tc>
        <w:tc>
          <w:tcPr>
            <w:tcW w:w="3402" w:type="dxa"/>
          </w:tcPr>
          <w:p w14:paraId="48A21919" w14:textId="77777777" w:rsidR="003A0657" w:rsidRDefault="003A0657" w:rsidP="762AD950">
            <w:pPr>
              <w:rPr>
                <w:rFonts w:cs="Arial"/>
                <w:lang w:val="nb-NO"/>
              </w:rPr>
            </w:pPr>
          </w:p>
        </w:tc>
        <w:tc>
          <w:tcPr>
            <w:tcW w:w="2551" w:type="dxa"/>
          </w:tcPr>
          <w:p w14:paraId="6BD18F9B" w14:textId="77777777" w:rsidR="003A0657" w:rsidRDefault="003A0657" w:rsidP="762AD950">
            <w:pPr>
              <w:rPr>
                <w:rFonts w:cs="Arial"/>
                <w:lang w:val="nb-NO"/>
              </w:rPr>
            </w:pPr>
          </w:p>
        </w:tc>
        <w:tc>
          <w:tcPr>
            <w:tcW w:w="1701" w:type="dxa"/>
          </w:tcPr>
          <w:p w14:paraId="238601FE" w14:textId="77777777" w:rsidR="003A0657" w:rsidRDefault="003A0657" w:rsidP="762AD950">
            <w:pPr>
              <w:rPr>
                <w:rFonts w:cs="Arial"/>
                <w:lang w:val="nb-NO"/>
              </w:rPr>
            </w:pPr>
          </w:p>
        </w:tc>
      </w:tr>
      <w:tr w:rsidR="003A0657" w14:paraId="0333F954" w14:textId="77777777" w:rsidTr="762AD950">
        <w:trPr>
          <w:trHeight w:val="411"/>
          <w:jc w:val="center"/>
        </w:trPr>
        <w:tc>
          <w:tcPr>
            <w:tcW w:w="2551" w:type="dxa"/>
          </w:tcPr>
          <w:p w14:paraId="2EE45995" w14:textId="77777777" w:rsidR="003A0657" w:rsidRDefault="6B23CB48" w:rsidP="762AD950">
            <w:pPr>
              <w:rPr>
                <w:rFonts w:cs="Arial"/>
                <w:sz w:val="16"/>
                <w:szCs w:val="16"/>
                <w:lang w:val="nb-NO"/>
              </w:rPr>
            </w:pPr>
            <w:r w:rsidRPr="762AD950">
              <w:rPr>
                <w:rFonts w:cs="Arial"/>
                <w:sz w:val="16"/>
                <w:szCs w:val="16"/>
                <w:lang w:val="nb-NO"/>
              </w:rPr>
              <w:t>Kommunal sektor</w:t>
            </w:r>
          </w:p>
        </w:tc>
        <w:tc>
          <w:tcPr>
            <w:tcW w:w="3402" w:type="dxa"/>
          </w:tcPr>
          <w:p w14:paraId="0F3CABC7" w14:textId="77777777" w:rsidR="003A0657" w:rsidRDefault="003A0657" w:rsidP="762AD950">
            <w:pPr>
              <w:rPr>
                <w:rFonts w:cs="Arial"/>
                <w:lang w:val="nb-NO"/>
              </w:rPr>
            </w:pPr>
          </w:p>
        </w:tc>
        <w:tc>
          <w:tcPr>
            <w:tcW w:w="2551" w:type="dxa"/>
          </w:tcPr>
          <w:p w14:paraId="5B08B5D1" w14:textId="77777777" w:rsidR="003A0657" w:rsidRDefault="003A0657" w:rsidP="762AD950">
            <w:pPr>
              <w:rPr>
                <w:rFonts w:cs="Arial"/>
                <w:lang w:val="nb-NO"/>
              </w:rPr>
            </w:pPr>
          </w:p>
        </w:tc>
        <w:tc>
          <w:tcPr>
            <w:tcW w:w="1701" w:type="dxa"/>
          </w:tcPr>
          <w:p w14:paraId="16DEB4AB" w14:textId="77777777" w:rsidR="003A0657" w:rsidRDefault="003A0657" w:rsidP="762AD950">
            <w:pPr>
              <w:rPr>
                <w:rFonts w:cs="Arial"/>
                <w:lang w:val="nb-NO"/>
              </w:rPr>
            </w:pPr>
          </w:p>
        </w:tc>
      </w:tr>
      <w:tr w:rsidR="003A0657" w14:paraId="177166A9" w14:textId="77777777" w:rsidTr="762AD950">
        <w:trPr>
          <w:trHeight w:val="396"/>
          <w:jc w:val="center"/>
        </w:trPr>
        <w:tc>
          <w:tcPr>
            <w:tcW w:w="2551" w:type="dxa"/>
          </w:tcPr>
          <w:p w14:paraId="27B967BE" w14:textId="77777777" w:rsidR="003A0657" w:rsidRDefault="6B23CB48" w:rsidP="762AD950">
            <w:pPr>
              <w:rPr>
                <w:rFonts w:cs="Arial"/>
                <w:sz w:val="16"/>
                <w:szCs w:val="16"/>
                <w:lang w:val="nb-NO"/>
              </w:rPr>
            </w:pPr>
            <w:r w:rsidRPr="762AD950">
              <w:rPr>
                <w:rFonts w:cs="Arial"/>
                <w:sz w:val="16"/>
                <w:szCs w:val="16"/>
                <w:lang w:val="nb-NO"/>
              </w:rPr>
              <w:t>Privat næringsliv</w:t>
            </w:r>
          </w:p>
        </w:tc>
        <w:tc>
          <w:tcPr>
            <w:tcW w:w="3402" w:type="dxa"/>
          </w:tcPr>
          <w:p w14:paraId="0AD9C6F4" w14:textId="77777777" w:rsidR="003A0657" w:rsidRDefault="003A0657" w:rsidP="762AD950">
            <w:pPr>
              <w:rPr>
                <w:rFonts w:cs="Arial"/>
                <w:lang w:val="nb-NO"/>
              </w:rPr>
            </w:pPr>
          </w:p>
        </w:tc>
        <w:tc>
          <w:tcPr>
            <w:tcW w:w="2551" w:type="dxa"/>
          </w:tcPr>
          <w:p w14:paraId="4B1F511A" w14:textId="77777777" w:rsidR="003A0657" w:rsidRDefault="003A0657" w:rsidP="762AD950">
            <w:pPr>
              <w:rPr>
                <w:rFonts w:cs="Arial"/>
                <w:lang w:val="nb-NO"/>
              </w:rPr>
            </w:pPr>
          </w:p>
        </w:tc>
        <w:tc>
          <w:tcPr>
            <w:tcW w:w="1701" w:type="dxa"/>
          </w:tcPr>
          <w:p w14:paraId="65F9C3DC" w14:textId="77777777" w:rsidR="003A0657" w:rsidRDefault="003A0657" w:rsidP="762AD950">
            <w:pPr>
              <w:rPr>
                <w:rFonts w:cs="Arial"/>
                <w:lang w:val="nb-NO"/>
              </w:rPr>
            </w:pPr>
          </w:p>
        </w:tc>
      </w:tr>
      <w:tr w:rsidR="003A0657" w14:paraId="5B6C33F6" w14:textId="77777777" w:rsidTr="762AD950">
        <w:trPr>
          <w:trHeight w:val="426"/>
          <w:jc w:val="center"/>
        </w:trPr>
        <w:tc>
          <w:tcPr>
            <w:tcW w:w="2551" w:type="dxa"/>
          </w:tcPr>
          <w:p w14:paraId="5F876BD7" w14:textId="77777777" w:rsidR="003A0657" w:rsidRDefault="6B23CB48" w:rsidP="762AD950">
            <w:pPr>
              <w:rPr>
                <w:rFonts w:cs="Arial"/>
                <w:sz w:val="16"/>
                <w:szCs w:val="16"/>
                <w:lang w:val="nb-NO"/>
              </w:rPr>
            </w:pPr>
            <w:r w:rsidRPr="762AD950">
              <w:rPr>
                <w:rFonts w:cs="Arial"/>
                <w:sz w:val="16"/>
                <w:szCs w:val="16"/>
                <w:lang w:val="nb-NO"/>
              </w:rPr>
              <w:t>Innbyggere / brukere</w:t>
            </w:r>
          </w:p>
        </w:tc>
        <w:tc>
          <w:tcPr>
            <w:tcW w:w="3402" w:type="dxa"/>
          </w:tcPr>
          <w:p w14:paraId="5023141B" w14:textId="77777777" w:rsidR="003A0657" w:rsidRDefault="003A0657" w:rsidP="762AD950">
            <w:pPr>
              <w:rPr>
                <w:rFonts w:cs="Arial"/>
                <w:lang w:val="nb-NO"/>
              </w:rPr>
            </w:pPr>
          </w:p>
        </w:tc>
        <w:tc>
          <w:tcPr>
            <w:tcW w:w="2551" w:type="dxa"/>
          </w:tcPr>
          <w:p w14:paraId="1F3B1409" w14:textId="77777777" w:rsidR="003A0657" w:rsidRDefault="003A0657" w:rsidP="762AD950">
            <w:pPr>
              <w:rPr>
                <w:rFonts w:cs="Arial"/>
                <w:lang w:val="nb-NO"/>
              </w:rPr>
            </w:pPr>
          </w:p>
        </w:tc>
        <w:tc>
          <w:tcPr>
            <w:tcW w:w="1701" w:type="dxa"/>
          </w:tcPr>
          <w:p w14:paraId="562C75D1" w14:textId="77777777" w:rsidR="003A0657" w:rsidRDefault="003A0657" w:rsidP="762AD950">
            <w:pPr>
              <w:rPr>
                <w:rFonts w:cs="Arial"/>
                <w:lang w:val="nb-NO"/>
              </w:rPr>
            </w:pPr>
          </w:p>
        </w:tc>
      </w:tr>
      <w:tr w:rsidR="003A0657" w14:paraId="4A22F85F" w14:textId="77777777" w:rsidTr="762AD950">
        <w:trPr>
          <w:trHeight w:val="300"/>
          <w:jc w:val="center"/>
        </w:trPr>
        <w:tc>
          <w:tcPr>
            <w:tcW w:w="2551" w:type="dxa"/>
          </w:tcPr>
          <w:p w14:paraId="6FA51E71" w14:textId="77777777" w:rsidR="003A0657" w:rsidRDefault="6B23CB48" w:rsidP="762AD950">
            <w:pPr>
              <w:rPr>
                <w:rFonts w:cs="Arial"/>
                <w:sz w:val="16"/>
                <w:szCs w:val="16"/>
                <w:lang w:val="nb-NO"/>
              </w:rPr>
            </w:pPr>
            <w:r w:rsidRPr="762AD950">
              <w:rPr>
                <w:rFonts w:cs="Arial"/>
                <w:sz w:val="16"/>
                <w:szCs w:val="16"/>
                <w:lang w:val="nb-NO"/>
              </w:rPr>
              <w:t>Ulemper / negative virkninger</w:t>
            </w:r>
          </w:p>
        </w:tc>
        <w:tc>
          <w:tcPr>
            <w:tcW w:w="3402" w:type="dxa"/>
          </w:tcPr>
          <w:p w14:paraId="664355AD" w14:textId="77777777" w:rsidR="003A0657" w:rsidRDefault="003A0657" w:rsidP="762AD950">
            <w:pPr>
              <w:rPr>
                <w:rFonts w:cs="Arial"/>
                <w:lang w:val="nb-NO"/>
              </w:rPr>
            </w:pPr>
          </w:p>
        </w:tc>
        <w:tc>
          <w:tcPr>
            <w:tcW w:w="2551" w:type="dxa"/>
          </w:tcPr>
          <w:p w14:paraId="1A965116" w14:textId="77777777" w:rsidR="003A0657" w:rsidRDefault="003A0657" w:rsidP="762AD950">
            <w:pPr>
              <w:rPr>
                <w:rFonts w:cs="Arial"/>
                <w:lang w:val="nb-NO"/>
              </w:rPr>
            </w:pPr>
          </w:p>
        </w:tc>
        <w:tc>
          <w:tcPr>
            <w:tcW w:w="1701" w:type="dxa"/>
          </w:tcPr>
          <w:p w14:paraId="7DF4E37C" w14:textId="77777777" w:rsidR="003A0657" w:rsidRDefault="003A0657" w:rsidP="762AD950">
            <w:pPr>
              <w:rPr>
                <w:rFonts w:cs="Arial"/>
                <w:lang w:val="nb-NO"/>
              </w:rPr>
            </w:pPr>
          </w:p>
        </w:tc>
      </w:tr>
    </w:tbl>
    <w:p w14:paraId="44FB30F8" w14:textId="77777777" w:rsidR="003A0657" w:rsidRDefault="003A0657" w:rsidP="762AD950">
      <w:pPr>
        <w:rPr>
          <w:rFonts w:cs="Arial"/>
          <w:lang w:val="nb-NO"/>
        </w:rPr>
      </w:pPr>
    </w:p>
    <w:p w14:paraId="5D576B42" w14:textId="77777777" w:rsidR="003A0657" w:rsidRDefault="6B23CB48" w:rsidP="762AD950">
      <w:pPr>
        <w:pStyle w:val="Overskrift2"/>
        <w:spacing w:before="120" w:after="80"/>
        <w:rPr>
          <w:rFonts w:ascii="Arial" w:eastAsia="Arial" w:hAnsi="Arial" w:cs="Arial"/>
          <w:lang w:val="nb-NO"/>
        </w:rPr>
      </w:pPr>
      <w:bookmarkStart w:id="8" w:name="_Toc232765280"/>
      <w:r w:rsidRPr="762AD950">
        <w:rPr>
          <w:rFonts w:ascii="Arial" w:eastAsia="Arial" w:hAnsi="Arial" w:cs="Arial"/>
          <w:lang w:val="nb-NO"/>
        </w:rPr>
        <w:t>5.2 Forutsetninger for realisering</w:t>
      </w:r>
      <w:bookmarkEnd w:id="8"/>
    </w:p>
    <w:tbl>
      <w:tblPr>
        <w:tblStyle w:val="Tabellrutenett"/>
        <w:tblW w:w="0" w:type="auto"/>
        <w:jc w:val="center"/>
        <w:tblLook w:val="04A0" w:firstRow="1" w:lastRow="0" w:firstColumn="1" w:lastColumn="0" w:noHBand="0" w:noVBand="1"/>
      </w:tblPr>
      <w:tblGrid>
        <w:gridCol w:w="2829"/>
        <w:gridCol w:w="1700"/>
        <w:gridCol w:w="2265"/>
        <w:gridCol w:w="3396"/>
      </w:tblGrid>
      <w:tr w:rsidR="003A0657" w14:paraId="2B3843D4" w14:textId="77777777" w:rsidTr="1F1D5957">
        <w:trPr>
          <w:jc w:val="center"/>
        </w:trPr>
        <w:tc>
          <w:tcPr>
            <w:tcW w:w="2835" w:type="dxa"/>
            <w:shd w:val="clear" w:color="auto" w:fill="1F4E79"/>
          </w:tcPr>
          <w:p w14:paraId="4F04B0C5" w14:textId="0846181F" w:rsidR="003A0657" w:rsidRDefault="534E6B1A" w:rsidP="1F1D5957">
            <w:r w:rsidRPr="1F1D5957">
              <w:rPr>
                <w:rFonts w:cs="Arial"/>
                <w:b/>
                <w:bCs/>
                <w:color w:val="FFFFFF" w:themeColor="background1"/>
                <w:sz w:val="16"/>
                <w:szCs w:val="16"/>
                <w:lang w:val="nb-NO"/>
              </w:rPr>
              <w:t>Nytte-ID</w:t>
            </w:r>
          </w:p>
        </w:tc>
        <w:tc>
          <w:tcPr>
            <w:tcW w:w="1701" w:type="dxa"/>
            <w:shd w:val="clear" w:color="auto" w:fill="1F4E79"/>
          </w:tcPr>
          <w:p w14:paraId="7DB78E64" w14:textId="29237FB4" w:rsidR="003A0657" w:rsidRDefault="503E0DB4" w:rsidP="762AD950">
            <w:pPr>
              <w:rPr>
                <w:rFonts w:cs="Arial"/>
                <w:b/>
                <w:bCs/>
                <w:color w:val="FFFFFF" w:themeColor="background1"/>
                <w:sz w:val="16"/>
                <w:szCs w:val="16"/>
                <w:lang w:val="nb-NO"/>
              </w:rPr>
            </w:pPr>
            <w:r w:rsidRPr="1F1D5957">
              <w:rPr>
                <w:rFonts w:cs="Arial"/>
                <w:b/>
                <w:bCs/>
                <w:color w:val="FFFFFF" w:themeColor="background1"/>
                <w:sz w:val="16"/>
                <w:szCs w:val="16"/>
                <w:lang w:val="nb-NO"/>
              </w:rPr>
              <w:t xml:space="preserve">Forutsetninger </w:t>
            </w:r>
          </w:p>
        </w:tc>
        <w:tc>
          <w:tcPr>
            <w:tcW w:w="2268" w:type="dxa"/>
            <w:shd w:val="clear" w:color="auto" w:fill="1F4E79"/>
          </w:tcPr>
          <w:p w14:paraId="754BF2FF"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Ansvarlig</w:t>
            </w:r>
          </w:p>
        </w:tc>
        <w:tc>
          <w:tcPr>
            <w:tcW w:w="3402" w:type="dxa"/>
            <w:shd w:val="clear" w:color="auto" w:fill="1F4E79"/>
          </w:tcPr>
          <w:p w14:paraId="6A388059"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Tiltak hvis forutsetning ikke innfris</w:t>
            </w:r>
          </w:p>
        </w:tc>
      </w:tr>
      <w:tr w:rsidR="003A0657" w14:paraId="1DA6542E" w14:textId="77777777" w:rsidTr="1F1D5957">
        <w:trPr>
          <w:jc w:val="center"/>
        </w:trPr>
        <w:tc>
          <w:tcPr>
            <w:tcW w:w="2835" w:type="dxa"/>
          </w:tcPr>
          <w:p w14:paraId="3041E394" w14:textId="77777777" w:rsidR="003A0657" w:rsidRDefault="003A0657" w:rsidP="762AD950">
            <w:pPr>
              <w:rPr>
                <w:rFonts w:cs="Arial"/>
                <w:lang w:val="nb-NO"/>
              </w:rPr>
            </w:pPr>
          </w:p>
        </w:tc>
        <w:tc>
          <w:tcPr>
            <w:tcW w:w="1701" w:type="dxa"/>
          </w:tcPr>
          <w:p w14:paraId="722B00AE" w14:textId="77777777" w:rsidR="003A0657" w:rsidRDefault="003A0657" w:rsidP="762AD950">
            <w:pPr>
              <w:rPr>
                <w:rFonts w:cs="Arial"/>
                <w:lang w:val="nb-NO"/>
              </w:rPr>
            </w:pPr>
          </w:p>
        </w:tc>
        <w:tc>
          <w:tcPr>
            <w:tcW w:w="2268" w:type="dxa"/>
          </w:tcPr>
          <w:p w14:paraId="42C6D796" w14:textId="77777777" w:rsidR="003A0657" w:rsidRDefault="003A0657" w:rsidP="762AD950">
            <w:pPr>
              <w:rPr>
                <w:rFonts w:cs="Arial"/>
                <w:lang w:val="nb-NO"/>
              </w:rPr>
            </w:pPr>
          </w:p>
        </w:tc>
        <w:tc>
          <w:tcPr>
            <w:tcW w:w="3402" w:type="dxa"/>
          </w:tcPr>
          <w:p w14:paraId="6E1831B3" w14:textId="77777777" w:rsidR="003A0657" w:rsidRDefault="003A0657" w:rsidP="762AD950">
            <w:pPr>
              <w:rPr>
                <w:rFonts w:cs="Arial"/>
                <w:lang w:val="nb-NO"/>
              </w:rPr>
            </w:pPr>
          </w:p>
        </w:tc>
      </w:tr>
      <w:tr w:rsidR="003A0657" w14:paraId="54E11D2A" w14:textId="77777777" w:rsidTr="1F1D5957">
        <w:trPr>
          <w:jc w:val="center"/>
        </w:trPr>
        <w:tc>
          <w:tcPr>
            <w:tcW w:w="2835" w:type="dxa"/>
          </w:tcPr>
          <w:p w14:paraId="31126E5D" w14:textId="77777777" w:rsidR="003A0657" w:rsidRDefault="003A0657" w:rsidP="762AD950">
            <w:pPr>
              <w:rPr>
                <w:rFonts w:cs="Arial"/>
                <w:lang w:val="nb-NO"/>
              </w:rPr>
            </w:pPr>
          </w:p>
        </w:tc>
        <w:tc>
          <w:tcPr>
            <w:tcW w:w="1701" w:type="dxa"/>
          </w:tcPr>
          <w:p w14:paraId="2DE403A5" w14:textId="77777777" w:rsidR="003A0657" w:rsidRDefault="003A0657" w:rsidP="762AD950">
            <w:pPr>
              <w:rPr>
                <w:rFonts w:cs="Arial"/>
                <w:lang w:val="nb-NO"/>
              </w:rPr>
            </w:pPr>
          </w:p>
        </w:tc>
        <w:tc>
          <w:tcPr>
            <w:tcW w:w="2268" w:type="dxa"/>
          </w:tcPr>
          <w:p w14:paraId="62431CDC" w14:textId="77777777" w:rsidR="003A0657" w:rsidRDefault="003A0657" w:rsidP="762AD950">
            <w:pPr>
              <w:rPr>
                <w:rFonts w:cs="Arial"/>
                <w:lang w:val="nb-NO"/>
              </w:rPr>
            </w:pPr>
          </w:p>
        </w:tc>
        <w:tc>
          <w:tcPr>
            <w:tcW w:w="3402" w:type="dxa"/>
          </w:tcPr>
          <w:p w14:paraId="49E398E2" w14:textId="77777777" w:rsidR="003A0657" w:rsidRDefault="003A0657" w:rsidP="762AD950">
            <w:pPr>
              <w:rPr>
                <w:rFonts w:cs="Arial"/>
                <w:lang w:val="nb-NO"/>
              </w:rPr>
            </w:pPr>
          </w:p>
        </w:tc>
      </w:tr>
    </w:tbl>
    <w:p w14:paraId="16287F21" w14:textId="77777777" w:rsidR="003A0657" w:rsidRDefault="003A0657" w:rsidP="762AD950">
      <w:pPr>
        <w:rPr>
          <w:rFonts w:cs="Arial"/>
          <w:lang w:val="nb-NO"/>
        </w:rPr>
      </w:pPr>
    </w:p>
    <w:p w14:paraId="015581ED" w14:textId="77777777" w:rsidR="003A0657" w:rsidRDefault="6B23CB48" w:rsidP="762AD950">
      <w:pPr>
        <w:pStyle w:val="Overskrift1"/>
        <w:spacing w:before="200" w:after="80"/>
        <w:rPr>
          <w:rFonts w:ascii="Arial" w:eastAsia="Arial" w:hAnsi="Arial" w:cs="Arial"/>
          <w:lang w:val="nb-NO"/>
        </w:rPr>
      </w:pPr>
      <w:bookmarkStart w:id="9" w:name="_Toc232765281"/>
      <w:r w:rsidRPr="340F79F5">
        <w:rPr>
          <w:rFonts w:ascii="Arial" w:eastAsia="Arial" w:hAnsi="Arial" w:cs="Arial"/>
          <w:lang w:val="nb-NO"/>
        </w:rPr>
        <w:t>6. Tiltak, måling og oppfølging</w:t>
      </w:r>
      <w:bookmarkEnd w:id="9"/>
    </w:p>
    <w:tbl>
      <w:tblPr>
        <w:tblStyle w:val="Tabellrutenett"/>
        <w:tblW w:w="0" w:type="auto"/>
        <w:jc w:val="center"/>
        <w:tblLook w:val="04A0" w:firstRow="1" w:lastRow="0" w:firstColumn="1" w:lastColumn="0" w:noHBand="0" w:noVBand="1"/>
      </w:tblPr>
      <w:tblGrid>
        <w:gridCol w:w="2545"/>
        <w:gridCol w:w="1699"/>
        <w:gridCol w:w="1699"/>
        <w:gridCol w:w="1132"/>
        <w:gridCol w:w="1133"/>
        <w:gridCol w:w="1982"/>
      </w:tblGrid>
      <w:tr w:rsidR="003A0657" w14:paraId="1A985F1E" w14:textId="77777777" w:rsidTr="762AD950">
        <w:trPr>
          <w:jc w:val="center"/>
        </w:trPr>
        <w:tc>
          <w:tcPr>
            <w:tcW w:w="2551" w:type="dxa"/>
            <w:shd w:val="clear" w:color="auto" w:fill="1F4E79"/>
          </w:tcPr>
          <w:p w14:paraId="3407EA04"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Tiltak</w:t>
            </w:r>
          </w:p>
        </w:tc>
        <w:tc>
          <w:tcPr>
            <w:tcW w:w="1701" w:type="dxa"/>
            <w:shd w:val="clear" w:color="auto" w:fill="1F4E79"/>
          </w:tcPr>
          <w:p w14:paraId="478753E7"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Hvilken nytte støttes?</w:t>
            </w:r>
          </w:p>
        </w:tc>
        <w:tc>
          <w:tcPr>
            <w:tcW w:w="1701" w:type="dxa"/>
            <w:shd w:val="clear" w:color="auto" w:fill="1F4E79"/>
          </w:tcPr>
          <w:p w14:paraId="0A3D5FBF"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Ansvarlig</w:t>
            </w:r>
          </w:p>
        </w:tc>
        <w:tc>
          <w:tcPr>
            <w:tcW w:w="1134" w:type="dxa"/>
            <w:shd w:val="clear" w:color="auto" w:fill="1F4E79"/>
          </w:tcPr>
          <w:p w14:paraId="4DB3977E"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Frist</w:t>
            </w:r>
          </w:p>
        </w:tc>
        <w:tc>
          <w:tcPr>
            <w:tcW w:w="1134" w:type="dxa"/>
            <w:shd w:val="clear" w:color="auto" w:fill="1F4E79"/>
          </w:tcPr>
          <w:p w14:paraId="1B9FBFDD"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Status</w:t>
            </w:r>
          </w:p>
        </w:tc>
        <w:tc>
          <w:tcPr>
            <w:tcW w:w="1984" w:type="dxa"/>
            <w:shd w:val="clear" w:color="auto" w:fill="1F4E79"/>
          </w:tcPr>
          <w:p w14:paraId="038621A2" w14:textId="77777777" w:rsidR="003A0657" w:rsidRDefault="6B23CB48" w:rsidP="762AD950">
            <w:pPr>
              <w:rPr>
                <w:rFonts w:cs="Arial"/>
                <w:b/>
                <w:bCs/>
                <w:color w:val="FFFFFF" w:themeColor="background1"/>
                <w:sz w:val="15"/>
                <w:szCs w:val="15"/>
                <w:lang w:val="nb-NO"/>
              </w:rPr>
            </w:pPr>
            <w:r w:rsidRPr="762AD950">
              <w:rPr>
                <w:rFonts w:cs="Arial"/>
                <w:b/>
                <w:bCs/>
                <w:color w:val="FFFFFF" w:themeColor="background1"/>
                <w:sz w:val="15"/>
                <w:szCs w:val="15"/>
                <w:lang w:val="nb-NO"/>
              </w:rPr>
              <w:t>Rapportering</w:t>
            </w:r>
          </w:p>
        </w:tc>
      </w:tr>
      <w:tr w:rsidR="003A0657" w14:paraId="5BE93A62" w14:textId="77777777" w:rsidTr="762AD950">
        <w:trPr>
          <w:jc w:val="center"/>
        </w:trPr>
        <w:tc>
          <w:tcPr>
            <w:tcW w:w="2551" w:type="dxa"/>
          </w:tcPr>
          <w:p w14:paraId="384BA73E" w14:textId="77777777" w:rsidR="003A0657" w:rsidRDefault="003A0657" w:rsidP="762AD950">
            <w:pPr>
              <w:rPr>
                <w:rFonts w:cs="Arial"/>
                <w:lang w:val="nb-NO"/>
              </w:rPr>
            </w:pPr>
          </w:p>
        </w:tc>
        <w:tc>
          <w:tcPr>
            <w:tcW w:w="1701" w:type="dxa"/>
          </w:tcPr>
          <w:p w14:paraId="34B3F2EB" w14:textId="77777777" w:rsidR="003A0657" w:rsidRDefault="003A0657" w:rsidP="762AD950">
            <w:pPr>
              <w:rPr>
                <w:rFonts w:cs="Arial"/>
                <w:lang w:val="nb-NO"/>
              </w:rPr>
            </w:pPr>
          </w:p>
        </w:tc>
        <w:tc>
          <w:tcPr>
            <w:tcW w:w="1701" w:type="dxa"/>
          </w:tcPr>
          <w:p w14:paraId="7D34F5C7" w14:textId="77777777" w:rsidR="003A0657" w:rsidRDefault="003A0657" w:rsidP="762AD950">
            <w:pPr>
              <w:rPr>
                <w:rFonts w:cs="Arial"/>
                <w:lang w:val="nb-NO"/>
              </w:rPr>
            </w:pPr>
          </w:p>
        </w:tc>
        <w:tc>
          <w:tcPr>
            <w:tcW w:w="1134" w:type="dxa"/>
          </w:tcPr>
          <w:p w14:paraId="0B4020A7" w14:textId="77777777" w:rsidR="003A0657" w:rsidRDefault="003A0657" w:rsidP="762AD950">
            <w:pPr>
              <w:rPr>
                <w:rFonts w:cs="Arial"/>
                <w:lang w:val="nb-NO"/>
              </w:rPr>
            </w:pPr>
          </w:p>
        </w:tc>
        <w:tc>
          <w:tcPr>
            <w:tcW w:w="1134" w:type="dxa"/>
          </w:tcPr>
          <w:p w14:paraId="1D7B270A" w14:textId="77777777" w:rsidR="003A0657" w:rsidRDefault="003A0657" w:rsidP="762AD950">
            <w:pPr>
              <w:rPr>
                <w:rFonts w:cs="Arial"/>
                <w:lang w:val="nb-NO"/>
              </w:rPr>
            </w:pPr>
          </w:p>
        </w:tc>
        <w:tc>
          <w:tcPr>
            <w:tcW w:w="1984" w:type="dxa"/>
          </w:tcPr>
          <w:p w14:paraId="4F904CB7" w14:textId="77777777" w:rsidR="003A0657" w:rsidRDefault="003A0657" w:rsidP="762AD950">
            <w:pPr>
              <w:rPr>
                <w:rFonts w:cs="Arial"/>
                <w:lang w:val="nb-NO"/>
              </w:rPr>
            </w:pPr>
          </w:p>
        </w:tc>
      </w:tr>
      <w:tr w:rsidR="003A0657" w14:paraId="06971CD3" w14:textId="77777777" w:rsidTr="762AD950">
        <w:trPr>
          <w:jc w:val="center"/>
        </w:trPr>
        <w:tc>
          <w:tcPr>
            <w:tcW w:w="2551" w:type="dxa"/>
          </w:tcPr>
          <w:p w14:paraId="2A1F701D" w14:textId="77777777" w:rsidR="003A0657" w:rsidRDefault="003A0657" w:rsidP="762AD950">
            <w:pPr>
              <w:rPr>
                <w:rFonts w:cs="Arial"/>
                <w:lang w:val="nb-NO"/>
              </w:rPr>
            </w:pPr>
          </w:p>
        </w:tc>
        <w:tc>
          <w:tcPr>
            <w:tcW w:w="1701" w:type="dxa"/>
          </w:tcPr>
          <w:p w14:paraId="03EFCA41" w14:textId="77777777" w:rsidR="003A0657" w:rsidRDefault="003A0657" w:rsidP="762AD950">
            <w:pPr>
              <w:rPr>
                <w:rFonts w:cs="Arial"/>
                <w:lang w:val="nb-NO"/>
              </w:rPr>
            </w:pPr>
          </w:p>
        </w:tc>
        <w:tc>
          <w:tcPr>
            <w:tcW w:w="1701" w:type="dxa"/>
          </w:tcPr>
          <w:p w14:paraId="5F96A722" w14:textId="77777777" w:rsidR="003A0657" w:rsidRDefault="003A0657" w:rsidP="762AD950">
            <w:pPr>
              <w:rPr>
                <w:rFonts w:cs="Arial"/>
                <w:lang w:val="nb-NO"/>
              </w:rPr>
            </w:pPr>
          </w:p>
        </w:tc>
        <w:tc>
          <w:tcPr>
            <w:tcW w:w="1134" w:type="dxa"/>
          </w:tcPr>
          <w:p w14:paraId="5B95CD12" w14:textId="77777777" w:rsidR="003A0657" w:rsidRDefault="003A0657" w:rsidP="762AD950">
            <w:pPr>
              <w:rPr>
                <w:rFonts w:cs="Arial"/>
                <w:lang w:val="nb-NO"/>
              </w:rPr>
            </w:pPr>
          </w:p>
        </w:tc>
        <w:tc>
          <w:tcPr>
            <w:tcW w:w="1134" w:type="dxa"/>
          </w:tcPr>
          <w:p w14:paraId="5220BBB2" w14:textId="77777777" w:rsidR="003A0657" w:rsidRDefault="003A0657" w:rsidP="762AD950">
            <w:pPr>
              <w:rPr>
                <w:rFonts w:cs="Arial"/>
                <w:lang w:val="nb-NO"/>
              </w:rPr>
            </w:pPr>
          </w:p>
        </w:tc>
        <w:tc>
          <w:tcPr>
            <w:tcW w:w="1984" w:type="dxa"/>
          </w:tcPr>
          <w:p w14:paraId="13CB595B" w14:textId="77777777" w:rsidR="003A0657" w:rsidRDefault="003A0657" w:rsidP="762AD950">
            <w:pPr>
              <w:rPr>
                <w:rFonts w:cs="Arial"/>
                <w:lang w:val="nb-NO"/>
              </w:rPr>
            </w:pPr>
          </w:p>
        </w:tc>
      </w:tr>
    </w:tbl>
    <w:p w14:paraId="6D9C8D39" w14:textId="77777777" w:rsidR="003A0657" w:rsidRDefault="003A0657" w:rsidP="762AD950">
      <w:pPr>
        <w:rPr>
          <w:rFonts w:cs="Arial"/>
          <w:lang w:val="nb-NO"/>
        </w:rPr>
      </w:pPr>
    </w:p>
    <w:p w14:paraId="534EFF3F" w14:textId="77777777" w:rsidR="003A0657" w:rsidRDefault="6B23CB48" w:rsidP="762AD950">
      <w:pPr>
        <w:pStyle w:val="Overskrift2"/>
        <w:spacing w:before="120" w:after="80"/>
        <w:rPr>
          <w:rFonts w:ascii="Arial" w:eastAsia="Arial" w:hAnsi="Arial" w:cs="Arial"/>
          <w:lang w:val="nb-NO"/>
        </w:rPr>
      </w:pPr>
      <w:bookmarkStart w:id="10" w:name="_Toc232765282"/>
      <w:r w:rsidRPr="762AD950">
        <w:rPr>
          <w:rFonts w:ascii="Arial" w:eastAsia="Arial" w:hAnsi="Arial" w:cs="Arial"/>
          <w:lang w:val="nb-NO"/>
        </w:rPr>
        <w:t>6.1 Måleplan</w:t>
      </w:r>
      <w:bookmarkEnd w:id="10"/>
    </w:p>
    <w:tbl>
      <w:tblPr>
        <w:tblStyle w:val="Tabellrutenett"/>
        <w:tblW w:w="0" w:type="auto"/>
        <w:jc w:val="center"/>
        <w:tblLook w:val="04A0" w:firstRow="1" w:lastRow="0" w:firstColumn="1" w:lastColumn="0" w:noHBand="0" w:noVBand="1"/>
      </w:tblPr>
      <w:tblGrid>
        <w:gridCol w:w="1132"/>
        <w:gridCol w:w="2263"/>
        <w:gridCol w:w="1698"/>
        <w:gridCol w:w="1699"/>
        <w:gridCol w:w="1699"/>
        <w:gridCol w:w="1699"/>
      </w:tblGrid>
      <w:tr w:rsidR="003A0657" w14:paraId="7623EC96" w14:textId="77777777" w:rsidTr="762AD950">
        <w:trPr>
          <w:jc w:val="center"/>
        </w:trPr>
        <w:tc>
          <w:tcPr>
            <w:tcW w:w="1134" w:type="dxa"/>
            <w:shd w:val="clear" w:color="auto" w:fill="1F4E79"/>
          </w:tcPr>
          <w:p w14:paraId="65F552FB"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Nytte-ID</w:t>
            </w:r>
          </w:p>
        </w:tc>
        <w:tc>
          <w:tcPr>
            <w:tcW w:w="2268" w:type="dxa"/>
            <w:shd w:val="clear" w:color="auto" w:fill="1F4E79"/>
          </w:tcPr>
          <w:p w14:paraId="08C9FFE4"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Datakilde</w:t>
            </w:r>
          </w:p>
        </w:tc>
        <w:tc>
          <w:tcPr>
            <w:tcW w:w="1701" w:type="dxa"/>
            <w:shd w:val="clear" w:color="auto" w:fill="1F4E79"/>
          </w:tcPr>
          <w:p w14:paraId="3C8526DE"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Nullpunkt</w:t>
            </w:r>
          </w:p>
        </w:tc>
        <w:tc>
          <w:tcPr>
            <w:tcW w:w="1701" w:type="dxa"/>
            <w:shd w:val="clear" w:color="auto" w:fill="1F4E79"/>
          </w:tcPr>
          <w:p w14:paraId="5645B726"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Målefrekvens</w:t>
            </w:r>
          </w:p>
        </w:tc>
        <w:tc>
          <w:tcPr>
            <w:tcW w:w="1701" w:type="dxa"/>
            <w:shd w:val="clear" w:color="auto" w:fill="1F4E79"/>
          </w:tcPr>
          <w:p w14:paraId="3B122DE3"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Rapporteres til</w:t>
            </w:r>
          </w:p>
        </w:tc>
        <w:tc>
          <w:tcPr>
            <w:tcW w:w="1701" w:type="dxa"/>
            <w:shd w:val="clear" w:color="auto" w:fill="1F4E79"/>
          </w:tcPr>
          <w:p w14:paraId="5B39F931" w14:textId="77777777" w:rsidR="003A0657" w:rsidRDefault="6B23CB48" w:rsidP="762AD950">
            <w:pPr>
              <w:rPr>
                <w:rFonts w:cs="Arial"/>
                <w:b/>
                <w:bCs/>
                <w:color w:val="FFFFFF" w:themeColor="background1"/>
                <w:sz w:val="16"/>
                <w:szCs w:val="16"/>
                <w:lang w:val="nb-NO"/>
              </w:rPr>
            </w:pPr>
            <w:r w:rsidRPr="762AD950">
              <w:rPr>
                <w:rFonts w:cs="Arial"/>
                <w:b/>
                <w:bCs/>
                <w:color w:val="FFFFFF" w:themeColor="background1"/>
                <w:sz w:val="16"/>
                <w:szCs w:val="16"/>
                <w:lang w:val="nb-NO"/>
              </w:rPr>
              <w:t>Oppfølging etter prosjektet</w:t>
            </w:r>
          </w:p>
        </w:tc>
      </w:tr>
      <w:tr w:rsidR="003A0657" w14:paraId="675E05EE" w14:textId="77777777" w:rsidTr="762AD950">
        <w:trPr>
          <w:jc w:val="center"/>
        </w:trPr>
        <w:tc>
          <w:tcPr>
            <w:tcW w:w="1134" w:type="dxa"/>
          </w:tcPr>
          <w:p w14:paraId="2FC17F8B" w14:textId="77777777" w:rsidR="003A0657" w:rsidRDefault="003A0657" w:rsidP="762AD950">
            <w:pPr>
              <w:rPr>
                <w:rFonts w:cs="Arial"/>
                <w:lang w:val="nb-NO"/>
              </w:rPr>
            </w:pPr>
          </w:p>
        </w:tc>
        <w:tc>
          <w:tcPr>
            <w:tcW w:w="2268" w:type="dxa"/>
          </w:tcPr>
          <w:p w14:paraId="0A4F7224" w14:textId="77777777" w:rsidR="003A0657" w:rsidRDefault="003A0657" w:rsidP="762AD950">
            <w:pPr>
              <w:rPr>
                <w:rFonts w:cs="Arial"/>
                <w:lang w:val="nb-NO"/>
              </w:rPr>
            </w:pPr>
          </w:p>
        </w:tc>
        <w:tc>
          <w:tcPr>
            <w:tcW w:w="1701" w:type="dxa"/>
          </w:tcPr>
          <w:p w14:paraId="5AE48A43" w14:textId="77777777" w:rsidR="003A0657" w:rsidRDefault="003A0657" w:rsidP="762AD950">
            <w:pPr>
              <w:rPr>
                <w:rFonts w:cs="Arial"/>
                <w:lang w:val="nb-NO"/>
              </w:rPr>
            </w:pPr>
          </w:p>
        </w:tc>
        <w:tc>
          <w:tcPr>
            <w:tcW w:w="1701" w:type="dxa"/>
          </w:tcPr>
          <w:p w14:paraId="50F40DEB" w14:textId="77777777" w:rsidR="003A0657" w:rsidRDefault="003A0657" w:rsidP="762AD950">
            <w:pPr>
              <w:rPr>
                <w:rFonts w:cs="Arial"/>
                <w:lang w:val="nb-NO"/>
              </w:rPr>
            </w:pPr>
          </w:p>
        </w:tc>
        <w:tc>
          <w:tcPr>
            <w:tcW w:w="1701" w:type="dxa"/>
          </w:tcPr>
          <w:p w14:paraId="77A52294" w14:textId="77777777" w:rsidR="003A0657" w:rsidRDefault="003A0657" w:rsidP="762AD950">
            <w:pPr>
              <w:rPr>
                <w:rFonts w:cs="Arial"/>
                <w:lang w:val="nb-NO"/>
              </w:rPr>
            </w:pPr>
          </w:p>
        </w:tc>
        <w:tc>
          <w:tcPr>
            <w:tcW w:w="1701" w:type="dxa"/>
          </w:tcPr>
          <w:p w14:paraId="007DCDA8" w14:textId="77777777" w:rsidR="003A0657" w:rsidRDefault="003A0657" w:rsidP="762AD950">
            <w:pPr>
              <w:rPr>
                <w:rFonts w:cs="Arial"/>
                <w:lang w:val="nb-NO"/>
              </w:rPr>
            </w:pPr>
          </w:p>
        </w:tc>
      </w:tr>
      <w:tr w:rsidR="003A0657" w14:paraId="450EA2D7" w14:textId="77777777" w:rsidTr="762AD950">
        <w:trPr>
          <w:jc w:val="center"/>
        </w:trPr>
        <w:tc>
          <w:tcPr>
            <w:tcW w:w="1134" w:type="dxa"/>
          </w:tcPr>
          <w:p w14:paraId="3DD355C9" w14:textId="77777777" w:rsidR="003A0657" w:rsidRDefault="003A0657" w:rsidP="762AD950">
            <w:pPr>
              <w:rPr>
                <w:rFonts w:cs="Arial"/>
                <w:lang w:val="nb-NO"/>
              </w:rPr>
            </w:pPr>
          </w:p>
        </w:tc>
        <w:tc>
          <w:tcPr>
            <w:tcW w:w="2268" w:type="dxa"/>
          </w:tcPr>
          <w:p w14:paraId="1A81F0B1" w14:textId="77777777" w:rsidR="003A0657" w:rsidRDefault="003A0657" w:rsidP="762AD950">
            <w:pPr>
              <w:rPr>
                <w:rFonts w:cs="Arial"/>
                <w:lang w:val="nb-NO"/>
              </w:rPr>
            </w:pPr>
          </w:p>
        </w:tc>
        <w:tc>
          <w:tcPr>
            <w:tcW w:w="1701" w:type="dxa"/>
          </w:tcPr>
          <w:p w14:paraId="717AAFBA" w14:textId="77777777" w:rsidR="003A0657" w:rsidRDefault="003A0657" w:rsidP="762AD950">
            <w:pPr>
              <w:rPr>
                <w:rFonts w:cs="Arial"/>
                <w:lang w:val="nb-NO"/>
              </w:rPr>
            </w:pPr>
          </w:p>
        </w:tc>
        <w:tc>
          <w:tcPr>
            <w:tcW w:w="1701" w:type="dxa"/>
          </w:tcPr>
          <w:p w14:paraId="56EE48EE" w14:textId="77777777" w:rsidR="003A0657" w:rsidRDefault="003A0657" w:rsidP="762AD950">
            <w:pPr>
              <w:rPr>
                <w:rFonts w:cs="Arial"/>
                <w:lang w:val="nb-NO"/>
              </w:rPr>
            </w:pPr>
          </w:p>
        </w:tc>
        <w:tc>
          <w:tcPr>
            <w:tcW w:w="1701" w:type="dxa"/>
          </w:tcPr>
          <w:p w14:paraId="2908EB2C" w14:textId="77777777" w:rsidR="003A0657" w:rsidRDefault="003A0657" w:rsidP="762AD950">
            <w:pPr>
              <w:rPr>
                <w:rFonts w:cs="Arial"/>
                <w:lang w:val="nb-NO"/>
              </w:rPr>
            </w:pPr>
          </w:p>
        </w:tc>
        <w:tc>
          <w:tcPr>
            <w:tcW w:w="1701" w:type="dxa"/>
          </w:tcPr>
          <w:p w14:paraId="121FD38A" w14:textId="77777777" w:rsidR="003A0657" w:rsidRDefault="003A0657" w:rsidP="762AD950">
            <w:pPr>
              <w:rPr>
                <w:rFonts w:cs="Arial"/>
                <w:lang w:val="nb-NO"/>
              </w:rPr>
            </w:pPr>
          </w:p>
        </w:tc>
      </w:tr>
    </w:tbl>
    <w:p w14:paraId="1FE2DD96" w14:textId="77777777" w:rsidR="003A0657" w:rsidRDefault="003A0657" w:rsidP="762AD950">
      <w:pPr>
        <w:rPr>
          <w:rFonts w:cs="Arial"/>
          <w:lang w:val="nb-NO"/>
        </w:rPr>
      </w:pPr>
    </w:p>
    <w:p w14:paraId="6EF1CD86" w14:textId="77777777" w:rsidR="003A0657" w:rsidRDefault="6B23CB48" w:rsidP="762AD950">
      <w:pPr>
        <w:pStyle w:val="Overskrift2"/>
        <w:spacing w:before="120" w:after="80"/>
        <w:rPr>
          <w:rFonts w:ascii="Arial" w:eastAsia="Arial" w:hAnsi="Arial" w:cs="Arial"/>
          <w:lang w:val="nb-NO"/>
        </w:rPr>
      </w:pPr>
      <w:bookmarkStart w:id="11" w:name="_Toc232765283"/>
      <w:r w:rsidRPr="762AD950">
        <w:rPr>
          <w:rFonts w:ascii="Arial" w:eastAsia="Arial" w:hAnsi="Arial" w:cs="Arial"/>
          <w:lang w:val="nb-NO"/>
        </w:rPr>
        <w:t>6.2 Oppfølging etter prosjektavslutning</w:t>
      </w:r>
      <w:bookmarkEnd w:id="11"/>
    </w:p>
    <w:p w14:paraId="7AB190AA" w14:textId="42F8286C" w:rsidR="003A0657" w:rsidRDefault="6B23CB48" w:rsidP="762AD950">
      <w:pPr>
        <w:spacing w:after="120"/>
        <w:rPr>
          <w:rFonts w:cs="Arial"/>
          <w:i/>
          <w:iCs/>
          <w:color w:val="666666"/>
          <w:sz w:val="18"/>
          <w:szCs w:val="18"/>
          <w:lang w:val="nb-NO"/>
        </w:rPr>
      </w:pPr>
      <w:r w:rsidRPr="762AD950">
        <w:rPr>
          <w:rFonts w:cs="Arial"/>
          <w:i/>
          <w:iCs/>
          <w:color w:val="666666"/>
          <w:sz w:val="18"/>
          <w:szCs w:val="18"/>
          <w:lang w:val="nb-NO"/>
        </w:rPr>
        <w:t>[Beskriv hvordan linjeorganisasjonen</w:t>
      </w:r>
      <w:r w:rsidR="00E12269">
        <w:rPr>
          <w:rFonts w:cs="Arial"/>
          <w:i/>
          <w:iCs/>
          <w:color w:val="666666"/>
          <w:sz w:val="18"/>
          <w:szCs w:val="18"/>
          <w:lang w:val="nb-NO"/>
        </w:rPr>
        <w:t xml:space="preserve"> og</w:t>
      </w:r>
      <w:r w:rsidRPr="762AD950">
        <w:rPr>
          <w:rFonts w:cs="Arial"/>
          <w:i/>
          <w:iCs/>
          <w:color w:val="666666"/>
          <w:sz w:val="18"/>
          <w:szCs w:val="18"/>
          <w:lang w:val="nb-NO"/>
        </w:rPr>
        <w:t xml:space="preserve"> nytteansvarlig</w:t>
      </w:r>
      <w:r w:rsidR="00E12269">
        <w:rPr>
          <w:rFonts w:cs="Arial"/>
          <w:i/>
          <w:iCs/>
          <w:color w:val="666666"/>
          <w:sz w:val="18"/>
          <w:szCs w:val="18"/>
          <w:lang w:val="nb-NO"/>
        </w:rPr>
        <w:t>e</w:t>
      </w:r>
      <w:r w:rsidRPr="762AD950">
        <w:rPr>
          <w:rFonts w:cs="Arial"/>
          <w:i/>
          <w:iCs/>
          <w:color w:val="666666"/>
          <w:sz w:val="18"/>
          <w:szCs w:val="18"/>
          <w:lang w:val="nb-NO"/>
        </w:rPr>
        <w:t xml:space="preserve"> følger opp nyttevirkninger etter </w:t>
      </w:r>
      <w:r w:rsidR="04D14AEE" w:rsidRPr="762AD950">
        <w:rPr>
          <w:rFonts w:cs="Arial"/>
          <w:i/>
          <w:iCs/>
          <w:color w:val="666666"/>
          <w:sz w:val="18"/>
          <w:szCs w:val="18"/>
          <w:lang w:val="nb-NO"/>
        </w:rPr>
        <w:t>beslutningspunkt 5 (</w:t>
      </w:r>
      <w:r w:rsidRPr="762AD950">
        <w:rPr>
          <w:rFonts w:cs="Arial"/>
          <w:i/>
          <w:iCs/>
          <w:color w:val="666666"/>
          <w:sz w:val="18"/>
          <w:szCs w:val="18"/>
          <w:lang w:val="nb-NO"/>
        </w:rPr>
        <w:t>BP5</w:t>
      </w:r>
      <w:r w:rsidR="10B9DD93" w:rsidRPr="762AD950">
        <w:rPr>
          <w:rFonts w:cs="Arial"/>
          <w:i/>
          <w:iCs/>
          <w:color w:val="666666"/>
          <w:sz w:val="18"/>
          <w:szCs w:val="18"/>
          <w:lang w:val="nb-NO"/>
        </w:rPr>
        <w:t>)</w:t>
      </w:r>
      <w:r w:rsidRPr="762AD950">
        <w:rPr>
          <w:rFonts w:cs="Arial"/>
          <w:i/>
          <w:iCs/>
          <w:color w:val="666666"/>
          <w:sz w:val="18"/>
          <w:szCs w:val="18"/>
          <w:lang w:val="nb-NO"/>
        </w:rPr>
        <w:t>, og om det skal utarbeides konseptevalueringsrapport i realiseringsfasen.]</w:t>
      </w:r>
    </w:p>
    <w:p w14:paraId="678D1548" w14:textId="77777777" w:rsidR="003A0657" w:rsidRDefault="6B23CB48" w:rsidP="762AD950">
      <w:pPr>
        <w:pStyle w:val="Overskrift1"/>
        <w:spacing w:before="200" w:after="80"/>
        <w:rPr>
          <w:rFonts w:ascii="Arial" w:eastAsia="Arial" w:hAnsi="Arial" w:cs="Arial"/>
          <w:lang w:val="nb-NO"/>
        </w:rPr>
      </w:pPr>
      <w:bookmarkStart w:id="12" w:name="_Toc232765284"/>
      <w:r w:rsidRPr="762AD950">
        <w:rPr>
          <w:rFonts w:ascii="Arial" w:eastAsia="Arial" w:hAnsi="Arial" w:cs="Arial"/>
          <w:lang w:val="nb-NO"/>
        </w:rPr>
        <w:t>Veiledning</w:t>
      </w:r>
      <w:bookmarkEnd w:id="12"/>
    </w:p>
    <w:p w14:paraId="0D4EEB03" w14:textId="77777777" w:rsidR="003A0657" w:rsidRDefault="6B23CB48" w:rsidP="762AD950">
      <w:pPr>
        <w:spacing w:after="120"/>
        <w:rPr>
          <w:rFonts w:cs="Arial"/>
          <w:i/>
          <w:iCs/>
          <w:color w:val="666666"/>
          <w:sz w:val="18"/>
          <w:szCs w:val="18"/>
          <w:lang w:val="nb-NO"/>
        </w:rPr>
      </w:pPr>
      <w:r w:rsidRPr="762AD950">
        <w:rPr>
          <w:rFonts w:cs="Arial"/>
          <w:i/>
          <w:iCs/>
          <w:color w:val="666666"/>
          <w:sz w:val="18"/>
          <w:szCs w:val="18"/>
          <w:lang w:val="nb-NO"/>
        </w:rPr>
        <w:t>[Planen for nyttestyring / gevinstrealiseringsplanen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7E178617" w14:textId="77777777" w:rsidR="003A0657" w:rsidRDefault="6B23CB48" w:rsidP="762AD950">
      <w:pPr>
        <w:pStyle w:val="Punktliste"/>
        <w:spacing w:after="40"/>
        <w:rPr>
          <w:rFonts w:cs="Arial"/>
          <w:sz w:val="19"/>
          <w:szCs w:val="19"/>
          <w:lang w:val="nb-NO"/>
        </w:rPr>
      </w:pPr>
      <w:r w:rsidRPr="762AD950">
        <w:rPr>
          <w:rFonts w:cs="Arial"/>
          <w:sz w:val="19"/>
          <w:szCs w:val="19"/>
          <w:lang w:val="nb-NO"/>
        </w:rPr>
        <w:t>Dokumenter bare informasjon som er nødvendig for styring, beslutninger, læring og overlevering.</w:t>
      </w:r>
    </w:p>
    <w:p w14:paraId="0C8A0B2F" w14:textId="77777777" w:rsidR="00B61EBF" w:rsidRDefault="3C5CDFF4" w:rsidP="762AD950">
      <w:pPr>
        <w:pStyle w:val="Punktliste"/>
        <w:spacing w:after="40"/>
        <w:rPr>
          <w:rFonts w:cs="Arial"/>
          <w:sz w:val="19"/>
          <w:szCs w:val="19"/>
          <w:lang w:val="nb-NO"/>
        </w:rPr>
      </w:pPr>
      <w:r w:rsidRPr="762AD950">
        <w:rPr>
          <w:rFonts w:cs="Arial"/>
          <w:sz w:val="19"/>
          <w:szCs w:val="19"/>
          <w:lang w:val="nb-NO"/>
        </w:rPr>
        <w:t>Små prosjekter anbefales å se til eget forslag til minimumsløsning for Plan for nyttevirkninger / gevinstrealisering.</w:t>
      </w:r>
    </w:p>
    <w:p w14:paraId="69D46D85" w14:textId="4833F6A6" w:rsidR="003A0657" w:rsidRDefault="6B23CB48" w:rsidP="762AD950">
      <w:pPr>
        <w:pStyle w:val="Punktliste"/>
        <w:spacing w:after="40"/>
        <w:rPr>
          <w:rFonts w:cs="Arial"/>
          <w:sz w:val="19"/>
          <w:szCs w:val="19"/>
          <w:lang w:val="nb-NO"/>
        </w:rPr>
      </w:pPr>
      <w:r w:rsidRPr="762AD950">
        <w:rPr>
          <w:rFonts w:cs="Arial"/>
          <w:sz w:val="19"/>
          <w:szCs w:val="19"/>
          <w:lang w:val="nb-NO"/>
        </w:rPr>
        <w:t>Hold koblingen tydelig mellom behov, mål, produkter, endringer i virksomheten og forventede nyttevirkninger (gevinster).</w:t>
      </w:r>
    </w:p>
    <w:p w14:paraId="48F82E73" w14:textId="77777777" w:rsidR="003A0657" w:rsidRDefault="6B23CB48" w:rsidP="762AD950">
      <w:pPr>
        <w:pStyle w:val="Punktliste"/>
        <w:spacing w:after="40"/>
        <w:rPr>
          <w:rFonts w:cs="Arial"/>
          <w:sz w:val="19"/>
          <w:szCs w:val="19"/>
          <w:lang w:val="nb-NO"/>
        </w:rPr>
      </w:pPr>
      <w:r w:rsidRPr="762AD950">
        <w:rPr>
          <w:rFonts w:cs="Arial"/>
          <w:sz w:val="19"/>
          <w:szCs w:val="19"/>
          <w:lang w:val="nb-NO"/>
        </w:rPr>
        <w:t>Vurder alltid styringsparameterne tid, kostnad, omfang, kvalitet, risiko, bærekraft og nyttevirkninger.</w:t>
      </w:r>
    </w:p>
    <w:p w14:paraId="58FEAA69" w14:textId="77777777" w:rsidR="003A0657" w:rsidRDefault="6B23CB48" w:rsidP="762AD950">
      <w:pPr>
        <w:pStyle w:val="Punktliste"/>
        <w:spacing w:after="40"/>
        <w:rPr>
          <w:rFonts w:cs="Arial"/>
          <w:sz w:val="19"/>
          <w:szCs w:val="19"/>
          <w:lang w:val="nb-NO"/>
        </w:rPr>
      </w:pPr>
      <w:r w:rsidRPr="762AD950">
        <w:rPr>
          <w:rFonts w:cs="Arial"/>
          <w:sz w:val="19"/>
          <w:szCs w:val="19"/>
          <w:lang w:val="nb-NO"/>
        </w:rPr>
        <w:t>I smidige prosjekter kan detaljer ligge i produktkø, brukerhistorier, akseptansekriterier, beslutningslogger og testresultater, så lenge informasjonen er tilgjengelig og sporbar.</w:t>
      </w:r>
    </w:p>
    <w:sectPr w:rsidR="003A0657" w:rsidSect="00034616">
      <w:headerReference w:type="default" r:id="rId11"/>
      <w:footerReference w:type="default" r:id="rId12"/>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40C3" w14:textId="77777777" w:rsidR="00006026" w:rsidRDefault="00006026">
      <w:pPr>
        <w:spacing w:after="0" w:line="240" w:lineRule="auto"/>
      </w:pPr>
      <w:r>
        <w:separator/>
      </w:r>
    </w:p>
  </w:endnote>
  <w:endnote w:type="continuationSeparator" w:id="0">
    <w:p w14:paraId="6D4F6EAE" w14:textId="77777777" w:rsidR="00006026" w:rsidRDefault="0000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BCB4" w14:textId="77777777" w:rsidR="003A0657" w:rsidRDefault="00000000">
    <w:pPr>
      <w:pStyle w:val="Bunntekst"/>
      <w:jc w:val="center"/>
    </w:pPr>
    <w:r>
      <w:rPr>
        <w:color w:val="666666"/>
        <w:sz w:val="16"/>
      </w:rPr>
      <w:t xml:space="preserve">Mal for Plan for </w:t>
    </w:r>
    <w:proofErr w:type="spellStart"/>
    <w:r>
      <w:rPr>
        <w:color w:val="666666"/>
        <w:sz w:val="16"/>
      </w:rPr>
      <w:t>nyttestyring</w:t>
    </w:r>
    <w:proofErr w:type="spellEnd"/>
    <w:r>
      <w:rPr>
        <w:color w:val="666666"/>
        <w:sz w:val="16"/>
      </w:rPr>
      <w:t xml:space="preserve"> / </w:t>
    </w:r>
    <w:proofErr w:type="spellStart"/>
    <w:r>
      <w:rPr>
        <w:color w:val="666666"/>
        <w:sz w:val="16"/>
      </w:rPr>
      <w:t>gevinstrealiseringsplan</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1400" w14:textId="77777777" w:rsidR="00006026" w:rsidRDefault="00006026">
      <w:pPr>
        <w:spacing w:after="0" w:line="240" w:lineRule="auto"/>
      </w:pPr>
      <w:r>
        <w:separator/>
      </w:r>
    </w:p>
  </w:footnote>
  <w:footnote w:type="continuationSeparator" w:id="0">
    <w:p w14:paraId="739297F3" w14:textId="77777777" w:rsidR="00006026" w:rsidRDefault="00006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4AB8" w14:textId="77777777" w:rsidR="003A0657" w:rsidRDefault="00000000">
    <w:pPr>
      <w:pStyle w:val="Topptekst"/>
      <w:jc w:val="right"/>
    </w:pPr>
    <w:r>
      <w:rPr>
        <w:color w:val="666666"/>
        <w:sz w:val="16"/>
      </w:rPr>
      <w:t xml:space="preserve">Mal for Plan for </w:t>
    </w:r>
    <w:proofErr w:type="spellStart"/>
    <w:r>
      <w:rPr>
        <w:color w:val="666666"/>
        <w:sz w:val="16"/>
      </w:rPr>
      <w:t>nyttestyring</w:t>
    </w:r>
    <w:proofErr w:type="spellEnd"/>
    <w:r>
      <w:rPr>
        <w:color w:val="666666"/>
        <w:sz w:val="16"/>
      </w:rPr>
      <w:t xml:space="preserve"> / </w:t>
    </w:r>
    <w:proofErr w:type="spellStart"/>
    <w:r>
      <w:rPr>
        <w:color w:val="666666"/>
        <w:sz w:val="16"/>
      </w:rPr>
      <w:t>gevinstrealiseringsplan</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2055620746">
    <w:abstractNumId w:val="8"/>
  </w:num>
  <w:num w:numId="2" w16cid:durableId="589511424">
    <w:abstractNumId w:val="6"/>
  </w:num>
  <w:num w:numId="3" w16cid:durableId="583031275">
    <w:abstractNumId w:val="5"/>
  </w:num>
  <w:num w:numId="4" w16cid:durableId="190148507">
    <w:abstractNumId w:val="4"/>
  </w:num>
  <w:num w:numId="5" w16cid:durableId="904531674">
    <w:abstractNumId w:val="7"/>
  </w:num>
  <w:num w:numId="6" w16cid:durableId="1018968519">
    <w:abstractNumId w:val="3"/>
  </w:num>
  <w:num w:numId="7" w16cid:durableId="4015972">
    <w:abstractNumId w:val="2"/>
  </w:num>
  <w:num w:numId="8" w16cid:durableId="221254565">
    <w:abstractNumId w:val="1"/>
  </w:num>
  <w:num w:numId="9" w16cid:durableId="169103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026"/>
    <w:rsid w:val="00034616"/>
    <w:rsid w:val="0006063C"/>
    <w:rsid w:val="000A2ABC"/>
    <w:rsid w:val="0015074B"/>
    <w:rsid w:val="0029639D"/>
    <w:rsid w:val="00326F90"/>
    <w:rsid w:val="003A0657"/>
    <w:rsid w:val="005B2A9C"/>
    <w:rsid w:val="005F55A8"/>
    <w:rsid w:val="006365ED"/>
    <w:rsid w:val="00797671"/>
    <w:rsid w:val="009556C0"/>
    <w:rsid w:val="00A45D55"/>
    <w:rsid w:val="00AA1D8D"/>
    <w:rsid w:val="00B018D9"/>
    <w:rsid w:val="00B24D9B"/>
    <w:rsid w:val="00B47730"/>
    <w:rsid w:val="00B61EBF"/>
    <w:rsid w:val="00B80FE9"/>
    <w:rsid w:val="00B81521"/>
    <w:rsid w:val="00C36B3E"/>
    <w:rsid w:val="00CB0664"/>
    <w:rsid w:val="00CE1DDB"/>
    <w:rsid w:val="00D66493"/>
    <w:rsid w:val="00DA35B3"/>
    <w:rsid w:val="00E12269"/>
    <w:rsid w:val="00E630CF"/>
    <w:rsid w:val="00FC693F"/>
    <w:rsid w:val="01E55C0D"/>
    <w:rsid w:val="04D14AEE"/>
    <w:rsid w:val="0A4CBF51"/>
    <w:rsid w:val="10B9DD93"/>
    <w:rsid w:val="13B56424"/>
    <w:rsid w:val="1B5570D6"/>
    <w:rsid w:val="1F1D5957"/>
    <w:rsid w:val="340F79F5"/>
    <w:rsid w:val="360B8CFE"/>
    <w:rsid w:val="3C5CDFF4"/>
    <w:rsid w:val="4393845A"/>
    <w:rsid w:val="47346813"/>
    <w:rsid w:val="49AFB8E6"/>
    <w:rsid w:val="49FD9697"/>
    <w:rsid w:val="4BA41CD2"/>
    <w:rsid w:val="4CB9E974"/>
    <w:rsid w:val="4DA06B6B"/>
    <w:rsid w:val="503E0DB4"/>
    <w:rsid w:val="51363463"/>
    <w:rsid w:val="51A0E1A7"/>
    <w:rsid w:val="51D0DB10"/>
    <w:rsid w:val="534E6B1A"/>
    <w:rsid w:val="6160C4DB"/>
    <w:rsid w:val="63930ADA"/>
    <w:rsid w:val="66F309FE"/>
    <w:rsid w:val="6B23CB48"/>
    <w:rsid w:val="74317BE6"/>
    <w:rsid w:val="762AD950"/>
    <w:rsid w:val="786673E0"/>
    <w:rsid w:val="79860C44"/>
    <w:rsid w:val="7B06F57D"/>
    <w:rsid w:val="7F652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C380ED1-D9DD-4B65-AB35-6AE85AD9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Merknadstekst">
    <w:name w:val="annotation text"/>
    <w:basedOn w:val="Normal"/>
    <w:link w:val="MerknadstekstTegn"/>
    <w:uiPriority w:val="99"/>
    <w:semiHidden/>
    <w:unhideWhenUsed/>
    <w:pPr>
      <w:spacing w:line="240" w:lineRule="auto"/>
    </w:pPr>
    <w:rPr>
      <w:szCs w:val="20"/>
    </w:rPr>
  </w:style>
  <w:style w:type="character" w:customStyle="1" w:styleId="MerknadstekstTegn">
    <w:name w:val="Merknadstekst Tegn"/>
    <w:basedOn w:val="Standardskriftforavsnitt"/>
    <w:link w:val="Merknadstekst"/>
    <w:uiPriority w:val="99"/>
    <w:semiHidden/>
    <w:rPr>
      <w:rFonts w:ascii="Arial" w:eastAsia="Arial" w:hAnsi="Arial"/>
      <w:sz w:val="20"/>
      <w:szCs w:val="20"/>
    </w:rPr>
  </w:style>
  <w:style w:type="character" w:styleId="Merknadsreferanse">
    <w:name w:val="annotation reference"/>
    <w:basedOn w:val="Standardskriftforavsnitt"/>
    <w:uiPriority w:val="99"/>
    <w:semiHidden/>
    <w:unhideWhenUsed/>
    <w:rPr>
      <w:sz w:val="16"/>
      <w:szCs w:val="16"/>
    </w:rPr>
  </w:style>
  <w:style w:type="paragraph" w:styleId="INNH1">
    <w:name w:val="toc 1"/>
    <w:basedOn w:val="Normal"/>
    <w:next w:val="Normal"/>
    <w:autoRedefine/>
    <w:uiPriority w:val="39"/>
    <w:unhideWhenUsed/>
    <w:rsid w:val="005F55A8"/>
    <w:pPr>
      <w:spacing w:before="240" w:after="120"/>
    </w:pPr>
    <w:rPr>
      <w:rFonts w:asciiTheme="minorHAnsi" w:hAnsiTheme="minorHAnsi"/>
      <w:b/>
      <w:bCs/>
      <w:szCs w:val="20"/>
    </w:rPr>
  </w:style>
  <w:style w:type="paragraph" w:styleId="INNH2">
    <w:name w:val="toc 2"/>
    <w:basedOn w:val="Normal"/>
    <w:next w:val="Normal"/>
    <w:autoRedefine/>
    <w:uiPriority w:val="39"/>
    <w:unhideWhenUsed/>
    <w:rsid w:val="005F55A8"/>
    <w:pPr>
      <w:spacing w:before="120" w:after="0"/>
      <w:ind w:left="200"/>
    </w:pPr>
    <w:rPr>
      <w:rFonts w:asciiTheme="minorHAnsi" w:hAnsiTheme="minorHAnsi"/>
      <w:i/>
      <w:iCs/>
      <w:szCs w:val="20"/>
    </w:rPr>
  </w:style>
  <w:style w:type="character" w:styleId="Hyperkobling">
    <w:name w:val="Hyperlink"/>
    <w:basedOn w:val="Standardskriftforavsnitt"/>
    <w:uiPriority w:val="99"/>
    <w:unhideWhenUsed/>
    <w:rsid w:val="005F55A8"/>
    <w:rPr>
      <w:color w:val="0000FF" w:themeColor="hyperlink"/>
      <w:u w:val="single"/>
    </w:rPr>
  </w:style>
  <w:style w:type="paragraph" w:styleId="INNH3">
    <w:name w:val="toc 3"/>
    <w:basedOn w:val="Normal"/>
    <w:next w:val="Normal"/>
    <w:autoRedefine/>
    <w:uiPriority w:val="39"/>
    <w:semiHidden/>
    <w:unhideWhenUsed/>
    <w:rsid w:val="005F55A8"/>
    <w:pPr>
      <w:spacing w:after="0"/>
      <w:ind w:left="400"/>
    </w:pPr>
    <w:rPr>
      <w:rFonts w:asciiTheme="minorHAnsi" w:hAnsiTheme="minorHAnsi"/>
      <w:szCs w:val="20"/>
    </w:rPr>
  </w:style>
  <w:style w:type="paragraph" w:styleId="INNH4">
    <w:name w:val="toc 4"/>
    <w:basedOn w:val="Normal"/>
    <w:next w:val="Normal"/>
    <w:autoRedefine/>
    <w:uiPriority w:val="39"/>
    <w:semiHidden/>
    <w:unhideWhenUsed/>
    <w:rsid w:val="005F55A8"/>
    <w:pPr>
      <w:spacing w:after="0"/>
      <w:ind w:left="600"/>
    </w:pPr>
    <w:rPr>
      <w:rFonts w:asciiTheme="minorHAnsi" w:hAnsiTheme="minorHAnsi"/>
      <w:szCs w:val="20"/>
    </w:rPr>
  </w:style>
  <w:style w:type="paragraph" w:styleId="INNH5">
    <w:name w:val="toc 5"/>
    <w:basedOn w:val="Normal"/>
    <w:next w:val="Normal"/>
    <w:autoRedefine/>
    <w:uiPriority w:val="39"/>
    <w:semiHidden/>
    <w:unhideWhenUsed/>
    <w:rsid w:val="005F55A8"/>
    <w:pPr>
      <w:spacing w:after="0"/>
      <w:ind w:left="800"/>
    </w:pPr>
    <w:rPr>
      <w:rFonts w:asciiTheme="minorHAnsi" w:hAnsiTheme="minorHAnsi"/>
      <w:szCs w:val="20"/>
    </w:rPr>
  </w:style>
  <w:style w:type="paragraph" w:styleId="INNH6">
    <w:name w:val="toc 6"/>
    <w:basedOn w:val="Normal"/>
    <w:next w:val="Normal"/>
    <w:autoRedefine/>
    <w:uiPriority w:val="39"/>
    <w:semiHidden/>
    <w:unhideWhenUsed/>
    <w:rsid w:val="005F55A8"/>
    <w:pPr>
      <w:spacing w:after="0"/>
      <w:ind w:left="1000"/>
    </w:pPr>
    <w:rPr>
      <w:rFonts w:asciiTheme="minorHAnsi" w:hAnsiTheme="minorHAnsi"/>
      <w:szCs w:val="20"/>
    </w:rPr>
  </w:style>
  <w:style w:type="paragraph" w:styleId="INNH7">
    <w:name w:val="toc 7"/>
    <w:basedOn w:val="Normal"/>
    <w:next w:val="Normal"/>
    <w:autoRedefine/>
    <w:uiPriority w:val="39"/>
    <w:semiHidden/>
    <w:unhideWhenUsed/>
    <w:rsid w:val="005F55A8"/>
    <w:pPr>
      <w:spacing w:after="0"/>
      <w:ind w:left="1200"/>
    </w:pPr>
    <w:rPr>
      <w:rFonts w:asciiTheme="minorHAnsi" w:hAnsiTheme="minorHAnsi"/>
      <w:szCs w:val="20"/>
    </w:rPr>
  </w:style>
  <w:style w:type="paragraph" w:styleId="INNH8">
    <w:name w:val="toc 8"/>
    <w:basedOn w:val="Normal"/>
    <w:next w:val="Normal"/>
    <w:autoRedefine/>
    <w:uiPriority w:val="39"/>
    <w:semiHidden/>
    <w:unhideWhenUsed/>
    <w:rsid w:val="005F55A8"/>
    <w:pPr>
      <w:spacing w:after="0"/>
      <w:ind w:left="1400"/>
    </w:pPr>
    <w:rPr>
      <w:rFonts w:asciiTheme="minorHAnsi" w:hAnsiTheme="minorHAnsi"/>
      <w:szCs w:val="20"/>
    </w:rPr>
  </w:style>
  <w:style w:type="paragraph" w:styleId="INNH9">
    <w:name w:val="toc 9"/>
    <w:basedOn w:val="Normal"/>
    <w:next w:val="Normal"/>
    <w:autoRedefine/>
    <w:uiPriority w:val="39"/>
    <w:semiHidden/>
    <w:unhideWhenUsed/>
    <w:rsid w:val="005F55A8"/>
    <w:pPr>
      <w:spacing w:after="0"/>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1c8d7b-bd43-4188-9ebc-bc907a70cb66" xsi:nil="true"/>
    <lcf76f155ced4ddcb4097134ff3c332f xmlns="49e38875-0fa7-4ea2-af9c-e6e000df81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ADB8B421DED3242B6311BD17602FF2D" ma:contentTypeVersion="11" ma:contentTypeDescription="Opprett et nytt dokument." ma:contentTypeScope="" ma:versionID="752c02cfe53e1980a159a9ffca3c1d26">
  <xsd:schema xmlns:xsd="http://www.w3.org/2001/XMLSchema" xmlns:xs="http://www.w3.org/2001/XMLSchema" xmlns:p="http://schemas.microsoft.com/office/2006/metadata/properties" xmlns:ns2="49e38875-0fa7-4ea2-af9c-e6e000df8107" xmlns:ns3="a01c8d7b-bd43-4188-9ebc-bc907a70cb66" targetNamespace="http://schemas.microsoft.com/office/2006/metadata/properties" ma:root="true" ma:fieldsID="c23becab69349eb9366a8f830f8668a0" ns2:_="" ns3:_="">
    <xsd:import namespace="49e38875-0fa7-4ea2-af9c-e6e000df8107"/>
    <xsd:import namespace="a01c8d7b-bd43-4188-9ebc-bc907a70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8875-0fa7-4ea2-af9c-e6e000d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c8d7b-bd43-4188-9ebc-bc907a70c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ba083-f912-4c5f-918f-cbcc6a282ae7}" ma:internalName="TaxCatchAll" ma:showField="CatchAllData" ma:web="a01c8d7b-bd43-4188-9ebc-bc907a70c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1FE9C-C5FF-41B2-B38A-FEA225C97020}">
  <ds:schemaRefs>
    <ds:schemaRef ds:uri="http://schemas.microsoft.com/office/2006/metadata/properties"/>
    <ds:schemaRef ds:uri="http://schemas.microsoft.com/office/infopath/2007/PartnerControls"/>
    <ds:schemaRef ds:uri="a01c8d7b-bd43-4188-9ebc-bc907a70cb66"/>
    <ds:schemaRef ds:uri="49e38875-0fa7-4ea2-af9c-e6e000df8107"/>
  </ds:schemaRefs>
</ds:datastoreItem>
</file>

<file path=customXml/itemProps2.xml><?xml version="1.0" encoding="utf-8"?>
<ds:datastoreItem xmlns:ds="http://schemas.openxmlformats.org/officeDocument/2006/customXml" ds:itemID="{749EAFFF-F80E-4AFA-8AF5-D8A57334D3B1}">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EDF338A-9127-4DDE-9235-BFFB865B4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8875-0fa7-4ea2-af9c-e6e000df8107"/>
    <ds:schemaRef ds:uri="a01c8d7b-bd43-4188-9ebc-bc907a70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944</Words>
  <Characters>5008</Characters>
  <Application>Microsoft Office Word</Application>
  <DocSecurity>0</DocSecurity>
  <Lines>41</Lines>
  <Paragraphs>11</Paragraphs>
  <ScaleCrop>false</ScaleCrop>
  <Manager/>
  <Company/>
  <LinksUpToDate>false</LinksUpToDate>
  <CharactersWithSpaces>5941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Dag Erik</cp:lastModifiedBy>
  <cp:revision>4</cp:revision>
  <dcterms:created xsi:type="dcterms:W3CDTF">2026-06-19T10:26:00Z</dcterms:created>
  <dcterms:modified xsi:type="dcterms:W3CDTF">2026-06-19T10:41:00Z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0x0101000ADB8B421DED3242B6311BD17602FF2D</vt:lpwstr>
  </property>
  <property fmtid="{D5CDD505-2E9C-101B-9397-08002B2CF9AE}" pid="3" name="MediaServiceImageTags">
    <vt:lpwstr/>
  </property>
</Properties>
</file>