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6C00" w14:textId="77777777" w:rsidR="00601C95" w:rsidRDefault="464DC4FC" w:rsidP="464DC4FC">
      <w:pPr>
        <w:jc w:val="center"/>
        <w:rPr>
          <w:b/>
          <w:bCs/>
          <w:color w:val="1F4E79"/>
          <w:sz w:val="48"/>
          <w:szCs w:val="48"/>
          <w:lang w:val="nb-NO"/>
        </w:rPr>
      </w:pPr>
      <w:r w:rsidRPr="464DC4FC">
        <w:rPr>
          <w:b/>
          <w:bCs/>
          <w:color w:val="1F4E79"/>
          <w:sz w:val="48"/>
          <w:szCs w:val="48"/>
          <w:lang w:val="nb-NO"/>
        </w:rPr>
        <w:t>Sluttrapport</w:t>
      </w:r>
    </w:p>
    <w:p w14:paraId="4A573B63" w14:textId="77777777" w:rsidR="00601C95" w:rsidRDefault="464DC4FC" w:rsidP="464DC4FC">
      <w:pPr>
        <w:jc w:val="center"/>
        <w:rPr>
          <w:b/>
          <w:bCs/>
          <w:sz w:val="32"/>
          <w:szCs w:val="32"/>
          <w:lang w:val="nb-NO"/>
        </w:rPr>
      </w:pPr>
      <w:r w:rsidRPr="464DC4FC">
        <w:rPr>
          <w:b/>
          <w:bCs/>
          <w:sz w:val="32"/>
          <w:szCs w:val="32"/>
          <w:lang w:val="nb-NO"/>
        </w:rPr>
        <w:t>&lt;PROSJEKTNAVN&gt;</w:t>
      </w:r>
    </w:p>
    <w:p w14:paraId="672A6659" w14:textId="77777777" w:rsidR="00601C95" w:rsidRDefault="00601C95" w:rsidP="464DC4FC">
      <w:pPr>
        <w:rPr>
          <w:lang w:val="nb-NO"/>
        </w:rPr>
      </w:pPr>
    </w:p>
    <w:p w14:paraId="1B897879" w14:textId="70575C44" w:rsidR="00601C95" w:rsidRDefault="464DC4FC" w:rsidP="464DC4FC">
      <w:pPr>
        <w:rPr>
          <w:b/>
          <w:bCs/>
          <w:lang w:val="nb-NO"/>
        </w:rPr>
      </w:pPr>
      <w:r w:rsidRPr="13BD0CDA">
        <w:rPr>
          <w:b/>
          <w:bCs/>
          <w:lang w:val="nb-NO"/>
        </w:rPr>
        <w:t xml:space="preserve">Denne fylles ut </w:t>
      </w:r>
      <w:r w:rsidR="628E627C" w:rsidRPr="13BD0CDA">
        <w:rPr>
          <w:b/>
          <w:bCs/>
          <w:lang w:val="nb-NO"/>
        </w:rPr>
        <w:t xml:space="preserve">før </w:t>
      </w:r>
      <w:r w:rsidRPr="13BD0CDA">
        <w:rPr>
          <w:b/>
          <w:bCs/>
          <w:lang w:val="nb-NO"/>
        </w:rPr>
        <w:t>behandling ved BP5.</w:t>
      </w:r>
    </w:p>
    <w:tbl>
      <w:tblPr>
        <w:tblStyle w:val="Tabellrutenett"/>
        <w:tblW w:w="0" w:type="auto"/>
        <w:jc w:val="center"/>
        <w:tblLook w:val="04A0" w:firstRow="1" w:lastRow="0" w:firstColumn="1" w:lastColumn="0" w:noHBand="0" w:noVBand="1"/>
      </w:tblPr>
      <w:tblGrid>
        <w:gridCol w:w="2309"/>
        <w:gridCol w:w="2765"/>
        <w:gridCol w:w="2331"/>
        <w:gridCol w:w="2785"/>
      </w:tblGrid>
      <w:tr w:rsidR="00601C95" w14:paraId="4765C61B" w14:textId="77777777" w:rsidTr="464DC4FC">
        <w:trPr>
          <w:trHeight w:val="525"/>
          <w:jc w:val="center"/>
        </w:trPr>
        <w:tc>
          <w:tcPr>
            <w:tcW w:w="2381" w:type="dxa"/>
            <w:shd w:val="clear" w:color="auto" w:fill="EEF2F7"/>
          </w:tcPr>
          <w:p w14:paraId="60F21324" w14:textId="77777777" w:rsidR="00601C95" w:rsidRDefault="464DC4FC" w:rsidP="464DC4FC">
            <w:pPr>
              <w:rPr>
                <w:b/>
                <w:bCs/>
                <w:sz w:val="17"/>
                <w:szCs w:val="17"/>
                <w:lang w:val="nb-NO"/>
              </w:rPr>
            </w:pPr>
            <w:r w:rsidRPr="464DC4FC">
              <w:rPr>
                <w:b/>
                <w:bCs/>
                <w:sz w:val="17"/>
                <w:szCs w:val="17"/>
                <w:lang w:val="nb-NO"/>
              </w:rPr>
              <w:t>Prosjektnummer:</w:t>
            </w:r>
          </w:p>
        </w:tc>
        <w:tc>
          <w:tcPr>
            <w:tcW w:w="2948" w:type="dxa"/>
          </w:tcPr>
          <w:p w14:paraId="0A37501D" w14:textId="77777777" w:rsidR="00601C95" w:rsidRDefault="00601C95" w:rsidP="464DC4FC">
            <w:pPr>
              <w:rPr>
                <w:lang w:val="nb-NO"/>
              </w:rPr>
            </w:pPr>
          </w:p>
        </w:tc>
        <w:tc>
          <w:tcPr>
            <w:tcW w:w="2381" w:type="dxa"/>
            <w:shd w:val="clear" w:color="auto" w:fill="EEF2F7"/>
          </w:tcPr>
          <w:p w14:paraId="73D7D050" w14:textId="77777777" w:rsidR="00601C95" w:rsidRDefault="464DC4FC" w:rsidP="464DC4FC">
            <w:pPr>
              <w:rPr>
                <w:b/>
                <w:bCs/>
                <w:sz w:val="17"/>
                <w:szCs w:val="17"/>
                <w:lang w:val="nb-NO"/>
              </w:rPr>
            </w:pPr>
            <w:r w:rsidRPr="464DC4FC">
              <w:rPr>
                <w:b/>
                <w:bCs/>
                <w:sz w:val="17"/>
                <w:szCs w:val="17"/>
                <w:lang w:val="nb-NO"/>
              </w:rPr>
              <w:t>Saksnummer:</w:t>
            </w:r>
          </w:p>
        </w:tc>
        <w:tc>
          <w:tcPr>
            <w:tcW w:w="2948" w:type="dxa"/>
          </w:tcPr>
          <w:p w14:paraId="5DAB6C7B" w14:textId="77777777" w:rsidR="00601C95" w:rsidRDefault="00601C95" w:rsidP="464DC4FC">
            <w:pPr>
              <w:rPr>
                <w:lang w:val="nb-NO"/>
              </w:rPr>
            </w:pPr>
          </w:p>
        </w:tc>
      </w:tr>
      <w:tr w:rsidR="00601C95" w14:paraId="683ADE47" w14:textId="77777777" w:rsidTr="464DC4FC">
        <w:trPr>
          <w:trHeight w:val="585"/>
          <w:jc w:val="center"/>
        </w:trPr>
        <w:tc>
          <w:tcPr>
            <w:tcW w:w="2381" w:type="dxa"/>
            <w:shd w:val="clear" w:color="auto" w:fill="EEF2F7"/>
          </w:tcPr>
          <w:p w14:paraId="56F66128" w14:textId="77777777" w:rsidR="00601C95" w:rsidRDefault="464DC4FC" w:rsidP="464DC4FC">
            <w:pPr>
              <w:rPr>
                <w:b/>
                <w:bCs/>
                <w:sz w:val="17"/>
                <w:szCs w:val="17"/>
                <w:lang w:val="nb-NO"/>
              </w:rPr>
            </w:pPr>
            <w:r w:rsidRPr="464DC4FC">
              <w:rPr>
                <w:b/>
                <w:bCs/>
                <w:sz w:val="17"/>
                <w:szCs w:val="17"/>
                <w:lang w:val="nb-NO"/>
              </w:rPr>
              <w:t>Behandlet dato:</w:t>
            </w:r>
          </w:p>
        </w:tc>
        <w:tc>
          <w:tcPr>
            <w:tcW w:w="2948" w:type="dxa"/>
          </w:tcPr>
          <w:p w14:paraId="663EF0CF" w14:textId="77777777" w:rsidR="00601C95" w:rsidRDefault="464DC4FC" w:rsidP="464DC4FC">
            <w:pPr>
              <w:rPr>
                <w:sz w:val="17"/>
                <w:szCs w:val="17"/>
                <w:lang w:val="nb-NO"/>
              </w:rPr>
            </w:pPr>
            <w:r w:rsidRPr="464DC4FC">
              <w:rPr>
                <w:sz w:val="17"/>
                <w:szCs w:val="17"/>
                <w:lang w:val="nb-NO"/>
              </w:rPr>
              <w:t>&lt;dato&gt;</w:t>
            </w:r>
          </w:p>
        </w:tc>
        <w:tc>
          <w:tcPr>
            <w:tcW w:w="2381" w:type="dxa"/>
            <w:shd w:val="clear" w:color="auto" w:fill="EEF2F7"/>
          </w:tcPr>
          <w:p w14:paraId="672EA99E" w14:textId="77777777" w:rsidR="00601C95" w:rsidRDefault="464DC4FC" w:rsidP="464DC4FC">
            <w:pPr>
              <w:rPr>
                <w:b/>
                <w:bCs/>
                <w:sz w:val="17"/>
                <w:szCs w:val="17"/>
                <w:lang w:val="nb-NO"/>
              </w:rPr>
            </w:pPr>
            <w:r w:rsidRPr="464DC4FC">
              <w:rPr>
                <w:b/>
                <w:bCs/>
                <w:sz w:val="17"/>
                <w:szCs w:val="17"/>
                <w:lang w:val="nb-NO"/>
              </w:rPr>
              <w:t>Behandlet av / prosjekteier:</w:t>
            </w:r>
          </w:p>
        </w:tc>
        <w:tc>
          <w:tcPr>
            <w:tcW w:w="2948" w:type="dxa"/>
          </w:tcPr>
          <w:p w14:paraId="60235DC5" w14:textId="77777777" w:rsidR="00601C95" w:rsidRDefault="464DC4FC" w:rsidP="464DC4FC">
            <w:pPr>
              <w:rPr>
                <w:sz w:val="17"/>
                <w:szCs w:val="17"/>
                <w:lang w:val="nb-NO"/>
              </w:rPr>
            </w:pPr>
            <w:r w:rsidRPr="464DC4FC">
              <w:rPr>
                <w:sz w:val="17"/>
                <w:szCs w:val="17"/>
                <w:lang w:val="nb-NO"/>
              </w:rPr>
              <w:t>&lt;navn&gt;</w:t>
            </w:r>
          </w:p>
        </w:tc>
      </w:tr>
      <w:tr w:rsidR="00601C95" w14:paraId="2DD4231B" w14:textId="77777777" w:rsidTr="464DC4FC">
        <w:trPr>
          <w:trHeight w:val="660"/>
          <w:jc w:val="center"/>
        </w:trPr>
        <w:tc>
          <w:tcPr>
            <w:tcW w:w="2381" w:type="dxa"/>
            <w:shd w:val="clear" w:color="auto" w:fill="EEF2F7"/>
          </w:tcPr>
          <w:p w14:paraId="232689A8" w14:textId="77777777" w:rsidR="00601C95" w:rsidRDefault="464DC4FC" w:rsidP="464DC4FC">
            <w:pPr>
              <w:rPr>
                <w:b/>
                <w:bCs/>
                <w:sz w:val="17"/>
                <w:szCs w:val="17"/>
                <w:lang w:val="nb-NO"/>
              </w:rPr>
            </w:pPr>
            <w:r w:rsidRPr="464DC4FC">
              <w:rPr>
                <w:b/>
                <w:bCs/>
                <w:sz w:val="17"/>
                <w:szCs w:val="17"/>
                <w:lang w:val="nb-NO"/>
              </w:rPr>
              <w:t>Utarbeidet av:</w:t>
            </w:r>
          </w:p>
        </w:tc>
        <w:tc>
          <w:tcPr>
            <w:tcW w:w="2948" w:type="dxa"/>
          </w:tcPr>
          <w:p w14:paraId="45360A97" w14:textId="77777777" w:rsidR="00601C95" w:rsidRDefault="464DC4FC" w:rsidP="464DC4FC">
            <w:pPr>
              <w:rPr>
                <w:sz w:val="17"/>
                <w:szCs w:val="17"/>
                <w:lang w:val="nb-NO"/>
              </w:rPr>
            </w:pPr>
            <w:r w:rsidRPr="464DC4FC">
              <w:rPr>
                <w:sz w:val="17"/>
                <w:szCs w:val="17"/>
                <w:lang w:val="nb-NO"/>
              </w:rPr>
              <w:t>&lt;navn&gt;</w:t>
            </w:r>
          </w:p>
        </w:tc>
        <w:tc>
          <w:tcPr>
            <w:tcW w:w="2381" w:type="dxa"/>
            <w:shd w:val="clear" w:color="auto" w:fill="EEF2F7"/>
          </w:tcPr>
          <w:p w14:paraId="30EBEB51" w14:textId="77777777" w:rsidR="00601C95" w:rsidRDefault="464DC4FC" w:rsidP="464DC4FC">
            <w:pPr>
              <w:rPr>
                <w:b/>
                <w:bCs/>
                <w:sz w:val="17"/>
                <w:szCs w:val="17"/>
                <w:lang w:val="nb-NO"/>
              </w:rPr>
            </w:pPr>
            <w:r w:rsidRPr="464DC4FC">
              <w:rPr>
                <w:b/>
                <w:bCs/>
                <w:sz w:val="17"/>
                <w:szCs w:val="17"/>
                <w:lang w:val="nb-NO"/>
              </w:rPr>
              <w:t>Dokumentansvarlig:</w:t>
            </w:r>
          </w:p>
        </w:tc>
        <w:tc>
          <w:tcPr>
            <w:tcW w:w="2948" w:type="dxa"/>
          </w:tcPr>
          <w:p w14:paraId="4362D7A9" w14:textId="77777777" w:rsidR="00601C95" w:rsidRDefault="464DC4FC" w:rsidP="464DC4FC">
            <w:pPr>
              <w:rPr>
                <w:sz w:val="17"/>
                <w:szCs w:val="17"/>
                <w:lang w:val="nb-NO"/>
              </w:rPr>
            </w:pPr>
            <w:r w:rsidRPr="464DC4FC">
              <w:rPr>
                <w:sz w:val="17"/>
                <w:szCs w:val="17"/>
                <w:lang w:val="nb-NO"/>
              </w:rPr>
              <w:t>Prosjektleder</w:t>
            </w:r>
          </w:p>
        </w:tc>
      </w:tr>
      <w:tr w:rsidR="00601C95" w14:paraId="40C4C8FB" w14:textId="77777777" w:rsidTr="464DC4FC">
        <w:trPr>
          <w:trHeight w:val="795"/>
          <w:jc w:val="center"/>
        </w:trPr>
        <w:tc>
          <w:tcPr>
            <w:tcW w:w="2381" w:type="dxa"/>
            <w:shd w:val="clear" w:color="auto" w:fill="EEF2F7"/>
          </w:tcPr>
          <w:p w14:paraId="491A1C6A" w14:textId="77777777" w:rsidR="00601C95" w:rsidRDefault="464DC4FC" w:rsidP="464DC4FC">
            <w:pPr>
              <w:rPr>
                <w:b/>
                <w:bCs/>
                <w:sz w:val="17"/>
                <w:szCs w:val="17"/>
                <w:lang w:val="nb-NO"/>
              </w:rPr>
            </w:pPr>
            <w:r w:rsidRPr="464DC4FC">
              <w:rPr>
                <w:b/>
                <w:bCs/>
                <w:sz w:val="17"/>
                <w:szCs w:val="17"/>
                <w:lang w:val="nb-NO"/>
              </w:rPr>
              <w:t>Beslutning:</w:t>
            </w:r>
          </w:p>
        </w:tc>
        <w:tc>
          <w:tcPr>
            <w:tcW w:w="2948" w:type="dxa"/>
          </w:tcPr>
          <w:p w14:paraId="58A322BC" w14:textId="77777777" w:rsidR="00601C95" w:rsidRDefault="464DC4FC" w:rsidP="464DC4FC">
            <w:pPr>
              <w:rPr>
                <w:sz w:val="17"/>
                <w:szCs w:val="17"/>
                <w:lang w:val="nb-NO"/>
              </w:rPr>
            </w:pPr>
            <w:r w:rsidRPr="464DC4FC">
              <w:rPr>
                <w:sz w:val="17"/>
                <w:szCs w:val="17"/>
                <w:lang w:val="nb-NO"/>
              </w:rPr>
              <w:t>&lt;Godkjent / ikke godkjent / avslutte med restanser / videre tiltak&gt;</w:t>
            </w:r>
          </w:p>
        </w:tc>
        <w:tc>
          <w:tcPr>
            <w:tcW w:w="2381" w:type="dxa"/>
            <w:shd w:val="clear" w:color="auto" w:fill="EEF2F7"/>
          </w:tcPr>
          <w:p w14:paraId="1235BC33" w14:textId="77777777" w:rsidR="00601C95" w:rsidRDefault="464DC4FC" w:rsidP="464DC4FC">
            <w:pPr>
              <w:rPr>
                <w:b/>
                <w:bCs/>
                <w:sz w:val="17"/>
                <w:szCs w:val="17"/>
                <w:lang w:val="nb-NO"/>
              </w:rPr>
            </w:pPr>
            <w:r w:rsidRPr="464DC4FC">
              <w:rPr>
                <w:b/>
                <w:bCs/>
                <w:sz w:val="17"/>
                <w:szCs w:val="17"/>
                <w:lang w:val="nb-NO"/>
              </w:rPr>
              <w:t>Neste fase ferdig:</w:t>
            </w:r>
          </w:p>
        </w:tc>
        <w:tc>
          <w:tcPr>
            <w:tcW w:w="2948" w:type="dxa"/>
          </w:tcPr>
          <w:p w14:paraId="1AD1F59D" w14:textId="77777777" w:rsidR="00601C95" w:rsidRDefault="464DC4FC" w:rsidP="464DC4FC">
            <w:pPr>
              <w:rPr>
                <w:sz w:val="17"/>
                <w:szCs w:val="17"/>
                <w:lang w:val="nb-NO"/>
              </w:rPr>
            </w:pPr>
            <w:r w:rsidRPr="464DC4FC">
              <w:rPr>
                <w:sz w:val="17"/>
                <w:szCs w:val="17"/>
                <w:lang w:val="nb-NO"/>
              </w:rPr>
              <w:t>&lt;dato / ikke relevant&gt;</w:t>
            </w:r>
          </w:p>
        </w:tc>
      </w:tr>
    </w:tbl>
    <w:p w14:paraId="02EB378F" w14:textId="77777777" w:rsidR="00601C95" w:rsidRDefault="00601C95" w:rsidP="464DC4FC">
      <w:pPr>
        <w:rPr>
          <w:lang w:val="nb-NO"/>
        </w:rPr>
      </w:pPr>
    </w:p>
    <w:p w14:paraId="021BA5FB" w14:textId="77777777" w:rsidR="00601C95" w:rsidRDefault="464DC4FC" w:rsidP="464DC4FC">
      <w:pPr>
        <w:spacing w:after="120"/>
        <w:rPr>
          <w:lang w:val="nb-NO"/>
        </w:rPr>
      </w:pPr>
      <w:r w:rsidRPr="464DC4FC">
        <w:rPr>
          <w:lang w:val="nb-NO"/>
        </w:rPr>
        <w:t>Signatur ved godkjenning: _______________________________________________</w:t>
      </w:r>
    </w:p>
    <w:p w14:paraId="6A05A809" w14:textId="77777777" w:rsidR="00601C95" w:rsidRDefault="00D572E9" w:rsidP="464DC4FC">
      <w:pPr>
        <w:rPr>
          <w:lang w:val="nb-NO"/>
        </w:rPr>
      </w:pPr>
      <w:r w:rsidRPr="464DC4FC">
        <w:rPr>
          <w:lang w:val="nb-NO"/>
        </w:rPr>
        <w:br w:type="page"/>
      </w:r>
    </w:p>
    <w:sdt>
      <w:sdtPr>
        <w:rPr>
          <w:lang w:val="nb-NO"/>
        </w:rPr>
        <w:id w:val="221338694"/>
        <w:docPartObj>
          <w:docPartGallery w:val="Table of Contents"/>
          <w:docPartUnique/>
        </w:docPartObj>
      </w:sdtPr>
      <w:sdtEndPr>
        <w:rPr>
          <w:rFonts w:ascii="Arial" w:eastAsia="Arial" w:hAnsi="Arial" w:cstheme="minorBidi"/>
          <w:noProof/>
          <w:color w:val="auto"/>
          <w:sz w:val="20"/>
          <w:szCs w:val="22"/>
          <w:lang w:val="en-US"/>
        </w:rPr>
      </w:sdtEndPr>
      <w:sdtContent>
        <w:p w14:paraId="7843FF94" w14:textId="01F09BE1" w:rsidR="000B7A26" w:rsidRDefault="000B7A26">
          <w:pPr>
            <w:pStyle w:val="Overskriftforinnholdsfortegnelse"/>
          </w:pPr>
          <w:r>
            <w:rPr>
              <w:lang w:val="nb-NO"/>
            </w:rPr>
            <w:t>Innholdsfortegnelse</w:t>
          </w:r>
        </w:p>
        <w:p w14:paraId="67CDEC86" w14:textId="5C4D462E" w:rsidR="000B7A26" w:rsidRDefault="000B7A26">
          <w:pPr>
            <w:pStyle w:val="INNH1"/>
            <w:tabs>
              <w:tab w:val="right" w:leader="dot" w:pos="10190"/>
            </w:tabs>
            <w:rPr>
              <w:rFonts w:eastAsiaTheme="minorEastAsia"/>
              <w:noProof/>
              <w:kern w:val="2"/>
              <w:sz w:val="24"/>
              <w:szCs w:val="24"/>
              <w:lang w:val="nb-NO" w:eastAsia="nb-NO"/>
              <w14:ligatures w14:val="standardContextual"/>
            </w:rPr>
          </w:pPr>
          <w:r>
            <w:rPr>
              <w:b w:val="0"/>
              <w:bCs w:val="0"/>
            </w:rPr>
            <w:fldChar w:fldCharType="begin"/>
          </w:r>
          <w:r>
            <w:instrText>TOC \o "1-3" \h \z \u</w:instrText>
          </w:r>
          <w:r>
            <w:rPr>
              <w:b w:val="0"/>
              <w:bCs w:val="0"/>
            </w:rPr>
            <w:fldChar w:fldCharType="separate"/>
          </w:r>
          <w:hyperlink w:anchor="_Toc232780813" w:history="1">
            <w:r w:rsidRPr="008B37E5">
              <w:rPr>
                <w:rStyle w:val="Hyperkobling"/>
                <w:noProof/>
                <w:lang w:val="nb-NO"/>
              </w:rPr>
              <w:t>Endringslogg</w:t>
            </w:r>
            <w:r>
              <w:rPr>
                <w:noProof/>
                <w:webHidden/>
              </w:rPr>
              <w:tab/>
            </w:r>
            <w:r>
              <w:rPr>
                <w:noProof/>
                <w:webHidden/>
              </w:rPr>
              <w:fldChar w:fldCharType="begin"/>
            </w:r>
            <w:r>
              <w:rPr>
                <w:noProof/>
                <w:webHidden/>
              </w:rPr>
              <w:instrText xml:space="preserve"> PAGEREF _Toc232780813 \h </w:instrText>
            </w:r>
            <w:r>
              <w:rPr>
                <w:noProof/>
                <w:webHidden/>
              </w:rPr>
            </w:r>
            <w:r>
              <w:rPr>
                <w:noProof/>
                <w:webHidden/>
              </w:rPr>
              <w:fldChar w:fldCharType="separate"/>
            </w:r>
            <w:r>
              <w:rPr>
                <w:noProof/>
                <w:webHidden/>
              </w:rPr>
              <w:t>2</w:t>
            </w:r>
            <w:r>
              <w:rPr>
                <w:noProof/>
                <w:webHidden/>
              </w:rPr>
              <w:fldChar w:fldCharType="end"/>
            </w:r>
          </w:hyperlink>
        </w:p>
        <w:p w14:paraId="61F7C950" w14:textId="1FD323C6"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14" w:history="1">
            <w:r w:rsidRPr="008B37E5">
              <w:rPr>
                <w:rStyle w:val="Hyperkobling"/>
                <w:noProof/>
                <w:lang w:val="nb-NO"/>
              </w:rPr>
              <w:t>Distribusjonslogg</w:t>
            </w:r>
            <w:r>
              <w:rPr>
                <w:noProof/>
                <w:webHidden/>
              </w:rPr>
              <w:tab/>
            </w:r>
            <w:r>
              <w:rPr>
                <w:noProof/>
                <w:webHidden/>
              </w:rPr>
              <w:fldChar w:fldCharType="begin"/>
            </w:r>
            <w:r>
              <w:rPr>
                <w:noProof/>
                <w:webHidden/>
              </w:rPr>
              <w:instrText xml:space="preserve"> PAGEREF _Toc232780814 \h </w:instrText>
            </w:r>
            <w:r>
              <w:rPr>
                <w:noProof/>
                <w:webHidden/>
              </w:rPr>
            </w:r>
            <w:r>
              <w:rPr>
                <w:noProof/>
                <w:webHidden/>
              </w:rPr>
              <w:fldChar w:fldCharType="separate"/>
            </w:r>
            <w:r>
              <w:rPr>
                <w:noProof/>
                <w:webHidden/>
              </w:rPr>
              <w:t>2</w:t>
            </w:r>
            <w:r>
              <w:rPr>
                <w:noProof/>
                <w:webHidden/>
              </w:rPr>
              <w:fldChar w:fldCharType="end"/>
            </w:r>
          </w:hyperlink>
        </w:p>
        <w:p w14:paraId="79F2ECD5" w14:textId="428833CB"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15" w:history="1">
            <w:r w:rsidRPr="008B37E5">
              <w:rPr>
                <w:rStyle w:val="Hyperkobling"/>
                <w:noProof/>
                <w:lang w:val="nb-NO"/>
              </w:rPr>
              <w:t>1. Kort oppsummering av prosjektet</w:t>
            </w:r>
            <w:r>
              <w:rPr>
                <w:noProof/>
                <w:webHidden/>
              </w:rPr>
              <w:tab/>
            </w:r>
            <w:r>
              <w:rPr>
                <w:noProof/>
                <w:webHidden/>
              </w:rPr>
              <w:fldChar w:fldCharType="begin"/>
            </w:r>
            <w:r>
              <w:rPr>
                <w:noProof/>
                <w:webHidden/>
              </w:rPr>
              <w:instrText xml:space="preserve"> PAGEREF _Toc232780815 \h </w:instrText>
            </w:r>
            <w:r>
              <w:rPr>
                <w:noProof/>
                <w:webHidden/>
              </w:rPr>
            </w:r>
            <w:r>
              <w:rPr>
                <w:noProof/>
                <w:webHidden/>
              </w:rPr>
              <w:fldChar w:fldCharType="separate"/>
            </w:r>
            <w:r>
              <w:rPr>
                <w:noProof/>
                <w:webHidden/>
              </w:rPr>
              <w:t>2</w:t>
            </w:r>
            <w:r>
              <w:rPr>
                <w:noProof/>
                <w:webHidden/>
              </w:rPr>
              <w:fldChar w:fldCharType="end"/>
            </w:r>
          </w:hyperlink>
        </w:p>
        <w:p w14:paraId="7774A15C" w14:textId="3C2F507F" w:rsidR="000B7A26" w:rsidRDefault="000B7A26">
          <w:pPr>
            <w:pStyle w:val="INNH2"/>
            <w:tabs>
              <w:tab w:val="right" w:leader="dot" w:pos="10190"/>
            </w:tabs>
            <w:rPr>
              <w:rFonts w:eastAsiaTheme="minorEastAsia"/>
              <w:noProof/>
              <w:kern w:val="2"/>
              <w:sz w:val="24"/>
              <w:szCs w:val="24"/>
              <w:lang w:val="nb-NO" w:eastAsia="nb-NO"/>
              <w14:ligatures w14:val="standardContextual"/>
            </w:rPr>
          </w:pPr>
          <w:hyperlink w:anchor="_Toc232780816" w:history="1">
            <w:r w:rsidRPr="008B37E5">
              <w:rPr>
                <w:rStyle w:val="Hyperkobling"/>
                <w:noProof/>
                <w:lang w:val="nb-NO"/>
              </w:rPr>
              <w:t>1.1 Bakgrunn for prosjektet</w:t>
            </w:r>
            <w:r>
              <w:rPr>
                <w:noProof/>
                <w:webHidden/>
              </w:rPr>
              <w:tab/>
            </w:r>
            <w:r>
              <w:rPr>
                <w:noProof/>
                <w:webHidden/>
              </w:rPr>
              <w:fldChar w:fldCharType="begin"/>
            </w:r>
            <w:r>
              <w:rPr>
                <w:noProof/>
                <w:webHidden/>
              </w:rPr>
              <w:instrText xml:space="preserve"> PAGEREF _Toc232780816 \h </w:instrText>
            </w:r>
            <w:r>
              <w:rPr>
                <w:noProof/>
                <w:webHidden/>
              </w:rPr>
            </w:r>
            <w:r>
              <w:rPr>
                <w:noProof/>
                <w:webHidden/>
              </w:rPr>
              <w:fldChar w:fldCharType="separate"/>
            </w:r>
            <w:r>
              <w:rPr>
                <w:noProof/>
                <w:webHidden/>
              </w:rPr>
              <w:t>2</w:t>
            </w:r>
            <w:r>
              <w:rPr>
                <w:noProof/>
                <w:webHidden/>
              </w:rPr>
              <w:fldChar w:fldCharType="end"/>
            </w:r>
          </w:hyperlink>
        </w:p>
        <w:p w14:paraId="505F3B89" w14:textId="113D4BAB" w:rsidR="000B7A26" w:rsidRDefault="000B7A26">
          <w:pPr>
            <w:pStyle w:val="INNH2"/>
            <w:tabs>
              <w:tab w:val="right" w:leader="dot" w:pos="10190"/>
            </w:tabs>
            <w:rPr>
              <w:rFonts w:eastAsiaTheme="minorEastAsia"/>
              <w:noProof/>
              <w:kern w:val="2"/>
              <w:sz w:val="24"/>
              <w:szCs w:val="24"/>
              <w:lang w:val="nb-NO" w:eastAsia="nb-NO"/>
              <w14:ligatures w14:val="standardContextual"/>
            </w:rPr>
          </w:pPr>
          <w:hyperlink w:anchor="_Toc232780817" w:history="1">
            <w:r w:rsidRPr="008B37E5">
              <w:rPr>
                <w:rStyle w:val="Hyperkobling"/>
                <w:noProof/>
                <w:lang w:val="nb-NO"/>
              </w:rPr>
              <w:t>1.2 Sammendrag av gjennomføringen</w:t>
            </w:r>
            <w:r>
              <w:rPr>
                <w:noProof/>
                <w:webHidden/>
              </w:rPr>
              <w:tab/>
            </w:r>
            <w:r>
              <w:rPr>
                <w:noProof/>
                <w:webHidden/>
              </w:rPr>
              <w:fldChar w:fldCharType="begin"/>
            </w:r>
            <w:r>
              <w:rPr>
                <w:noProof/>
                <w:webHidden/>
              </w:rPr>
              <w:instrText xml:space="preserve"> PAGEREF _Toc232780817 \h </w:instrText>
            </w:r>
            <w:r>
              <w:rPr>
                <w:noProof/>
                <w:webHidden/>
              </w:rPr>
            </w:r>
            <w:r>
              <w:rPr>
                <w:noProof/>
                <w:webHidden/>
              </w:rPr>
              <w:fldChar w:fldCharType="separate"/>
            </w:r>
            <w:r>
              <w:rPr>
                <w:noProof/>
                <w:webHidden/>
              </w:rPr>
              <w:t>2</w:t>
            </w:r>
            <w:r>
              <w:rPr>
                <w:noProof/>
                <w:webHidden/>
              </w:rPr>
              <w:fldChar w:fldCharType="end"/>
            </w:r>
          </w:hyperlink>
        </w:p>
        <w:p w14:paraId="707BCD02" w14:textId="65DE14E4"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18" w:history="1">
            <w:r w:rsidRPr="008B37E5">
              <w:rPr>
                <w:rStyle w:val="Hyperkobling"/>
                <w:noProof/>
                <w:lang w:val="nb-NO"/>
              </w:rPr>
              <w:t>2. Oppnåelse av prosjektets mål</w:t>
            </w:r>
            <w:r>
              <w:rPr>
                <w:noProof/>
                <w:webHidden/>
              </w:rPr>
              <w:tab/>
            </w:r>
            <w:r>
              <w:rPr>
                <w:noProof/>
                <w:webHidden/>
              </w:rPr>
              <w:fldChar w:fldCharType="begin"/>
            </w:r>
            <w:r>
              <w:rPr>
                <w:noProof/>
                <w:webHidden/>
              </w:rPr>
              <w:instrText xml:space="preserve"> PAGEREF _Toc232780818 \h </w:instrText>
            </w:r>
            <w:r>
              <w:rPr>
                <w:noProof/>
                <w:webHidden/>
              </w:rPr>
            </w:r>
            <w:r>
              <w:rPr>
                <w:noProof/>
                <w:webHidden/>
              </w:rPr>
              <w:fldChar w:fldCharType="separate"/>
            </w:r>
            <w:r>
              <w:rPr>
                <w:noProof/>
                <w:webHidden/>
              </w:rPr>
              <w:t>2</w:t>
            </w:r>
            <w:r>
              <w:rPr>
                <w:noProof/>
                <w:webHidden/>
              </w:rPr>
              <w:fldChar w:fldCharType="end"/>
            </w:r>
          </w:hyperlink>
        </w:p>
        <w:p w14:paraId="5874C88D" w14:textId="55BA6E57"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19" w:history="1">
            <w:r w:rsidRPr="008B37E5">
              <w:rPr>
                <w:rStyle w:val="Hyperkobling"/>
                <w:noProof/>
                <w:lang w:val="nb-NO"/>
              </w:rPr>
              <w:t>3. Prosjektets produkter og overlevering</w:t>
            </w:r>
            <w:r>
              <w:rPr>
                <w:noProof/>
                <w:webHidden/>
              </w:rPr>
              <w:tab/>
            </w:r>
            <w:r>
              <w:rPr>
                <w:noProof/>
                <w:webHidden/>
              </w:rPr>
              <w:fldChar w:fldCharType="begin"/>
            </w:r>
            <w:r>
              <w:rPr>
                <w:noProof/>
                <w:webHidden/>
              </w:rPr>
              <w:instrText xml:space="preserve"> PAGEREF _Toc232780819 \h </w:instrText>
            </w:r>
            <w:r>
              <w:rPr>
                <w:noProof/>
                <w:webHidden/>
              </w:rPr>
            </w:r>
            <w:r>
              <w:rPr>
                <w:noProof/>
                <w:webHidden/>
              </w:rPr>
              <w:fldChar w:fldCharType="separate"/>
            </w:r>
            <w:r>
              <w:rPr>
                <w:noProof/>
                <w:webHidden/>
              </w:rPr>
              <w:t>2</w:t>
            </w:r>
            <w:r>
              <w:rPr>
                <w:noProof/>
                <w:webHidden/>
              </w:rPr>
              <w:fldChar w:fldCharType="end"/>
            </w:r>
          </w:hyperlink>
        </w:p>
        <w:p w14:paraId="133EA89C" w14:textId="4F328312" w:rsidR="000B7A26" w:rsidRDefault="000B7A26">
          <w:pPr>
            <w:pStyle w:val="INNH2"/>
            <w:tabs>
              <w:tab w:val="right" w:leader="dot" w:pos="10190"/>
            </w:tabs>
            <w:rPr>
              <w:rFonts w:eastAsiaTheme="minorEastAsia"/>
              <w:noProof/>
              <w:kern w:val="2"/>
              <w:sz w:val="24"/>
              <w:szCs w:val="24"/>
              <w:lang w:val="nb-NO" w:eastAsia="nb-NO"/>
              <w14:ligatures w14:val="standardContextual"/>
            </w:rPr>
          </w:pPr>
          <w:hyperlink w:anchor="_Toc232780820" w:history="1">
            <w:r w:rsidRPr="008B37E5">
              <w:rPr>
                <w:rStyle w:val="Hyperkobling"/>
                <w:noProof/>
                <w:lang w:val="nb-NO"/>
              </w:rPr>
              <w:t>3.1 Produktdokumentasjon som overleveres</w:t>
            </w:r>
            <w:r>
              <w:rPr>
                <w:noProof/>
                <w:webHidden/>
              </w:rPr>
              <w:tab/>
            </w:r>
            <w:r>
              <w:rPr>
                <w:noProof/>
                <w:webHidden/>
              </w:rPr>
              <w:fldChar w:fldCharType="begin"/>
            </w:r>
            <w:r>
              <w:rPr>
                <w:noProof/>
                <w:webHidden/>
              </w:rPr>
              <w:instrText xml:space="preserve"> PAGEREF _Toc232780820 \h </w:instrText>
            </w:r>
            <w:r>
              <w:rPr>
                <w:noProof/>
                <w:webHidden/>
              </w:rPr>
            </w:r>
            <w:r>
              <w:rPr>
                <w:noProof/>
                <w:webHidden/>
              </w:rPr>
              <w:fldChar w:fldCharType="separate"/>
            </w:r>
            <w:r>
              <w:rPr>
                <w:noProof/>
                <w:webHidden/>
              </w:rPr>
              <w:t>3</w:t>
            </w:r>
            <w:r>
              <w:rPr>
                <w:noProof/>
                <w:webHidden/>
              </w:rPr>
              <w:fldChar w:fldCharType="end"/>
            </w:r>
          </w:hyperlink>
        </w:p>
        <w:p w14:paraId="65D724EA" w14:textId="73B29FE0"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1" w:history="1">
            <w:r w:rsidRPr="008B37E5">
              <w:rPr>
                <w:rStyle w:val="Hyperkobling"/>
                <w:noProof/>
                <w:lang w:val="nb-NO"/>
              </w:rPr>
              <w:t>4. Prosjektets begrunnelse og nytte</w:t>
            </w:r>
            <w:r>
              <w:rPr>
                <w:noProof/>
                <w:webHidden/>
              </w:rPr>
              <w:tab/>
            </w:r>
            <w:r>
              <w:rPr>
                <w:noProof/>
                <w:webHidden/>
              </w:rPr>
              <w:fldChar w:fldCharType="begin"/>
            </w:r>
            <w:r>
              <w:rPr>
                <w:noProof/>
                <w:webHidden/>
              </w:rPr>
              <w:instrText xml:space="preserve"> PAGEREF _Toc232780821 \h </w:instrText>
            </w:r>
            <w:r>
              <w:rPr>
                <w:noProof/>
                <w:webHidden/>
              </w:rPr>
            </w:r>
            <w:r>
              <w:rPr>
                <w:noProof/>
                <w:webHidden/>
              </w:rPr>
              <w:fldChar w:fldCharType="separate"/>
            </w:r>
            <w:r>
              <w:rPr>
                <w:noProof/>
                <w:webHidden/>
              </w:rPr>
              <w:t>3</w:t>
            </w:r>
            <w:r>
              <w:rPr>
                <w:noProof/>
                <w:webHidden/>
              </w:rPr>
              <w:fldChar w:fldCharType="end"/>
            </w:r>
          </w:hyperlink>
        </w:p>
        <w:p w14:paraId="09B00059" w14:textId="39D9DEAC"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2" w:history="1">
            <w:r w:rsidRPr="008B37E5">
              <w:rPr>
                <w:rStyle w:val="Hyperkobling"/>
                <w:noProof/>
                <w:lang w:val="nb-NO"/>
              </w:rPr>
              <w:t>5. Oppfølging av styringsparametere</w:t>
            </w:r>
            <w:r>
              <w:rPr>
                <w:noProof/>
                <w:webHidden/>
              </w:rPr>
              <w:tab/>
            </w:r>
            <w:r>
              <w:rPr>
                <w:noProof/>
                <w:webHidden/>
              </w:rPr>
              <w:fldChar w:fldCharType="begin"/>
            </w:r>
            <w:r>
              <w:rPr>
                <w:noProof/>
                <w:webHidden/>
              </w:rPr>
              <w:instrText xml:space="preserve"> PAGEREF _Toc232780822 \h </w:instrText>
            </w:r>
            <w:r>
              <w:rPr>
                <w:noProof/>
                <w:webHidden/>
              </w:rPr>
            </w:r>
            <w:r>
              <w:rPr>
                <w:noProof/>
                <w:webHidden/>
              </w:rPr>
              <w:fldChar w:fldCharType="separate"/>
            </w:r>
            <w:r>
              <w:rPr>
                <w:noProof/>
                <w:webHidden/>
              </w:rPr>
              <w:t>3</w:t>
            </w:r>
            <w:r>
              <w:rPr>
                <w:noProof/>
                <w:webHidden/>
              </w:rPr>
              <w:fldChar w:fldCharType="end"/>
            </w:r>
          </w:hyperlink>
        </w:p>
        <w:p w14:paraId="400A19EB" w14:textId="194721CE"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3" w:history="1">
            <w:r w:rsidRPr="008B37E5">
              <w:rPr>
                <w:rStyle w:val="Hyperkobling"/>
                <w:noProof/>
                <w:lang w:val="nb-NO"/>
              </w:rPr>
              <w:t>6. Avvik, restanser og åpne punkter</w:t>
            </w:r>
            <w:r>
              <w:rPr>
                <w:noProof/>
                <w:webHidden/>
              </w:rPr>
              <w:tab/>
            </w:r>
            <w:r>
              <w:rPr>
                <w:noProof/>
                <w:webHidden/>
              </w:rPr>
              <w:fldChar w:fldCharType="begin"/>
            </w:r>
            <w:r>
              <w:rPr>
                <w:noProof/>
                <w:webHidden/>
              </w:rPr>
              <w:instrText xml:space="preserve"> PAGEREF _Toc232780823 \h </w:instrText>
            </w:r>
            <w:r>
              <w:rPr>
                <w:noProof/>
                <w:webHidden/>
              </w:rPr>
            </w:r>
            <w:r>
              <w:rPr>
                <w:noProof/>
                <w:webHidden/>
              </w:rPr>
              <w:fldChar w:fldCharType="separate"/>
            </w:r>
            <w:r>
              <w:rPr>
                <w:noProof/>
                <w:webHidden/>
              </w:rPr>
              <w:t>3</w:t>
            </w:r>
            <w:r>
              <w:rPr>
                <w:noProof/>
                <w:webHidden/>
              </w:rPr>
              <w:fldChar w:fldCharType="end"/>
            </w:r>
          </w:hyperlink>
        </w:p>
        <w:p w14:paraId="5E912011" w14:textId="6C5BC6E8"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4" w:history="1">
            <w:r w:rsidRPr="008B37E5">
              <w:rPr>
                <w:rStyle w:val="Hyperkobling"/>
                <w:noProof/>
                <w:lang w:val="nb-NO"/>
              </w:rPr>
              <w:t>7. Evaluering av styring og organisering</w:t>
            </w:r>
            <w:r>
              <w:rPr>
                <w:noProof/>
                <w:webHidden/>
              </w:rPr>
              <w:tab/>
            </w:r>
            <w:r>
              <w:rPr>
                <w:noProof/>
                <w:webHidden/>
              </w:rPr>
              <w:fldChar w:fldCharType="begin"/>
            </w:r>
            <w:r>
              <w:rPr>
                <w:noProof/>
                <w:webHidden/>
              </w:rPr>
              <w:instrText xml:space="preserve"> PAGEREF _Toc232780824 \h </w:instrText>
            </w:r>
            <w:r>
              <w:rPr>
                <w:noProof/>
                <w:webHidden/>
              </w:rPr>
            </w:r>
            <w:r>
              <w:rPr>
                <w:noProof/>
                <w:webHidden/>
              </w:rPr>
              <w:fldChar w:fldCharType="separate"/>
            </w:r>
            <w:r>
              <w:rPr>
                <w:noProof/>
                <w:webHidden/>
              </w:rPr>
              <w:t>3</w:t>
            </w:r>
            <w:r>
              <w:rPr>
                <w:noProof/>
                <w:webHidden/>
              </w:rPr>
              <w:fldChar w:fldCharType="end"/>
            </w:r>
          </w:hyperlink>
        </w:p>
        <w:p w14:paraId="008801E6" w14:textId="1DB20021"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5" w:history="1">
            <w:r w:rsidRPr="008B37E5">
              <w:rPr>
                <w:rStyle w:val="Hyperkobling"/>
                <w:noProof/>
                <w:lang w:val="nb-NO"/>
              </w:rPr>
              <w:t>8. Læringspunkter</w:t>
            </w:r>
            <w:r>
              <w:rPr>
                <w:noProof/>
                <w:webHidden/>
              </w:rPr>
              <w:tab/>
            </w:r>
            <w:r>
              <w:rPr>
                <w:noProof/>
                <w:webHidden/>
              </w:rPr>
              <w:fldChar w:fldCharType="begin"/>
            </w:r>
            <w:r>
              <w:rPr>
                <w:noProof/>
                <w:webHidden/>
              </w:rPr>
              <w:instrText xml:space="preserve"> PAGEREF _Toc232780825 \h </w:instrText>
            </w:r>
            <w:r>
              <w:rPr>
                <w:noProof/>
                <w:webHidden/>
              </w:rPr>
            </w:r>
            <w:r>
              <w:rPr>
                <w:noProof/>
                <w:webHidden/>
              </w:rPr>
              <w:fldChar w:fldCharType="separate"/>
            </w:r>
            <w:r>
              <w:rPr>
                <w:noProof/>
                <w:webHidden/>
              </w:rPr>
              <w:t>4</w:t>
            </w:r>
            <w:r>
              <w:rPr>
                <w:noProof/>
                <w:webHidden/>
              </w:rPr>
              <w:fldChar w:fldCharType="end"/>
            </w:r>
          </w:hyperlink>
        </w:p>
        <w:p w14:paraId="7CBD803C" w14:textId="4C9357B3"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6" w:history="1">
            <w:r w:rsidRPr="008B37E5">
              <w:rPr>
                <w:rStyle w:val="Hyperkobling"/>
                <w:noProof/>
                <w:lang w:val="nb-NO"/>
              </w:rPr>
              <w:t>9. Videre oppfølging i realiseringsfasen</w:t>
            </w:r>
            <w:r>
              <w:rPr>
                <w:noProof/>
                <w:webHidden/>
              </w:rPr>
              <w:tab/>
            </w:r>
            <w:r>
              <w:rPr>
                <w:noProof/>
                <w:webHidden/>
              </w:rPr>
              <w:fldChar w:fldCharType="begin"/>
            </w:r>
            <w:r>
              <w:rPr>
                <w:noProof/>
                <w:webHidden/>
              </w:rPr>
              <w:instrText xml:space="preserve"> PAGEREF _Toc232780826 \h </w:instrText>
            </w:r>
            <w:r>
              <w:rPr>
                <w:noProof/>
                <w:webHidden/>
              </w:rPr>
            </w:r>
            <w:r>
              <w:rPr>
                <w:noProof/>
                <w:webHidden/>
              </w:rPr>
              <w:fldChar w:fldCharType="separate"/>
            </w:r>
            <w:r>
              <w:rPr>
                <w:noProof/>
                <w:webHidden/>
              </w:rPr>
              <w:t>4</w:t>
            </w:r>
            <w:r>
              <w:rPr>
                <w:noProof/>
                <w:webHidden/>
              </w:rPr>
              <w:fldChar w:fldCharType="end"/>
            </w:r>
          </w:hyperlink>
        </w:p>
        <w:p w14:paraId="0CED7A08" w14:textId="2D6B716A" w:rsidR="000B7A26" w:rsidRDefault="000B7A26">
          <w:pPr>
            <w:pStyle w:val="INNH1"/>
            <w:tabs>
              <w:tab w:val="right" w:leader="dot" w:pos="10190"/>
            </w:tabs>
            <w:rPr>
              <w:rFonts w:eastAsiaTheme="minorEastAsia"/>
              <w:noProof/>
              <w:kern w:val="2"/>
              <w:sz w:val="24"/>
              <w:szCs w:val="24"/>
              <w:lang w:val="nb-NO" w:eastAsia="nb-NO"/>
              <w14:ligatures w14:val="standardContextual"/>
            </w:rPr>
          </w:pPr>
          <w:hyperlink w:anchor="_Toc232780827" w:history="1">
            <w:r w:rsidRPr="008B37E5">
              <w:rPr>
                <w:rStyle w:val="Hyperkobling"/>
                <w:noProof/>
                <w:lang w:val="nb-NO"/>
              </w:rPr>
              <w:t>Veiledning</w:t>
            </w:r>
            <w:r>
              <w:rPr>
                <w:noProof/>
                <w:webHidden/>
              </w:rPr>
              <w:tab/>
            </w:r>
            <w:r>
              <w:rPr>
                <w:noProof/>
                <w:webHidden/>
              </w:rPr>
              <w:fldChar w:fldCharType="begin"/>
            </w:r>
            <w:r>
              <w:rPr>
                <w:noProof/>
                <w:webHidden/>
              </w:rPr>
              <w:instrText xml:space="preserve"> PAGEREF _Toc232780827 \h </w:instrText>
            </w:r>
            <w:r>
              <w:rPr>
                <w:noProof/>
                <w:webHidden/>
              </w:rPr>
            </w:r>
            <w:r>
              <w:rPr>
                <w:noProof/>
                <w:webHidden/>
              </w:rPr>
              <w:fldChar w:fldCharType="separate"/>
            </w:r>
            <w:r>
              <w:rPr>
                <w:noProof/>
                <w:webHidden/>
              </w:rPr>
              <w:t>4</w:t>
            </w:r>
            <w:r>
              <w:rPr>
                <w:noProof/>
                <w:webHidden/>
              </w:rPr>
              <w:fldChar w:fldCharType="end"/>
            </w:r>
          </w:hyperlink>
        </w:p>
        <w:p w14:paraId="63B0C4D4" w14:textId="0DEAC0BC" w:rsidR="000B7A26" w:rsidRDefault="000B7A26">
          <w:r>
            <w:rPr>
              <w:b/>
              <w:bCs/>
              <w:noProof/>
            </w:rPr>
            <w:fldChar w:fldCharType="end"/>
          </w:r>
        </w:p>
      </w:sdtContent>
    </w:sdt>
    <w:p w14:paraId="5A39BBE3" w14:textId="60AB92A2" w:rsidR="00601C95" w:rsidRDefault="00601C95" w:rsidP="464DC4FC"/>
    <w:p w14:paraId="562055CB" w14:textId="77777777" w:rsidR="00601C95" w:rsidRDefault="464DC4FC" w:rsidP="464DC4FC">
      <w:pPr>
        <w:pStyle w:val="Overskrift1"/>
        <w:spacing w:before="200" w:after="80"/>
        <w:rPr>
          <w:lang w:val="nb-NO"/>
        </w:rPr>
      </w:pPr>
      <w:bookmarkStart w:id="0" w:name="_Toc1995224461"/>
      <w:bookmarkStart w:id="1" w:name="_Toc232780813"/>
      <w:r w:rsidRPr="13BD0CDA">
        <w:rPr>
          <w:lang w:val="nb-NO"/>
        </w:rPr>
        <w:t>Endringslogg</w:t>
      </w:r>
      <w:bookmarkEnd w:id="0"/>
      <w:bookmarkEnd w:id="1"/>
    </w:p>
    <w:p w14:paraId="45180AEE" w14:textId="3497406D" w:rsidR="00601C95" w:rsidRDefault="464DC4FC" w:rsidP="4D8F76AE">
      <w:pPr>
        <w:spacing w:after="120"/>
        <w:rPr>
          <w:i/>
          <w:iCs/>
          <w:color w:val="666666"/>
          <w:sz w:val="18"/>
          <w:szCs w:val="18"/>
          <w:lang w:val="nb-NO"/>
        </w:rPr>
      </w:pPr>
      <w:r w:rsidRPr="4D8F76AE">
        <w:rPr>
          <w:i/>
          <w:iCs/>
          <w:color w:val="666666"/>
          <w:sz w:val="18"/>
          <w:szCs w:val="18"/>
          <w:lang w:val="nb-NO"/>
        </w:rPr>
        <w:t xml:space="preserve">[Ved større endringer i sluttrapporten som krever godkjenning, skal endringsloggen oppdateres. Sluttrapporten utarbeides i avslutningsfasen og godkjennes ved </w:t>
      </w:r>
      <w:proofErr w:type="spellStart"/>
      <w:r w:rsidR="6227DC85" w:rsidRPr="4D8F76AE">
        <w:rPr>
          <w:i/>
          <w:iCs/>
          <w:color w:val="666666"/>
          <w:sz w:val="18"/>
          <w:szCs w:val="18"/>
          <w:lang w:val="nb-NO"/>
        </w:rPr>
        <w:t>bes</w:t>
      </w:r>
      <w:r w:rsidR="7315B98C" w:rsidRPr="4D8F76AE">
        <w:rPr>
          <w:i/>
          <w:iCs/>
          <w:color w:val="666666"/>
          <w:sz w:val="18"/>
          <w:szCs w:val="18"/>
          <w:lang w:val="nb-NO"/>
        </w:rPr>
        <w:t>utningspunkt</w:t>
      </w:r>
      <w:proofErr w:type="spellEnd"/>
      <w:r w:rsidR="7315B98C" w:rsidRPr="4D8F76AE">
        <w:rPr>
          <w:i/>
          <w:iCs/>
          <w:color w:val="666666"/>
          <w:sz w:val="18"/>
          <w:szCs w:val="18"/>
          <w:lang w:val="nb-NO"/>
        </w:rPr>
        <w:t xml:space="preserve"> 5 (</w:t>
      </w:r>
      <w:r w:rsidRPr="4D8F76AE">
        <w:rPr>
          <w:i/>
          <w:iCs/>
          <w:color w:val="666666"/>
          <w:sz w:val="18"/>
          <w:szCs w:val="18"/>
          <w:lang w:val="nb-NO"/>
        </w:rPr>
        <w:t>BP5</w:t>
      </w:r>
      <w:r w:rsidR="2B1002FE" w:rsidRPr="4D8F76AE">
        <w:rPr>
          <w:i/>
          <w:iCs/>
          <w:color w:val="666666"/>
          <w:sz w:val="18"/>
          <w:szCs w:val="18"/>
          <w:lang w:val="nb-NO"/>
        </w:rPr>
        <w:t>)</w:t>
      </w:r>
      <w:r w:rsidRPr="4D8F76AE">
        <w:rPr>
          <w:i/>
          <w:iCs/>
          <w:color w:val="666666"/>
          <w:sz w:val="18"/>
          <w:szCs w:val="18"/>
          <w:lang w:val="nb-NO"/>
        </w:rPr>
        <w:t xml:space="preserve">. Eventuelle endringer etter godkjenning bør </w:t>
      </w:r>
      <w:proofErr w:type="spellStart"/>
      <w:r w:rsidRPr="4D8F76AE">
        <w:rPr>
          <w:i/>
          <w:iCs/>
          <w:color w:val="666666"/>
          <w:sz w:val="18"/>
          <w:szCs w:val="18"/>
          <w:lang w:val="nb-NO"/>
        </w:rPr>
        <w:t>versjonshåndteres</w:t>
      </w:r>
      <w:proofErr w:type="spellEnd"/>
      <w:r w:rsidRPr="4D8F76AE">
        <w:rPr>
          <w:i/>
          <w:iCs/>
          <w:color w:val="666666"/>
          <w:sz w:val="18"/>
          <w:szCs w:val="18"/>
          <w:lang w:val="nb-NO"/>
        </w:rPr>
        <w:t xml:space="preserve"> tydelig.]</w:t>
      </w:r>
    </w:p>
    <w:tbl>
      <w:tblPr>
        <w:tblStyle w:val="Tabellrutenett"/>
        <w:tblW w:w="0" w:type="auto"/>
        <w:jc w:val="center"/>
        <w:tblLook w:val="04A0" w:firstRow="1" w:lastRow="0" w:firstColumn="1" w:lastColumn="0" w:noHBand="0" w:noVBand="1"/>
      </w:tblPr>
      <w:tblGrid>
        <w:gridCol w:w="1134"/>
        <w:gridCol w:w="1417"/>
        <w:gridCol w:w="3969"/>
        <w:gridCol w:w="1701"/>
        <w:gridCol w:w="1701"/>
      </w:tblGrid>
      <w:tr w:rsidR="00601C95" w14:paraId="2EF34185" w14:textId="77777777" w:rsidTr="464DC4FC">
        <w:trPr>
          <w:jc w:val="center"/>
        </w:trPr>
        <w:tc>
          <w:tcPr>
            <w:tcW w:w="1134" w:type="dxa"/>
            <w:shd w:val="clear" w:color="auto" w:fill="1F4E79"/>
          </w:tcPr>
          <w:p w14:paraId="12E42969" w14:textId="77777777" w:rsidR="00601C95" w:rsidRDefault="464DC4FC" w:rsidP="464DC4FC">
            <w:pPr>
              <w:rPr>
                <w:b/>
                <w:bCs/>
                <w:color w:val="FFFFFF" w:themeColor="background1"/>
                <w:sz w:val="17"/>
                <w:szCs w:val="17"/>
                <w:lang w:val="nb-NO"/>
              </w:rPr>
            </w:pPr>
            <w:r w:rsidRPr="464DC4FC">
              <w:rPr>
                <w:b/>
                <w:bCs/>
                <w:color w:val="FFFFFF"/>
                <w:sz w:val="17"/>
                <w:szCs w:val="17"/>
                <w:lang w:val="nb-NO"/>
              </w:rPr>
              <w:t>Versjon</w:t>
            </w:r>
          </w:p>
        </w:tc>
        <w:tc>
          <w:tcPr>
            <w:tcW w:w="1417" w:type="dxa"/>
            <w:shd w:val="clear" w:color="auto" w:fill="1F4E79"/>
          </w:tcPr>
          <w:p w14:paraId="31EDE7BF" w14:textId="77777777" w:rsidR="00601C95" w:rsidRDefault="464DC4FC" w:rsidP="464DC4FC">
            <w:pPr>
              <w:rPr>
                <w:b/>
                <w:bCs/>
                <w:color w:val="FFFFFF" w:themeColor="background1"/>
                <w:sz w:val="17"/>
                <w:szCs w:val="17"/>
                <w:lang w:val="nb-NO"/>
              </w:rPr>
            </w:pPr>
            <w:r w:rsidRPr="464DC4FC">
              <w:rPr>
                <w:b/>
                <w:bCs/>
                <w:color w:val="FFFFFF"/>
                <w:sz w:val="17"/>
                <w:szCs w:val="17"/>
                <w:lang w:val="nb-NO"/>
              </w:rPr>
              <w:t>Dato</w:t>
            </w:r>
          </w:p>
        </w:tc>
        <w:tc>
          <w:tcPr>
            <w:tcW w:w="3969" w:type="dxa"/>
            <w:shd w:val="clear" w:color="auto" w:fill="1F4E79"/>
          </w:tcPr>
          <w:p w14:paraId="61FAE82C" w14:textId="77777777" w:rsidR="00601C95" w:rsidRDefault="464DC4FC" w:rsidP="464DC4FC">
            <w:pPr>
              <w:rPr>
                <w:b/>
                <w:bCs/>
                <w:color w:val="FFFFFF" w:themeColor="background1"/>
                <w:sz w:val="17"/>
                <w:szCs w:val="17"/>
                <w:lang w:val="nb-NO"/>
              </w:rPr>
            </w:pPr>
            <w:r w:rsidRPr="464DC4FC">
              <w:rPr>
                <w:b/>
                <w:bCs/>
                <w:color w:val="FFFFFF"/>
                <w:sz w:val="17"/>
                <w:szCs w:val="17"/>
                <w:lang w:val="nb-NO"/>
              </w:rPr>
              <w:t>Endring</w:t>
            </w:r>
          </w:p>
        </w:tc>
        <w:tc>
          <w:tcPr>
            <w:tcW w:w="1701" w:type="dxa"/>
            <w:shd w:val="clear" w:color="auto" w:fill="1F4E79"/>
          </w:tcPr>
          <w:p w14:paraId="5C02161E" w14:textId="77777777" w:rsidR="00601C95" w:rsidRDefault="464DC4FC" w:rsidP="464DC4FC">
            <w:pPr>
              <w:rPr>
                <w:b/>
                <w:bCs/>
                <w:color w:val="FFFFFF" w:themeColor="background1"/>
                <w:sz w:val="17"/>
                <w:szCs w:val="17"/>
                <w:lang w:val="nb-NO"/>
              </w:rPr>
            </w:pPr>
            <w:r w:rsidRPr="464DC4FC">
              <w:rPr>
                <w:b/>
                <w:bCs/>
                <w:color w:val="FFFFFF"/>
                <w:sz w:val="17"/>
                <w:szCs w:val="17"/>
                <w:lang w:val="nb-NO"/>
              </w:rPr>
              <w:t>Produsent</w:t>
            </w:r>
          </w:p>
        </w:tc>
        <w:tc>
          <w:tcPr>
            <w:tcW w:w="1701" w:type="dxa"/>
            <w:shd w:val="clear" w:color="auto" w:fill="1F4E79"/>
          </w:tcPr>
          <w:p w14:paraId="6DCA1F89" w14:textId="77777777" w:rsidR="00601C95" w:rsidRDefault="464DC4FC" w:rsidP="464DC4FC">
            <w:pPr>
              <w:rPr>
                <w:b/>
                <w:bCs/>
                <w:color w:val="FFFFFF" w:themeColor="background1"/>
                <w:sz w:val="17"/>
                <w:szCs w:val="17"/>
                <w:lang w:val="nb-NO"/>
              </w:rPr>
            </w:pPr>
            <w:r w:rsidRPr="464DC4FC">
              <w:rPr>
                <w:b/>
                <w:bCs/>
                <w:color w:val="FFFFFF"/>
                <w:sz w:val="17"/>
                <w:szCs w:val="17"/>
                <w:lang w:val="nb-NO"/>
              </w:rPr>
              <w:t>Godkjent av</w:t>
            </w:r>
          </w:p>
        </w:tc>
      </w:tr>
      <w:tr w:rsidR="00601C95" w14:paraId="41C8F396" w14:textId="77777777" w:rsidTr="464DC4FC">
        <w:trPr>
          <w:jc w:val="center"/>
        </w:trPr>
        <w:tc>
          <w:tcPr>
            <w:tcW w:w="1134" w:type="dxa"/>
          </w:tcPr>
          <w:p w14:paraId="72A3D3EC" w14:textId="77777777" w:rsidR="00601C95" w:rsidRDefault="00601C95" w:rsidP="464DC4FC">
            <w:pPr>
              <w:rPr>
                <w:lang w:val="nb-NO"/>
              </w:rPr>
            </w:pPr>
          </w:p>
        </w:tc>
        <w:tc>
          <w:tcPr>
            <w:tcW w:w="1417" w:type="dxa"/>
          </w:tcPr>
          <w:p w14:paraId="0D0B940D" w14:textId="77777777" w:rsidR="00601C95" w:rsidRDefault="00601C95" w:rsidP="464DC4FC">
            <w:pPr>
              <w:rPr>
                <w:lang w:val="nb-NO"/>
              </w:rPr>
            </w:pPr>
          </w:p>
        </w:tc>
        <w:tc>
          <w:tcPr>
            <w:tcW w:w="3969" w:type="dxa"/>
          </w:tcPr>
          <w:p w14:paraId="0E27B00A" w14:textId="77777777" w:rsidR="00601C95" w:rsidRDefault="00601C95" w:rsidP="464DC4FC">
            <w:pPr>
              <w:rPr>
                <w:lang w:val="nb-NO"/>
              </w:rPr>
            </w:pPr>
          </w:p>
        </w:tc>
        <w:tc>
          <w:tcPr>
            <w:tcW w:w="1701" w:type="dxa"/>
          </w:tcPr>
          <w:p w14:paraId="60061E4C" w14:textId="77777777" w:rsidR="00601C95" w:rsidRDefault="00601C95" w:rsidP="464DC4FC">
            <w:pPr>
              <w:rPr>
                <w:lang w:val="nb-NO"/>
              </w:rPr>
            </w:pPr>
          </w:p>
        </w:tc>
        <w:tc>
          <w:tcPr>
            <w:tcW w:w="1701" w:type="dxa"/>
          </w:tcPr>
          <w:p w14:paraId="44EAFD9C" w14:textId="77777777" w:rsidR="00601C95" w:rsidRDefault="00601C95" w:rsidP="464DC4FC">
            <w:pPr>
              <w:rPr>
                <w:lang w:val="nb-NO"/>
              </w:rPr>
            </w:pPr>
          </w:p>
        </w:tc>
      </w:tr>
      <w:tr w:rsidR="00601C95" w14:paraId="4B94D5A5" w14:textId="77777777" w:rsidTr="464DC4FC">
        <w:trPr>
          <w:jc w:val="center"/>
        </w:trPr>
        <w:tc>
          <w:tcPr>
            <w:tcW w:w="1134" w:type="dxa"/>
          </w:tcPr>
          <w:p w14:paraId="3DEEC669" w14:textId="77777777" w:rsidR="00601C95" w:rsidRDefault="00601C95" w:rsidP="464DC4FC">
            <w:pPr>
              <w:rPr>
                <w:lang w:val="nb-NO"/>
              </w:rPr>
            </w:pPr>
          </w:p>
        </w:tc>
        <w:tc>
          <w:tcPr>
            <w:tcW w:w="1417" w:type="dxa"/>
          </w:tcPr>
          <w:p w14:paraId="3656B9AB" w14:textId="77777777" w:rsidR="00601C95" w:rsidRDefault="00601C95" w:rsidP="464DC4FC">
            <w:pPr>
              <w:rPr>
                <w:lang w:val="nb-NO"/>
              </w:rPr>
            </w:pPr>
          </w:p>
        </w:tc>
        <w:tc>
          <w:tcPr>
            <w:tcW w:w="3969" w:type="dxa"/>
          </w:tcPr>
          <w:p w14:paraId="45FB0818" w14:textId="77777777" w:rsidR="00601C95" w:rsidRDefault="00601C95" w:rsidP="464DC4FC">
            <w:pPr>
              <w:rPr>
                <w:lang w:val="nb-NO"/>
              </w:rPr>
            </w:pPr>
          </w:p>
        </w:tc>
        <w:tc>
          <w:tcPr>
            <w:tcW w:w="1701" w:type="dxa"/>
          </w:tcPr>
          <w:p w14:paraId="049F31CB" w14:textId="77777777" w:rsidR="00601C95" w:rsidRDefault="00601C95" w:rsidP="464DC4FC">
            <w:pPr>
              <w:rPr>
                <w:lang w:val="nb-NO"/>
              </w:rPr>
            </w:pPr>
          </w:p>
        </w:tc>
        <w:tc>
          <w:tcPr>
            <w:tcW w:w="1701" w:type="dxa"/>
          </w:tcPr>
          <w:p w14:paraId="53128261" w14:textId="77777777" w:rsidR="00601C95" w:rsidRDefault="00601C95" w:rsidP="464DC4FC">
            <w:pPr>
              <w:rPr>
                <w:lang w:val="nb-NO"/>
              </w:rPr>
            </w:pPr>
          </w:p>
        </w:tc>
      </w:tr>
    </w:tbl>
    <w:p w14:paraId="62486C05" w14:textId="77777777" w:rsidR="00601C95" w:rsidRDefault="00601C95" w:rsidP="464DC4FC">
      <w:pPr>
        <w:rPr>
          <w:lang w:val="nb-NO"/>
        </w:rPr>
      </w:pPr>
    </w:p>
    <w:p w14:paraId="50A7D054" w14:textId="77777777" w:rsidR="00601C95" w:rsidRDefault="464DC4FC" w:rsidP="464DC4FC">
      <w:pPr>
        <w:pStyle w:val="Overskrift1"/>
        <w:spacing w:before="200" w:after="80"/>
        <w:rPr>
          <w:lang w:val="nb-NO"/>
        </w:rPr>
      </w:pPr>
      <w:bookmarkStart w:id="2" w:name="_Toc223627793"/>
      <w:bookmarkStart w:id="3" w:name="_Toc232780814"/>
      <w:r w:rsidRPr="13BD0CDA">
        <w:rPr>
          <w:lang w:val="nb-NO"/>
        </w:rPr>
        <w:t>Distribusjonslogg</w:t>
      </w:r>
      <w:bookmarkEnd w:id="2"/>
      <w:bookmarkEnd w:id="3"/>
    </w:p>
    <w:p w14:paraId="25A1BB1D" w14:textId="77777777" w:rsidR="00601C95" w:rsidRDefault="464DC4FC" w:rsidP="464DC4FC">
      <w:pPr>
        <w:spacing w:after="120"/>
        <w:rPr>
          <w:i/>
          <w:iCs/>
          <w:color w:val="666666"/>
          <w:sz w:val="18"/>
          <w:szCs w:val="18"/>
          <w:lang w:val="nb-NO"/>
        </w:rPr>
      </w:pPr>
      <w:r w:rsidRPr="464DC4FC">
        <w:rPr>
          <w:i/>
          <w:iCs/>
          <w:color w:val="666666"/>
          <w:sz w:val="18"/>
          <w:szCs w:val="18"/>
          <w:lang w:val="nb-NO"/>
        </w:rPr>
        <w:t>[For å sikre at relevante interessenter har mottatt siste versjon av sluttrapporten, oppdateres distribusjonsloggen i tråd med versjonshåndteringen.]</w:t>
      </w:r>
    </w:p>
    <w:tbl>
      <w:tblPr>
        <w:tblStyle w:val="Tabellrutenett"/>
        <w:tblW w:w="0" w:type="auto"/>
        <w:jc w:val="center"/>
        <w:tblLook w:val="04A0" w:firstRow="1" w:lastRow="0" w:firstColumn="1" w:lastColumn="0" w:noHBand="0" w:noVBand="1"/>
      </w:tblPr>
      <w:tblGrid>
        <w:gridCol w:w="2268"/>
        <w:gridCol w:w="1701"/>
        <w:gridCol w:w="5669"/>
      </w:tblGrid>
      <w:tr w:rsidR="00601C95" w14:paraId="4274F71A" w14:textId="77777777" w:rsidTr="464DC4FC">
        <w:trPr>
          <w:jc w:val="center"/>
        </w:trPr>
        <w:tc>
          <w:tcPr>
            <w:tcW w:w="2268" w:type="dxa"/>
            <w:shd w:val="clear" w:color="auto" w:fill="1F4E79"/>
          </w:tcPr>
          <w:p w14:paraId="0540274B" w14:textId="77777777" w:rsidR="00601C95" w:rsidRDefault="464DC4FC" w:rsidP="464DC4FC">
            <w:pPr>
              <w:rPr>
                <w:b/>
                <w:bCs/>
                <w:color w:val="FFFFFF" w:themeColor="background1"/>
                <w:sz w:val="17"/>
                <w:szCs w:val="17"/>
                <w:lang w:val="nb-NO"/>
              </w:rPr>
            </w:pPr>
            <w:r w:rsidRPr="464DC4FC">
              <w:rPr>
                <w:b/>
                <w:bCs/>
                <w:color w:val="FFFFFF"/>
                <w:sz w:val="17"/>
                <w:szCs w:val="17"/>
                <w:lang w:val="nb-NO"/>
              </w:rPr>
              <w:t>Versjon distribuert</w:t>
            </w:r>
          </w:p>
        </w:tc>
        <w:tc>
          <w:tcPr>
            <w:tcW w:w="1701" w:type="dxa"/>
            <w:shd w:val="clear" w:color="auto" w:fill="1F4E79"/>
          </w:tcPr>
          <w:p w14:paraId="7507A183" w14:textId="77777777" w:rsidR="00601C95" w:rsidRDefault="464DC4FC" w:rsidP="464DC4FC">
            <w:pPr>
              <w:rPr>
                <w:b/>
                <w:bCs/>
                <w:color w:val="FFFFFF" w:themeColor="background1"/>
                <w:sz w:val="17"/>
                <w:szCs w:val="17"/>
                <w:lang w:val="nb-NO"/>
              </w:rPr>
            </w:pPr>
            <w:r w:rsidRPr="464DC4FC">
              <w:rPr>
                <w:b/>
                <w:bCs/>
                <w:color w:val="FFFFFF"/>
                <w:sz w:val="17"/>
                <w:szCs w:val="17"/>
                <w:lang w:val="nb-NO"/>
              </w:rPr>
              <w:t>Dato</w:t>
            </w:r>
          </w:p>
        </w:tc>
        <w:tc>
          <w:tcPr>
            <w:tcW w:w="5669" w:type="dxa"/>
            <w:shd w:val="clear" w:color="auto" w:fill="1F4E79"/>
          </w:tcPr>
          <w:p w14:paraId="10AE6A15" w14:textId="77777777" w:rsidR="00601C95" w:rsidRDefault="464DC4FC" w:rsidP="464DC4FC">
            <w:pPr>
              <w:rPr>
                <w:b/>
                <w:bCs/>
                <w:color w:val="FFFFFF" w:themeColor="background1"/>
                <w:sz w:val="17"/>
                <w:szCs w:val="17"/>
                <w:lang w:val="nb-NO"/>
              </w:rPr>
            </w:pPr>
            <w:r w:rsidRPr="464DC4FC">
              <w:rPr>
                <w:b/>
                <w:bCs/>
                <w:color w:val="FFFFFF"/>
                <w:sz w:val="17"/>
                <w:szCs w:val="17"/>
                <w:lang w:val="nb-NO"/>
              </w:rPr>
              <w:t>Navn / rolle</w:t>
            </w:r>
          </w:p>
        </w:tc>
      </w:tr>
      <w:tr w:rsidR="00601C95" w14:paraId="4101652C" w14:textId="77777777" w:rsidTr="464DC4FC">
        <w:trPr>
          <w:jc w:val="center"/>
        </w:trPr>
        <w:tc>
          <w:tcPr>
            <w:tcW w:w="2268" w:type="dxa"/>
          </w:tcPr>
          <w:p w14:paraId="4B99056E" w14:textId="77777777" w:rsidR="00601C95" w:rsidRDefault="00601C95" w:rsidP="464DC4FC">
            <w:pPr>
              <w:rPr>
                <w:lang w:val="nb-NO"/>
              </w:rPr>
            </w:pPr>
          </w:p>
        </w:tc>
        <w:tc>
          <w:tcPr>
            <w:tcW w:w="1701" w:type="dxa"/>
          </w:tcPr>
          <w:p w14:paraId="1299C43A" w14:textId="77777777" w:rsidR="00601C95" w:rsidRDefault="00601C95" w:rsidP="464DC4FC">
            <w:pPr>
              <w:rPr>
                <w:lang w:val="nb-NO"/>
              </w:rPr>
            </w:pPr>
          </w:p>
        </w:tc>
        <w:tc>
          <w:tcPr>
            <w:tcW w:w="5669" w:type="dxa"/>
          </w:tcPr>
          <w:p w14:paraId="4DDBEF00" w14:textId="77777777" w:rsidR="00601C95" w:rsidRDefault="00601C95" w:rsidP="464DC4FC">
            <w:pPr>
              <w:rPr>
                <w:lang w:val="nb-NO"/>
              </w:rPr>
            </w:pPr>
          </w:p>
        </w:tc>
      </w:tr>
      <w:tr w:rsidR="00601C95" w14:paraId="3461D779" w14:textId="77777777" w:rsidTr="464DC4FC">
        <w:trPr>
          <w:jc w:val="center"/>
        </w:trPr>
        <w:tc>
          <w:tcPr>
            <w:tcW w:w="2268" w:type="dxa"/>
          </w:tcPr>
          <w:p w14:paraId="3CF2D8B6" w14:textId="77777777" w:rsidR="00601C95" w:rsidRDefault="00601C95" w:rsidP="464DC4FC">
            <w:pPr>
              <w:rPr>
                <w:lang w:val="nb-NO"/>
              </w:rPr>
            </w:pPr>
          </w:p>
        </w:tc>
        <w:tc>
          <w:tcPr>
            <w:tcW w:w="1701" w:type="dxa"/>
          </w:tcPr>
          <w:p w14:paraId="0FB78278" w14:textId="77777777" w:rsidR="00601C95" w:rsidRDefault="00601C95" w:rsidP="464DC4FC">
            <w:pPr>
              <w:rPr>
                <w:lang w:val="nb-NO"/>
              </w:rPr>
            </w:pPr>
          </w:p>
        </w:tc>
        <w:tc>
          <w:tcPr>
            <w:tcW w:w="5669" w:type="dxa"/>
          </w:tcPr>
          <w:p w14:paraId="1FC39945" w14:textId="77777777" w:rsidR="00601C95" w:rsidRDefault="00601C95" w:rsidP="464DC4FC">
            <w:pPr>
              <w:rPr>
                <w:lang w:val="nb-NO"/>
              </w:rPr>
            </w:pPr>
          </w:p>
        </w:tc>
      </w:tr>
    </w:tbl>
    <w:p w14:paraId="0562CB0E" w14:textId="77777777" w:rsidR="00601C95" w:rsidRDefault="00601C95" w:rsidP="464DC4FC">
      <w:pPr>
        <w:rPr>
          <w:lang w:val="nb-NO"/>
        </w:rPr>
      </w:pPr>
    </w:p>
    <w:p w14:paraId="17E80FA3" w14:textId="43FAD94A" w:rsidR="13BD0CDA" w:rsidRDefault="13BD0CDA" w:rsidP="13BD0CDA">
      <w:pPr>
        <w:rPr>
          <w:lang w:val="nb-NO"/>
        </w:rPr>
      </w:pPr>
    </w:p>
    <w:p w14:paraId="158C6086" w14:textId="54A4F7BC" w:rsidR="13BD0CDA" w:rsidRDefault="13BD0CDA" w:rsidP="13BD0CDA">
      <w:pPr>
        <w:rPr>
          <w:lang w:val="nb-NO"/>
        </w:rPr>
      </w:pPr>
    </w:p>
    <w:p w14:paraId="73600FFE" w14:textId="038AB40A" w:rsidR="13BD0CDA" w:rsidRDefault="13BD0CDA" w:rsidP="13BD0CDA">
      <w:pPr>
        <w:rPr>
          <w:lang w:val="nb-NO"/>
        </w:rPr>
      </w:pPr>
    </w:p>
    <w:p w14:paraId="2B846F5C" w14:textId="77777777" w:rsidR="00601C95" w:rsidRDefault="464DC4FC" w:rsidP="464DC4FC">
      <w:pPr>
        <w:pStyle w:val="Overskrift1"/>
        <w:spacing w:before="200" w:after="80"/>
        <w:rPr>
          <w:lang w:val="nb-NO"/>
        </w:rPr>
      </w:pPr>
      <w:bookmarkStart w:id="4" w:name="_Toc813534477"/>
      <w:bookmarkStart w:id="5" w:name="_Toc232780815"/>
      <w:r w:rsidRPr="13BD0CDA">
        <w:rPr>
          <w:lang w:val="nb-NO"/>
        </w:rPr>
        <w:t>1. Kort oppsummering av prosjektet</w:t>
      </w:r>
      <w:bookmarkEnd w:id="4"/>
      <w:bookmarkEnd w:id="5"/>
    </w:p>
    <w:p w14:paraId="308B9EB7" w14:textId="77777777" w:rsidR="00601C95" w:rsidRDefault="464DC4FC" w:rsidP="464DC4FC">
      <w:pPr>
        <w:pStyle w:val="Overskrift2"/>
        <w:spacing w:before="120" w:after="80"/>
        <w:rPr>
          <w:lang w:val="nb-NO"/>
        </w:rPr>
      </w:pPr>
      <w:bookmarkStart w:id="6" w:name="_Toc1901307941"/>
      <w:bookmarkStart w:id="7" w:name="_Toc232780816"/>
      <w:r w:rsidRPr="13BD0CDA">
        <w:rPr>
          <w:lang w:val="nb-NO"/>
        </w:rPr>
        <w:t>1.1 Bakgrunn for prosjektet</w:t>
      </w:r>
      <w:bookmarkEnd w:id="6"/>
      <w:bookmarkEnd w:id="7"/>
    </w:p>
    <w:p w14:paraId="4C08F572" w14:textId="77777777" w:rsidR="00601C95" w:rsidRDefault="464DC4FC" w:rsidP="464DC4FC">
      <w:pPr>
        <w:spacing w:after="120"/>
        <w:rPr>
          <w:i/>
          <w:iCs/>
          <w:color w:val="666666"/>
          <w:sz w:val="18"/>
          <w:szCs w:val="18"/>
          <w:lang w:val="nb-NO"/>
        </w:rPr>
      </w:pPr>
      <w:r w:rsidRPr="464DC4FC">
        <w:rPr>
          <w:i/>
          <w:iCs/>
          <w:color w:val="666666"/>
          <w:sz w:val="18"/>
          <w:szCs w:val="18"/>
          <w:lang w:val="nb-NO"/>
        </w:rPr>
        <w:t>[Oppsummer bakgrunn, behov og beslutninger som førte til prosjektet.]</w:t>
      </w:r>
    </w:p>
    <w:p w14:paraId="6C323D69" w14:textId="77777777" w:rsidR="00601C95" w:rsidRDefault="464DC4FC" w:rsidP="464DC4FC">
      <w:pPr>
        <w:pStyle w:val="Overskrift2"/>
        <w:spacing w:before="120" w:after="80"/>
        <w:rPr>
          <w:lang w:val="nb-NO"/>
        </w:rPr>
      </w:pPr>
      <w:bookmarkStart w:id="8" w:name="_Toc82588601"/>
      <w:bookmarkStart w:id="9" w:name="_Toc232780817"/>
      <w:r w:rsidRPr="13BD0CDA">
        <w:rPr>
          <w:lang w:val="nb-NO"/>
        </w:rPr>
        <w:t>1.2 Sammendrag av gjennomføringen</w:t>
      </w:r>
      <w:bookmarkEnd w:id="8"/>
      <w:bookmarkEnd w:id="9"/>
    </w:p>
    <w:p w14:paraId="60FF83B2" w14:textId="77777777" w:rsidR="00601C95" w:rsidRDefault="464DC4FC" w:rsidP="464DC4FC">
      <w:pPr>
        <w:spacing w:after="120"/>
        <w:rPr>
          <w:i/>
          <w:iCs/>
          <w:color w:val="666666"/>
          <w:sz w:val="18"/>
          <w:szCs w:val="18"/>
          <w:lang w:val="nb-NO"/>
        </w:rPr>
      </w:pPr>
      <w:r w:rsidRPr="464DC4FC">
        <w:rPr>
          <w:i/>
          <w:iCs/>
          <w:color w:val="666666"/>
          <w:sz w:val="18"/>
          <w:szCs w:val="18"/>
          <w:lang w:val="nb-NO"/>
        </w:rPr>
        <w:t>[Oppsummer hvordan prosjektet ble styrt og gjennomført, sentrale beslutninger, leveransemetode, organisering, endringer og avvik.]</w:t>
      </w:r>
    </w:p>
    <w:p w14:paraId="7827C032" w14:textId="77777777" w:rsidR="00601C95" w:rsidRDefault="464DC4FC" w:rsidP="464DC4FC">
      <w:pPr>
        <w:pStyle w:val="Overskrift1"/>
        <w:spacing w:before="200" w:after="80"/>
        <w:rPr>
          <w:lang w:val="nb-NO"/>
        </w:rPr>
      </w:pPr>
      <w:bookmarkStart w:id="10" w:name="_Toc979050871"/>
      <w:bookmarkStart w:id="11" w:name="_Toc232780818"/>
      <w:r w:rsidRPr="13BD0CDA">
        <w:rPr>
          <w:lang w:val="nb-NO"/>
        </w:rPr>
        <w:t>2. Oppnåelse av prosjektets mål</w:t>
      </w:r>
      <w:bookmarkEnd w:id="10"/>
      <w:bookmarkEnd w:id="11"/>
    </w:p>
    <w:tbl>
      <w:tblPr>
        <w:tblStyle w:val="Tabellrutenett"/>
        <w:tblW w:w="10207" w:type="dxa"/>
        <w:jc w:val="center"/>
        <w:tblLook w:val="04A0" w:firstRow="1" w:lastRow="0" w:firstColumn="1" w:lastColumn="0" w:noHBand="0" w:noVBand="1"/>
      </w:tblPr>
      <w:tblGrid>
        <w:gridCol w:w="1856"/>
        <w:gridCol w:w="2783"/>
        <w:gridCol w:w="1856"/>
        <w:gridCol w:w="1856"/>
        <w:gridCol w:w="1856"/>
      </w:tblGrid>
      <w:tr w:rsidR="00601C95" w14:paraId="65CCD588" w14:textId="77777777" w:rsidTr="13BD0CDA">
        <w:trPr>
          <w:trHeight w:val="300"/>
          <w:jc w:val="center"/>
        </w:trPr>
        <w:tc>
          <w:tcPr>
            <w:tcW w:w="1856" w:type="dxa"/>
            <w:shd w:val="clear" w:color="auto" w:fill="1F4E79"/>
          </w:tcPr>
          <w:p w14:paraId="5A8FEDD7" w14:textId="77777777" w:rsidR="00601C95" w:rsidRDefault="464DC4FC" w:rsidP="464DC4FC">
            <w:pPr>
              <w:rPr>
                <w:b/>
                <w:bCs/>
                <w:color w:val="FFFFFF" w:themeColor="background1"/>
                <w:sz w:val="16"/>
                <w:szCs w:val="16"/>
                <w:lang w:val="nb-NO"/>
              </w:rPr>
            </w:pPr>
            <w:r w:rsidRPr="464DC4FC">
              <w:rPr>
                <w:b/>
                <w:bCs/>
                <w:color w:val="FFFFFF"/>
                <w:sz w:val="16"/>
                <w:szCs w:val="16"/>
                <w:lang w:val="nb-NO"/>
              </w:rPr>
              <w:t>Måltype</w:t>
            </w:r>
          </w:p>
        </w:tc>
        <w:tc>
          <w:tcPr>
            <w:tcW w:w="2783" w:type="dxa"/>
            <w:shd w:val="clear" w:color="auto" w:fill="1F4E79"/>
          </w:tcPr>
          <w:p w14:paraId="7F73547F" w14:textId="77777777" w:rsidR="00601C95" w:rsidRDefault="464DC4FC" w:rsidP="464DC4FC">
            <w:pPr>
              <w:rPr>
                <w:b/>
                <w:bCs/>
                <w:color w:val="FFFFFF" w:themeColor="background1"/>
                <w:sz w:val="16"/>
                <w:szCs w:val="16"/>
                <w:lang w:val="nb-NO"/>
              </w:rPr>
            </w:pPr>
            <w:r w:rsidRPr="464DC4FC">
              <w:rPr>
                <w:b/>
                <w:bCs/>
                <w:color w:val="FFFFFF"/>
                <w:sz w:val="16"/>
                <w:szCs w:val="16"/>
                <w:lang w:val="nb-NO"/>
              </w:rPr>
              <w:t>Mål fra styringsdokumentet</w:t>
            </w:r>
          </w:p>
        </w:tc>
        <w:tc>
          <w:tcPr>
            <w:tcW w:w="1856" w:type="dxa"/>
            <w:shd w:val="clear" w:color="auto" w:fill="1F4E79"/>
          </w:tcPr>
          <w:p w14:paraId="2F314BB6" w14:textId="77777777" w:rsidR="00601C95" w:rsidRDefault="464DC4FC" w:rsidP="464DC4FC">
            <w:pPr>
              <w:rPr>
                <w:b/>
                <w:bCs/>
                <w:color w:val="FFFFFF" w:themeColor="background1"/>
                <w:sz w:val="16"/>
                <w:szCs w:val="16"/>
                <w:lang w:val="nb-NO"/>
              </w:rPr>
            </w:pPr>
            <w:r w:rsidRPr="464DC4FC">
              <w:rPr>
                <w:b/>
                <w:bCs/>
                <w:color w:val="FFFFFF"/>
                <w:sz w:val="16"/>
                <w:szCs w:val="16"/>
                <w:lang w:val="nb-NO"/>
              </w:rPr>
              <w:t>Grad av oppnåelse</w:t>
            </w:r>
          </w:p>
        </w:tc>
        <w:tc>
          <w:tcPr>
            <w:tcW w:w="1856" w:type="dxa"/>
            <w:shd w:val="clear" w:color="auto" w:fill="1F4E79"/>
          </w:tcPr>
          <w:p w14:paraId="5EDA82FA" w14:textId="77777777" w:rsidR="00601C95" w:rsidRDefault="464DC4FC" w:rsidP="464DC4FC">
            <w:pPr>
              <w:rPr>
                <w:b/>
                <w:bCs/>
                <w:color w:val="FFFFFF" w:themeColor="background1"/>
                <w:sz w:val="16"/>
                <w:szCs w:val="16"/>
                <w:lang w:val="nb-NO"/>
              </w:rPr>
            </w:pPr>
            <w:r w:rsidRPr="13BD0CDA">
              <w:rPr>
                <w:b/>
                <w:bCs/>
                <w:color w:val="FFFFFF" w:themeColor="background1"/>
                <w:sz w:val="16"/>
                <w:szCs w:val="16"/>
                <w:lang w:val="nb-NO"/>
              </w:rPr>
              <w:t>Forklaring / videre oppfølging</w:t>
            </w:r>
          </w:p>
        </w:tc>
        <w:tc>
          <w:tcPr>
            <w:tcW w:w="1856" w:type="dxa"/>
            <w:shd w:val="clear" w:color="auto" w:fill="1F4E79"/>
          </w:tcPr>
          <w:p w14:paraId="7E51D1BB" w14:textId="44F43059" w:rsidR="01898E43" w:rsidRDefault="01898E43" w:rsidP="13BD0CDA">
            <w:pPr>
              <w:rPr>
                <w:b/>
                <w:bCs/>
                <w:color w:val="FFFFFF" w:themeColor="background1"/>
                <w:sz w:val="16"/>
                <w:szCs w:val="16"/>
                <w:lang w:val="nb-NO"/>
              </w:rPr>
            </w:pPr>
            <w:r w:rsidRPr="13BD0CDA">
              <w:rPr>
                <w:b/>
                <w:bCs/>
                <w:color w:val="FFFFFF" w:themeColor="background1"/>
                <w:sz w:val="16"/>
                <w:szCs w:val="16"/>
                <w:lang w:val="nb-NO"/>
              </w:rPr>
              <w:t xml:space="preserve">Ansvarlig </w:t>
            </w:r>
          </w:p>
        </w:tc>
      </w:tr>
      <w:tr w:rsidR="00601C95" w14:paraId="527034E5" w14:textId="77777777" w:rsidTr="13BD0CDA">
        <w:trPr>
          <w:trHeight w:val="300"/>
          <w:jc w:val="center"/>
        </w:trPr>
        <w:tc>
          <w:tcPr>
            <w:tcW w:w="1856" w:type="dxa"/>
          </w:tcPr>
          <w:p w14:paraId="5B8AD564" w14:textId="1D5D423E" w:rsidR="00601C95" w:rsidRDefault="464DC4FC" w:rsidP="4D8F76AE">
            <w:pPr>
              <w:rPr>
                <w:sz w:val="16"/>
                <w:szCs w:val="16"/>
                <w:lang w:val="nb-NO"/>
              </w:rPr>
            </w:pPr>
            <w:r w:rsidRPr="4D8F76AE">
              <w:rPr>
                <w:sz w:val="16"/>
                <w:szCs w:val="16"/>
                <w:lang w:val="nb-NO"/>
              </w:rPr>
              <w:t>Virksomhetsmål</w:t>
            </w:r>
          </w:p>
          <w:p w14:paraId="69D85C27" w14:textId="5F4D0215" w:rsidR="00601C95" w:rsidRDefault="00601C95" w:rsidP="4D8F76AE">
            <w:pPr>
              <w:rPr>
                <w:sz w:val="16"/>
                <w:szCs w:val="16"/>
                <w:lang w:val="nb-NO"/>
              </w:rPr>
            </w:pPr>
          </w:p>
        </w:tc>
        <w:tc>
          <w:tcPr>
            <w:tcW w:w="2783" w:type="dxa"/>
          </w:tcPr>
          <w:p w14:paraId="34CE0A41" w14:textId="77777777" w:rsidR="00601C95" w:rsidRDefault="00601C95" w:rsidP="464DC4FC">
            <w:pPr>
              <w:rPr>
                <w:lang w:val="nb-NO"/>
              </w:rPr>
            </w:pPr>
          </w:p>
        </w:tc>
        <w:tc>
          <w:tcPr>
            <w:tcW w:w="1856" w:type="dxa"/>
          </w:tcPr>
          <w:p w14:paraId="62EBF3C5" w14:textId="77777777" w:rsidR="00601C95" w:rsidRDefault="00601C95" w:rsidP="464DC4FC">
            <w:pPr>
              <w:rPr>
                <w:lang w:val="nb-NO"/>
              </w:rPr>
            </w:pPr>
          </w:p>
        </w:tc>
        <w:tc>
          <w:tcPr>
            <w:tcW w:w="1856" w:type="dxa"/>
          </w:tcPr>
          <w:p w14:paraId="6D98A12B" w14:textId="77777777" w:rsidR="00601C95" w:rsidRDefault="00601C95" w:rsidP="464DC4FC">
            <w:pPr>
              <w:rPr>
                <w:lang w:val="nb-NO"/>
              </w:rPr>
            </w:pPr>
          </w:p>
        </w:tc>
        <w:tc>
          <w:tcPr>
            <w:tcW w:w="1856" w:type="dxa"/>
          </w:tcPr>
          <w:p w14:paraId="4566DE25" w14:textId="3D9B1CA4" w:rsidR="13BD0CDA" w:rsidRDefault="13BD0CDA" w:rsidP="13BD0CDA">
            <w:pPr>
              <w:rPr>
                <w:lang w:val="nb-NO"/>
              </w:rPr>
            </w:pPr>
          </w:p>
        </w:tc>
      </w:tr>
      <w:tr w:rsidR="00601C95" w14:paraId="75CE30D7" w14:textId="77777777" w:rsidTr="13BD0CDA">
        <w:trPr>
          <w:trHeight w:val="300"/>
          <w:jc w:val="center"/>
        </w:trPr>
        <w:tc>
          <w:tcPr>
            <w:tcW w:w="1856" w:type="dxa"/>
          </w:tcPr>
          <w:p w14:paraId="04ACF02D" w14:textId="59306E31" w:rsidR="00601C95" w:rsidRDefault="464DC4FC" w:rsidP="4D8F76AE">
            <w:pPr>
              <w:rPr>
                <w:sz w:val="16"/>
                <w:szCs w:val="16"/>
                <w:lang w:val="nb-NO"/>
              </w:rPr>
            </w:pPr>
            <w:r w:rsidRPr="4D8F76AE">
              <w:rPr>
                <w:sz w:val="16"/>
                <w:szCs w:val="16"/>
                <w:lang w:val="nb-NO"/>
              </w:rPr>
              <w:t>Effektmål</w:t>
            </w:r>
          </w:p>
          <w:p w14:paraId="2E71444A" w14:textId="09FC6B5B" w:rsidR="00601C95" w:rsidRDefault="00601C95" w:rsidP="4D8F76AE">
            <w:pPr>
              <w:rPr>
                <w:sz w:val="16"/>
                <w:szCs w:val="16"/>
                <w:lang w:val="nb-NO"/>
              </w:rPr>
            </w:pPr>
          </w:p>
        </w:tc>
        <w:tc>
          <w:tcPr>
            <w:tcW w:w="2783" w:type="dxa"/>
          </w:tcPr>
          <w:p w14:paraId="2946DB82" w14:textId="77777777" w:rsidR="00601C95" w:rsidRDefault="00601C95" w:rsidP="464DC4FC">
            <w:pPr>
              <w:rPr>
                <w:lang w:val="nb-NO"/>
              </w:rPr>
            </w:pPr>
          </w:p>
        </w:tc>
        <w:tc>
          <w:tcPr>
            <w:tcW w:w="1856" w:type="dxa"/>
          </w:tcPr>
          <w:p w14:paraId="5997CC1D" w14:textId="77777777" w:rsidR="00601C95" w:rsidRDefault="00601C95" w:rsidP="464DC4FC">
            <w:pPr>
              <w:rPr>
                <w:lang w:val="nb-NO"/>
              </w:rPr>
            </w:pPr>
          </w:p>
        </w:tc>
        <w:tc>
          <w:tcPr>
            <w:tcW w:w="1856" w:type="dxa"/>
          </w:tcPr>
          <w:p w14:paraId="110FFD37" w14:textId="77777777" w:rsidR="00601C95" w:rsidRDefault="00601C95" w:rsidP="464DC4FC">
            <w:pPr>
              <w:rPr>
                <w:lang w:val="nb-NO"/>
              </w:rPr>
            </w:pPr>
          </w:p>
        </w:tc>
        <w:tc>
          <w:tcPr>
            <w:tcW w:w="1856" w:type="dxa"/>
          </w:tcPr>
          <w:p w14:paraId="68EF1B8D" w14:textId="1C6FFFCB" w:rsidR="13BD0CDA" w:rsidRDefault="13BD0CDA" w:rsidP="13BD0CDA">
            <w:pPr>
              <w:rPr>
                <w:lang w:val="nb-NO"/>
              </w:rPr>
            </w:pPr>
          </w:p>
        </w:tc>
      </w:tr>
      <w:tr w:rsidR="00601C95" w14:paraId="731865DD" w14:textId="77777777" w:rsidTr="13BD0CDA">
        <w:trPr>
          <w:trHeight w:val="300"/>
          <w:jc w:val="center"/>
        </w:trPr>
        <w:tc>
          <w:tcPr>
            <w:tcW w:w="1856" w:type="dxa"/>
          </w:tcPr>
          <w:p w14:paraId="0DFD5685" w14:textId="4EC8A36B" w:rsidR="00601C95" w:rsidRDefault="464DC4FC" w:rsidP="4D8F76AE">
            <w:pPr>
              <w:rPr>
                <w:sz w:val="16"/>
                <w:szCs w:val="16"/>
                <w:lang w:val="nb-NO"/>
              </w:rPr>
            </w:pPr>
            <w:r w:rsidRPr="4D8F76AE">
              <w:rPr>
                <w:sz w:val="16"/>
                <w:szCs w:val="16"/>
                <w:lang w:val="nb-NO"/>
              </w:rPr>
              <w:t>Resultatmål / prosjektprodukt</w:t>
            </w:r>
          </w:p>
          <w:p w14:paraId="36B30CE1" w14:textId="7599BCE8" w:rsidR="00601C95" w:rsidRDefault="00601C95" w:rsidP="4D8F76AE">
            <w:pPr>
              <w:rPr>
                <w:sz w:val="16"/>
                <w:szCs w:val="16"/>
                <w:lang w:val="nb-NO"/>
              </w:rPr>
            </w:pPr>
          </w:p>
        </w:tc>
        <w:tc>
          <w:tcPr>
            <w:tcW w:w="2783" w:type="dxa"/>
          </w:tcPr>
          <w:p w14:paraId="6B699379" w14:textId="77777777" w:rsidR="00601C95" w:rsidRDefault="00601C95" w:rsidP="464DC4FC">
            <w:pPr>
              <w:rPr>
                <w:lang w:val="nb-NO"/>
              </w:rPr>
            </w:pPr>
          </w:p>
        </w:tc>
        <w:tc>
          <w:tcPr>
            <w:tcW w:w="1856" w:type="dxa"/>
          </w:tcPr>
          <w:p w14:paraId="3FE9F23F" w14:textId="77777777" w:rsidR="00601C95" w:rsidRDefault="00601C95" w:rsidP="464DC4FC">
            <w:pPr>
              <w:rPr>
                <w:lang w:val="nb-NO"/>
              </w:rPr>
            </w:pPr>
          </w:p>
        </w:tc>
        <w:tc>
          <w:tcPr>
            <w:tcW w:w="1856" w:type="dxa"/>
          </w:tcPr>
          <w:p w14:paraId="1F72F646" w14:textId="77777777" w:rsidR="00601C95" w:rsidRDefault="00601C95" w:rsidP="464DC4FC">
            <w:pPr>
              <w:rPr>
                <w:lang w:val="nb-NO"/>
              </w:rPr>
            </w:pPr>
          </w:p>
        </w:tc>
        <w:tc>
          <w:tcPr>
            <w:tcW w:w="1856" w:type="dxa"/>
          </w:tcPr>
          <w:p w14:paraId="14443B6C" w14:textId="67F08CE3" w:rsidR="13BD0CDA" w:rsidRDefault="13BD0CDA" w:rsidP="13BD0CDA">
            <w:pPr>
              <w:rPr>
                <w:lang w:val="nb-NO"/>
              </w:rPr>
            </w:pPr>
          </w:p>
        </w:tc>
      </w:tr>
    </w:tbl>
    <w:p w14:paraId="08CE6F91" w14:textId="77777777" w:rsidR="00601C95" w:rsidRDefault="00601C95" w:rsidP="464DC4FC">
      <w:pPr>
        <w:rPr>
          <w:lang w:val="nb-NO"/>
        </w:rPr>
      </w:pPr>
    </w:p>
    <w:p w14:paraId="2C8FAA41" w14:textId="77777777" w:rsidR="00601C95" w:rsidRDefault="464DC4FC" w:rsidP="464DC4FC">
      <w:pPr>
        <w:pStyle w:val="Overskrift1"/>
        <w:spacing w:before="200" w:after="80"/>
        <w:rPr>
          <w:lang w:val="nb-NO"/>
        </w:rPr>
      </w:pPr>
      <w:bookmarkStart w:id="12" w:name="_Toc1757194585"/>
      <w:bookmarkStart w:id="13" w:name="_Toc232780819"/>
      <w:r w:rsidRPr="13BD0CDA">
        <w:rPr>
          <w:lang w:val="nb-NO"/>
        </w:rPr>
        <w:t>3. Prosjektets produkter og overlevering</w:t>
      </w:r>
      <w:bookmarkEnd w:id="12"/>
      <w:bookmarkEnd w:id="13"/>
    </w:p>
    <w:p w14:paraId="753C3CF4" w14:textId="77777777" w:rsidR="00601C95" w:rsidRDefault="464DC4FC" w:rsidP="464DC4FC">
      <w:pPr>
        <w:spacing w:after="120"/>
        <w:rPr>
          <w:i/>
          <w:iCs/>
          <w:color w:val="666666"/>
          <w:sz w:val="18"/>
          <w:szCs w:val="18"/>
          <w:lang w:val="nb-NO"/>
        </w:rPr>
      </w:pPr>
      <w:r w:rsidRPr="464DC4FC">
        <w:rPr>
          <w:i/>
          <w:iCs/>
          <w:color w:val="666666"/>
          <w:sz w:val="18"/>
          <w:szCs w:val="18"/>
          <w:lang w:val="nb-NO"/>
        </w:rPr>
        <w:t>[Beskriv hvilke produkter som er levert, hvilke akseptansekriterier som er oppfylt, og hva som eventuelt gjenstår. Henvis til produktdokumentasjon, testresultater, beslutningslogger og overleveringsdokumentasjon.]</w:t>
      </w:r>
    </w:p>
    <w:tbl>
      <w:tblPr>
        <w:tblStyle w:val="Tabellrutenett"/>
        <w:tblW w:w="0" w:type="auto"/>
        <w:jc w:val="center"/>
        <w:tblLook w:val="04A0" w:firstRow="1" w:lastRow="0" w:firstColumn="1" w:lastColumn="0" w:noHBand="0" w:noVBand="1"/>
      </w:tblPr>
      <w:tblGrid>
        <w:gridCol w:w="1980"/>
        <w:gridCol w:w="1415"/>
        <w:gridCol w:w="2831"/>
        <w:gridCol w:w="1699"/>
        <w:gridCol w:w="2265"/>
      </w:tblGrid>
      <w:tr w:rsidR="00601C95" w14:paraId="3B23291F" w14:textId="77777777" w:rsidTr="13BD0CDA">
        <w:trPr>
          <w:jc w:val="center"/>
        </w:trPr>
        <w:tc>
          <w:tcPr>
            <w:tcW w:w="1984" w:type="dxa"/>
            <w:shd w:val="clear" w:color="auto" w:fill="1F4E79"/>
          </w:tcPr>
          <w:p w14:paraId="7BF949C4" w14:textId="77777777" w:rsidR="00601C95" w:rsidRDefault="464DC4FC" w:rsidP="464DC4FC">
            <w:pPr>
              <w:rPr>
                <w:b/>
                <w:bCs/>
                <w:color w:val="FFFFFF" w:themeColor="background1"/>
                <w:sz w:val="15"/>
                <w:szCs w:val="15"/>
                <w:lang w:val="nb-NO"/>
              </w:rPr>
            </w:pPr>
            <w:r w:rsidRPr="464DC4FC">
              <w:rPr>
                <w:b/>
                <w:bCs/>
                <w:color w:val="FFFFFF"/>
                <w:sz w:val="15"/>
                <w:szCs w:val="15"/>
                <w:lang w:val="nb-NO"/>
              </w:rPr>
              <w:t>Produkt</w:t>
            </w:r>
          </w:p>
        </w:tc>
        <w:tc>
          <w:tcPr>
            <w:tcW w:w="1417" w:type="dxa"/>
            <w:shd w:val="clear" w:color="auto" w:fill="1F4E79"/>
          </w:tcPr>
          <w:p w14:paraId="1B9FBFDD" w14:textId="77777777" w:rsidR="00601C95" w:rsidRDefault="464DC4FC" w:rsidP="464DC4FC">
            <w:pPr>
              <w:rPr>
                <w:b/>
                <w:bCs/>
                <w:color w:val="FFFFFF" w:themeColor="background1"/>
                <w:sz w:val="15"/>
                <w:szCs w:val="15"/>
                <w:lang w:val="nb-NO"/>
              </w:rPr>
            </w:pPr>
            <w:r w:rsidRPr="464DC4FC">
              <w:rPr>
                <w:b/>
                <w:bCs/>
                <w:color w:val="FFFFFF"/>
                <w:sz w:val="15"/>
                <w:szCs w:val="15"/>
                <w:lang w:val="nb-NO"/>
              </w:rPr>
              <w:t>Status</w:t>
            </w:r>
          </w:p>
        </w:tc>
        <w:tc>
          <w:tcPr>
            <w:tcW w:w="2835" w:type="dxa"/>
            <w:shd w:val="clear" w:color="auto" w:fill="1F4E79"/>
          </w:tcPr>
          <w:p w14:paraId="148F10F0" w14:textId="77777777" w:rsidR="00601C95" w:rsidRDefault="464DC4FC" w:rsidP="464DC4FC">
            <w:pPr>
              <w:rPr>
                <w:b/>
                <w:bCs/>
                <w:color w:val="FFFFFF" w:themeColor="background1"/>
                <w:sz w:val="15"/>
                <w:szCs w:val="15"/>
                <w:lang w:val="nb-NO"/>
              </w:rPr>
            </w:pPr>
            <w:r w:rsidRPr="464DC4FC">
              <w:rPr>
                <w:b/>
                <w:bCs/>
                <w:color w:val="FFFFFF"/>
                <w:sz w:val="15"/>
                <w:szCs w:val="15"/>
                <w:lang w:val="nb-NO"/>
              </w:rPr>
              <w:t>Akseptansekriterier / kvalitetskrav</w:t>
            </w:r>
          </w:p>
        </w:tc>
        <w:tc>
          <w:tcPr>
            <w:tcW w:w="1701" w:type="dxa"/>
            <w:shd w:val="clear" w:color="auto" w:fill="1F4E79"/>
          </w:tcPr>
          <w:p w14:paraId="4DB08075" w14:textId="77777777" w:rsidR="00601C95" w:rsidRDefault="464DC4FC" w:rsidP="464DC4FC">
            <w:pPr>
              <w:rPr>
                <w:b/>
                <w:bCs/>
                <w:color w:val="FFFFFF" w:themeColor="background1"/>
                <w:sz w:val="15"/>
                <w:szCs w:val="15"/>
                <w:lang w:val="nb-NO"/>
              </w:rPr>
            </w:pPr>
            <w:r w:rsidRPr="464DC4FC">
              <w:rPr>
                <w:b/>
                <w:bCs/>
                <w:color w:val="FFFFFF"/>
                <w:sz w:val="15"/>
                <w:szCs w:val="15"/>
                <w:lang w:val="nb-NO"/>
              </w:rPr>
              <w:t>Overlevert til</w:t>
            </w:r>
          </w:p>
        </w:tc>
        <w:tc>
          <w:tcPr>
            <w:tcW w:w="2268" w:type="dxa"/>
            <w:shd w:val="clear" w:color="auto" w:fill="1F4E79"/>
          </w:tcPr>
          <w:p w14:paraId="2944FB65" w14:textId="77777777" w:rsidR="00601C95" w:rsidRDefault="464DC4FC" w:rsidP="464DC4FC">
            <w:pPr>
              <w:rPr>
                <w:b/>
                <w:bCs/>
                <w:color w:val="FFFFFF" w:themeColor="background1"/>
                <w:sz w:val="15"/>
                <w:szCs w:val="15"/>
                <w:lang w:val="nb-NO"/>
              </w:rPr>
            </w:pPr>
            <w:r w:rsidRPr="13BD0CDA">
              <w:rPr>
                <w:b/>
                <w:bCs/>
                <w:color w:val="FFFFFF" w:themeColor="background1"/>
                <w:sz w:val="15"/>
                <w:szCs w:val="15"/>
                <w:lang w:val="nb-NO"/>
              </w:rPr>
              <w:t>Gjenstående arbeid / kommentar</w:t>
            </w:r>
          </w:p>
        </w:tc>
      </w:tr>
      <w:tr w:rsidR="00601C95" w14:paraId="61CDCEAD" w14:textId="77777777" w:rsidTr="13BD0CDA">
        <w:trPr>
          <w:jc w:val="center"/>
        </w:trPr>
        <w:tc>
          <w:tcPr>
            <w:tcW w:w="1984" w:type="dxa"/>
          </w:tcPr>
          <w:p w14:paraId="6BB9E253" w14:textId="77777777" w:rsidR="00601C95" w:rsidRDefault="00601C95" w:rsidP="464DC4FC">
            <w:pPr>
              <w:rPr>
                <w:lang w:val="nb-NO"/>
              </w:rPr>
            </w:pPr>
          </w:p>
        </w:tc>
        <w:tc>
          <w:tcPr>
            <w:tcW w:w="1417" w:type="dxa"/>
          </w:tcPr>
          <w:p w14:paraId="23DE523C" w14:textId="77777777" w:rsidR="00601C95" w:rsidRDefault="00601C95" w:rsidP="464DC4FC">
            <w:pPr>
              <w:rPr>
                <w:lang w:val="nb-NO"/>
              </w:rPr>
            </w:pPr>
          </w:p>
        </w:tc>
        <w:tc>
          <w:tcPr>
            <w:tcW w:w="2835" w:type="dxa"/>
          </w:tcPr>
          <w:p w14:paraId="52E56223" w14:textId="77777777" w:rsidR="00601C95" w:rsidRDefault="00601C95" w:rsidP="464DC4FC">
            <w:pPr>
              <w:rPr>
                <w:lang w:val="nb-NO"/>
              </w:rPr>
            </w:pPr>
          </w:p>
        </w:tc>
        <w:tc>
          <w:tcPr>
            <w:tcW w:w="1701" w:type="dxa"/>
          </w:tcPr>
          <w:p w14:paraId="07547A01" w14:textId="77777777" w:rsidR="00601C95" w:rsidRDefault="00601C95" w:rsidP="464DC4FC">
            <w:pPr>
              <w:rPr>
                <w:lang w:val="nb-NO"/>
              </w:rPr>
            </w:pPr>
          </w:p>
        </w:tc>
        <w:tc>
          <w:tcPr>
            <w:tcW w:w="2268" w:type="dxa"/>
          </w:tcPr>
          <w:p w14:paraId="5043CB0F" w14:textId="77777777" w:rsidR="00601C95" w:rsidRDefault="00601C95" w:rsidP="464DC4FC">
            <w:pPr>
              <w:rPr>
                <w:lang w:val="nb-NO"/>
              </w:rPr>
            </w:pPr>
          </w:p>
        </w:tc>
      </w:tr>
      <w:tr w:rsidR="00601C95" w14:paraId="07459315" w14:textId="77777777" w:rsidTr="13BD0CDA">
        <w:trPr>
          <w:jc w:val="center"/>
        </w:trPr>
        <w:tc>
          <w:tcPr>
            <w:tcW w:w="1984" w:type="dxa"/>
          </w:tcPr>
          <w:p w14:paraId="6537F28F" w14:textId="77777777" w:rsidR="00601C95" w:rsidRDefault="00601C95" w:rsidP="464DC4FC">
            <w:pPr>
              <w:rPr>
                <w:lang w:val="nb-NO"/>
              </w:rPr>
            </w:pPr>
          </w:p>
        </w:tc>
        <w:tc>
          <w:tcPr>
            <w:tcW w:w="1417" w:type="dxa"/>
          </w:tcPr>
          <w:p w14:paraId="6DFB9E20" w14:textId="77777777" w:rsidR="00601C95" w:rsidRDefault="00601C95" w:rsidP="464DC4FC">
            <w:pPr>
              <w:rPr>
                <w:lang w:val="nb-NO"/>
              </w:rPr>
            </w:pPr>
          </w:p>
        </w:tc>
        <w:tc>
          <w:tcPr>
            <w:tcW w:w="2835" w:type="dxa"/>
          </w:tcPr>
          <w:p w14:paraId="70DF9E56" w14:textId="77777777" w:rsidR="00601C95" w:rsidRDefault="00601C95" w:rsidP="464DC4FC">
            <w:pPr>
              <w:rPr>
                <w:lang w:val="nb-NO"/>
              </w:rPr>
            </w:pPr>
          </w:p>
        </w:tc>
        <w:tc>
          <w:tcPr>
            <w:tcW w:w="1701" w:type="dxa"/>
          </w:tcPr>
          <w:p w14:paraId="44E871BC" w14:textId="77777777" w:rsidR="00601C95" w:rsidRDefault="00601C95" w:rsidP="464DC4FC">
            <w:pPr>
              <w:rPr>
                <w:lang w:val="nb-NO"/>
              </w:rPr>
            </w:pPr>
          </w:p>
        </w:tc>
        <w:tc>
          <w:tcPr>
            <w:tcW w:w="2268" w:type="dxa"/>
          </w:tcPr>
          <w:p w14:paraId="144A5D23" w14:textId="77777777" w:rsidR="00601C95" w:rsidRDefault="00601C95" w:rsidP="464DC4FC">
            <w:pPr>
              <w:rPr>
                <w:lang w:val="nb-NO"/>
              </w:rPr>
            </w:pPr>
          </w:p>
        </w:tc>
      </w:tr>
    </w:tbl>
    <w:p w14:paraId="738610EB" w14:textId="77777777" w:rsidR="00601C95" w:rsidRDefault="00601C95" w:rsidP="464DC4FC">
      <w:pPr>
        <w:rPr>
          <w:lang w:val="nb-NO"/>
        </w:rPr>
      </w:pPr>
    </w:p>
    <w:p w14:paraId="3F7A95DD" w14:textId="77777777" w:rsidR="00601C95" w:rsidRDefault="464DC4FC" w:rsidP="464DC4FC">
      <w:pPr>
        <w:pStyle w:val="Overskrift2"/>
        <w:spacing w:before="120" w:after="80"/>
        <w:rPr>
          <w:lang w:val="nb-NO"/>
        </w:rPr>
      </w:pPr>
      <w:bookmarkStart w:id="14" w:name="_Toc1080353342"/>
      <w:bookmarkStart w:id="15" w:name="_Toc232780820"/>
      <w:r w:rsidRPr="13BD0CDA">
        <w:rPr>
          <w:lang w:val="nb-NO"/>
        </w:rPr>
        <w:t>3.1 Produktdokumentasjon som overleveres</w:t>
      </w:r>
      <w:bookmarkEnd w:id="14"/>
      <w:bookmarkEnd w:id="15"/>
    </w:p>
    <w:tbl>
      <w:tblPr>
        <w:tblStyle w:val="Tabellrutenett"/>
        <w:tblW w:w="0" w:type="auto"/>
        <w:jc w:val="center"/>
        <w:tblLook w:val="04A0" w:firstRow="1" w:lastRow="0" w:firstColumn="1" w:lastColumn="0" w:noHBand="0" w:noVBand="1"/>
      </w:tblPr>
      <w:tblGrid>
        <w:gridCol w:w="2833"/>
        <w:gridCol w:w="2829"/>
        <w:gridCol w:w="2264"/>
        <w:gridCol w:w="2264"/>
      </w:tblGrid>
      <w:tr w:rsidR="00601C95" w14:paraId="0A9AB1C5" w14:textId="77777777" w:rsidTr="4D8F76AE">
        <w:trPr>
          <w:jc w:val="center"/>
        </w:trPr>
        <w:tc>
          <w:tcPr>
            <w:tcW w:w="2835" w:type="dxa"/>
            <w:shd w:val="clear" w:color="auto" w:fill="1F4E79"/>
          </w:tcPr>
          <w:p w14:paraId="7F1B8AFF" w14:textId="77777777" w:rsidR="00601C95" w:rsidRDefault="464DC4FC" w:rsidP="464DC4FC">
            <w:pPr>
              <w:rPr>
                <w:b/>
                <w:bCs/>
                <w:color w:val="FFFFFF" w:themeColor="background1"/>
                <w:sz w:val="16"/>
                <w:szCs w:val="16"/>
                <w:lang w:val="nb-NO"/>
              </w:rPr>
            </w:pPr>
            <w:r w:rsidRPr="464DC4FC">
              <w:rPr>
                <w:b/>
                <w:bCs/>
                <w:color w:val="FFFFFF"/>
                <w:sz w:val="16"/>
                <w:szCs w:val="16"/>
                <w:lang w:val="nb-NO"/>
              </w:rPr>
              <w:t>Dokumentasjon / artefakt</w:t>
            </w:r>
          </w:p>
        </w:tc>
        <w:tc>
          <w:tcPr>
            <w:tcW w:w="2835" w:type="dxa"/>
            <w:shd w:val="clear" w:color="auto" w:fill="1F4E79"/>
          </w:tcPr>
          <w:p w14:paraId="55757FBD" w14:textId="77777777" w:rsidR="00601C95" w:rsidRDefault="464DC4FC" w:rsidP="464DC4FC">
            <w:pPr>
              <w:rPr>
                <w:b/>
                <w:bCs/>
                <w:color w:val="FFFFFF" w:themeColor="background1"/>
                <w:sz w:val="16"/>
                <w:szCs w:val="16"/>
                <w:lang w:val="nb-NO"/>
              </w:rPr>
            </w:pPr>
            <w:r w:rsidRPr="464DC4FC">
              <w:rPr>
                <w:b/>
                <w:bCs/>
                <w:color w:val="FFFFFF"/>
                <w:sz w:val="16"/>
                <w:szCs w:val="16"/>
                <w:lang w:val="nb-NO"/>
              </w:rPr>
              <w:t>Hvor finnes den?</w:t>
            </w:r>
          </w:p>
        </w:tc>
        <w:tc>
          <w:tcPr>
            <w:tcW w:w="2268" w:type="dxa"/>
            <w:shd w:val="clear" w:color="auto" w:fill="1F4E79"/>
          </w:tcPr>
          <w:p w14:paraId="403762D7" w14:textId="77777777" w:rsidR="00601C95" w:rsidRDefault="464DC4FC" w:rsidP="464DC4FC">
            <w:pPr>
              <w:rPr>
                <w:b/>
                <w:bCs/>
                <w:color w:val="FFFFFF" w:themeColor="background1"/>
                <w:sz w:val="16"/>
                <w:szCs w:val="16"/>
                <w:lang w:val="nb-NO"/>
              </w:rPr>
            </w:pPr>
            <w:r w:rsidRPr="464DC4FC">
              <w:rPr>
                <w:b/>
                <w:bCs/>
                <w:color w:val="FFFFFF"/>
                <w:sz w:val="16"/>
                <w:szCs w:val="16"/>
                <w:lang w:val="nb-NO"/>
              </w:rPr>
              <w:t>Mottaker / ansvarlig</w:t>
            </w:r>
          </w:p>
        </w:tc>
        <w:tc>
          <w:tcPr>
            <w:tcW w:w="2268" w:type="dxa"/>
            <w:shd w:val="clear" w:color="auto" w:fill="1F4E79"/>
          </w:tcPr>
          <w:p w14:paraId="39A73374" w14:textId="77777777" w:rsidR="00601C95" w:rsidRDefault="464DC4FC" w:rsidP="464DC4FC">
            <w:pPr>
              <w:rPr>
                <w:b/>
                <w:bCs/>
                <w:color w:val="FFFFFF" w:themeColor="background1"/>
                <w:sz w:val="16"/>
                <w:szCs w:val="16"/>
                <w:lang w:val="nb-NO"/>
              </w:rPr>
            </w:pPr>
            <w:r w:rsidRPr="464DC4FC">
              <w:rPr>
                <w:b/>
                <w:bCs/>
                <w:color w:val="FFFFFF"/>
                <w:sz w:val="16"/>
                <w:szCs w:val="16"/>
                <w:lang w:val="nb-NO"/>
              </w:rPr>
              <w:t>Åpne punkter</w:t>
            </w:r>
          </w:p>
        </w:tc>
      </w:tr>
      <w:tr w:rsidR="00601C95" w14:paraId="07DFD020" w14:textId="77777777" w:rsidTr="4D8F76AE">
        <w:trPr>
          <w:jc w:val="center"/>
        </w:trPr>
        <w:tc>
          <w:tcPr>
            <w:tcW w:w="2835" w:type="dxa"/>
          </w:tcPr>
          <w:p w14:paraId="36EDD468" w14:textId="6C601B68" w:rsidR="00601C95" w:rsidRDefault="464DC4FC" w:rsidP="4D8F76AE">
            <w:pPr>
              <w:rPr>
                <w:sz w:val="16"/>
                <w:szCs w:val="16"/>
                <w:lang w:val="nb-NO"/>
              </w:rPr>
            </w:pPr>
            <w:r w:rsidRPr="4D8F76AE">
              <w:rPr>
                <w:sz w:val="16"/>
                <w:szCs w:val="16"/>
                <w:lang w:val="nb-NO"/>
              </w:rPr>
              <w:t xml:space="preserve">Produktbeskrivelser / </w:t>
            </w:r>
            <w:proofErr w:type="spellStart"/>
            <w:r w:rsidRPr="4D8F76AE">
              <w:rPr>
                <w:sz w:val="16"/>
                <w:szCs w:val="16"/>
                <w:lang w:val="nb-NO"/>
              </w:rPr>
              <w:t>produktkø</w:t>
            </w:r>
            <w:proofErr w:type="spellEnd"/>
          </w:p>
          <w:p w14:paraId="3F6D2985" w14:textId="061E72E2" w:rsidR="00601C95" w:rsidRDefault="00601C95" w:rsidP="4D8F76AE">
            <w:pPr>
              <w:rPr>
                <w:sz w:val="16"/>
                <w:szCs w:val="16"/>
                <w:lang w:val="nb-NO"/>
              </w:rPr>
            </w:pPr>
          </w:p>
        </w:tc>
        <w:tc>
          <w:tcPr>
            <w:tcW w:w="2835" w:type="dxa"/>
          </w:tcPr>
          <w:p w14:paraId="637805D2" w14:textId="77777777" w:rsidR="00601C95" w:rsidRDefault="00601C95" w:rsidP="464DC4FC">
            <w:pPr>
              <w:rPr>
                <w:lang w:val="nb-NO"/>
              </w:rPr>
            </w:pPr>
          </w:p>
        </w:tc>
        <w:tc>
          <w:tcPr>
            <w:tcW w:w="2268" w:type="dxa"/>
          </w:tcPr>
          <w:p w14:paraId="463F29E8" w14:textId="77777777" w:rsidR="00601C95" w:rsidRDefault="00601C95" w:rsidP="464DC4FC">
            <w:pPr>
              <w:rPr>
                <w:lang w:val="nb-NO"/>
              </w:rPr>
            </w:pPr>
          </w:p>
        </w:tc>
        <w:tc>
          <w:tcPr>
            <w:tcW w:w="2268" w:type="dxa"/>
          </w:tcPr>
          <w:p w14:paraId="3B7B4B86" w14:textId="77777777" w:rsidR="00601C95" w:rsidRDefault="00601C95" w:rsidP="464DC4FC">
            <w:pPr>
              <w:rPr>
                <w:lang w:val="nb-NO"/>
              </w:rPr>
            </w:pPr>
          </w:p>
        </w:tc>
      </w:tr>
      <w:tr w:rsidR="00601C95" w14:paraId="2BBC60BD" w14:textId="77777777" w:rsidTr="4D8F76AE">
        <w:trPr>
          <w:jc w:val="center"/>
        </w:trPr>
        <w:tc>
          <w:tcPr>
            <w:tcW w:w="2835" w:type="dxa"/>
          </w:tcPr>
          <w:p w14:paraId="3FBC79FE" w14:textId="50230CF4" w:rsidR="00601C95" w:rsidRDefault="464DC4FC" w:rsidP="4D8F76AE">
            <w:pPr>
              <w:rPr>
                <w:sz w:val="16"/>
                <w:szCs w:val="16"/>
                <w:lang w:val="nb-NO"/>
              </w:rPr>
            </w:pPr>
            <w:r w:rsidRPr="4D8F76AE">
              <w:rPr>
                <w:sz w:val="16"/>
                <w:szCs w:val="16"/>
                <w:lang w:val="nb-NO"/>
              </w:rPr>
              <w:t xml:space="preserve">Testresultater / </w:t>
            </w:r>
            <w:proofErr w:type="spellStart"/>
            <w:r w:rsidRPr="4D8F76AE">
              <w:rPr>
                <w:sz w:val="16"/>
                <w:szCs w:val="16"/>
                <w:lang w:val="nb-NO"/>
              </w:rPr>
              <w:t>akseptanse</w:t>
            </w:r>
            <w:proofErr w:type="spellEnd"/>
          </w:p>
          <w:p w14:paraId="1656C246" w14:textId="75B5365B" w:rsidR="00601C95" w:rsidRDefault="00601C95" w:rsidP="4D8F76AE">
            <w:pPr>
              <w:rPr>
                <w:sz w:val="16"/>
                <w:szCs w:val="16"/>
                <w:lang w:val="nb-NO"/>
              </w:rPr>
            </w:pPr>
          </w:p>
        </w:tc>
        <w:tc>
          <w:tcPr>
            <w:tcW w:w="2835" w:type="dxa"/>
          </w:tcPr>
          <w:p w14:paraId="3A0FF5F2" w14:textId="77777777" w:rsidR="00601C95" w:rsidRDefault="00601C95" w:rsidP="464DC4FC">
            <w:pPr>
              <w:rPr>
                <w:lang w:val="nb-NO"/>
              </w:rPr>
            </w:pPr>
          </w:p>
        </w:tc>
        <w:tc>
          <w:tcPr>
            <w:tcW w:w="2268" w:type="dxa"/>
          </w:tcPr>
          <w:p w14:paraId="5630AD66" w14:textId="77777777" w:rsidR="00601C95" w:rsidRDefault="00601C95" w:rsidP="464DC4FC">
            <w:pPr>
              <w:rPr>
                <w:lang w:val="nb-NO"/>
              </w:rPr>
            </w:pPr>
          </w:p>
        </w:tc>
        <w:tc>
          <w:tcPr>
            <w:tcW w:w="2268" w:type="dxa"/>
          </w:tcPr>
          <w:p w14:paraId="61829076" w14:textId="77777777" w:rsidR="00601C95" w:rsidRDefault="00601C95" w:rsidP="464DC4FC">
            <w:pPr>
              <w:rPr>
                <w:lang w:val="nb-NO"/>
              </w:rPr>
            </w:pPr>
          </w:p>
        </w:tc>
      </w:tr>
      <w:tr w:rsidR="00601C95" w14:paraId="4997BCCF" w14:textId="77777777" w:rsidTr="4D8F76AE">
        <w:trPr>
          <w:jc w:val="center"/>
        </w:trPr>
        <w:tc>
          <w:tcPr>
            <w:tcW w:w="2835" w:type="dxa"/>
          </w:tcPr>
          <w:p w14:paraId="039E6C69" w14:textId="62FC81A4" w:rsidR="00601C95" w:rsidRDefault="464DC4FC" w:rsidP="4D8F76AE">
            <w:pPr>
              <w:rPr>
                <w:sz w:val="16"/>
                <w:szCs w:val="16"/>
                <w:lang w:val="nb-NO"/>
              </w:rPr>
            </w:pPr>
            <w:r w:rsidRPr="4D8F76AE">
              <w:rPr>
                <w:sz w:val="16"/>
                <w:szCs w:val="16"/>
                <w:lang w:val="nb-NO"/>
              </w:rPr>
              <w:t>Drifts-/forvaltningsdokumentasjon</w:t>
            </w:r>
          </w:p>
          <w:p w14:paraId="6F84A3B7" w14:textId="4ECDC77A" w:rsidR="00601C95" w:rsidRDefault="00601C95" w:rsidP="4D8F76AE">
            <w:pPr>
              <w:rPr>
                <w:sz w:val="16"/>
                <w:szCs w:val="16"/>
                <w:lang w:val="nb-NO"/>
              </w:rPr>
            </w:pPr>
          </w:p>
        </w:tc>
        <w:tc>
          <w:tcPr>
            <w:tcW w:w="2835" w:type="dxa"/>
          </w:tcPr>
          <w:p w14:paraId="2BA226A1" w14:textId="77777777" w:rsidR="00601C95" w:rsidRDefault="00601C95" w:rsidP="464DC4FC">
            <w:pPr>
              <w:rPr>
                <w:lang w:val="nb-NO"/>
              </w:rPr>
            </w:pPr>
          </w:p>
        </w:tc>
        <w:tc>
          <w:tcPr>
            <w:tcW w:w="2268" w:type="dxa"/>
          </w:tcPr>
          <w:p w14:paraId="17AD93B2" w14:textId="77777777" w:rsidR="00601C95" w:rsidRDefault="00601C95" w:rsidP="464DC4FC">
            <w:pPr>
              <w:rPr>
                <w:lang w:val="nb-NO"/>
              </w:rPr>
            </w:pPr>
          </w:p>
        </w:tc>
        <w:tc>
          <w:tcPr>
            <w:tcW w:w="2268" w:type="dxa"/>
          </w:tcPr>
          <w:p w14:paraId="0DE4B5B7" w14:textId="77777777" w:rsidR="00601C95" w:rsidRDefault="00601C95" w:rsidP="464DC4FC">
            <w:pPr>
              <w:rPr>
                <w:lang w:val="nb-NO"/>
              </w:rPr>
            </w:pPr>
          </w:p>
        </w:tc>
      </w:tr>
      <w:tr w:rsidR="00601C95" w14:paraId="1A8FF0F7" w14:textId="77777777" w:rsidTr="4D8F76AE">
        <w:trPr>
          <w:jc w:val="center"/>
        </w:trPr>
        <w:tc>
          <w:tcPr>
            <w:tcW w:w="2835" w:type="dxa"/>
          </w:tcPr>
          <w:p w14:paraId="08252341" w14:textId="1F79044B" w:rsidR="00601C95" w:rsidRDefault="464DC4FC" w:rsidP="4D8F76AE">
            <w:pPr>
              <w:rPr>
                <w:sz w:val="16"/>
                <w:szCs w:val="16"/>
                <w:lang w:val="nb-NO"/>
              </w:rPr>
            </w:pPr>
            <w:r w:rsidRPr="4D8F76AE">
              <w:rPr>
                <w:sz w:val="16"/>
                <w:szCs w:val="16"/>
                <w:lang w:val="nb-NO"/>
              </w:rPr>
              <w:t>Beslutningslogg / arkitektur / sikkerhet / personvern</w:t>
            </w:r>
          </w:p>
          <w:p w14:paraId="6FD1810B" w14:textId="12F31771" w:rsidR="00601C95" w:rsidRDefault="00601C95" w:rsidP="4D8F76AE">
            <w:pPr>
              <w:rPr>
                <w:sz w:val="16"/>
                <w:szCs w:val="16"/>
                <w:lang w:val="nb-NO"/>
              </w:rPr>
            </w:pPr>
          </w:p>
        </w:tc>
        <w:tc>
          <w:tcPr>
            <w:tcW w:w="2835" w:type="dxa"/>
          </w:tcPr>
          <w:p w14:paraId="66204FF1" w14:textId="77777777" w:rsidR="00601C95" w:rsidRDefault="00601C95" w:rsidP="464DC4FC">
            <w:pPr>
              <w:rPr>
                <w:lang w:val="nb-NO"/>
              </w:rPr>
            </w:pPr>
          </w:p>
        </w:tc>
        <w:tc>
          <w:tcPr>
            <w:tcW w:w="2268" w:type="dxa"/>
          </w:tcPr>
          <w:p w14:paraId="2DBF0D7D" w14:textId="77777777" w:rsidR="00601C95" w:rsidRDefault="00601C95" w:rsidP="464DC4FC">
            <w:pPr>
              <w:rPr>
                <w:lang w:val="nb-NO"/>
              </w:rPr>
            </w:pPr>
          </w:p>
        </w:tc>
        <w:tc>
          <w:tcPr>
            <w:tcW w:w="2268" w:type="dxa"/>
          </w:tcPr>
          <w:p w14:paraId="6B62F1B3" w14:textId="77777777" w:rsidR="00601C95" w:rsidRDefault="00601C95" w:rsidP="464DC4FC">
            <w:pPr>
              <w:rPr>
                <w:lang w:val="nb-NO"/>
              </w:rPr>
            </w:pPr>
          </w:p>
        </w:tc>
      </w:tr>
    </w:tbl>
    <w:p w14:paraId="02F2C34E" w14:textId="77777777" w:rsidR="00601C95" w:rsidRDefault="00601C95" w:rsidP="464DC4FC">
      <w:pPr>
        <w:rPr>
          <w:lang w:val="nb-NO"/>
        </w:rPr>
      </w:pPr>
    </w:p>
    <w:p w14:paraId="27FE53BA" w14:textId="77777777" w:rsidR="00601C95" w:rsidRDefault="464DC4FC" w:rsidP="464DC4FC">
      <w:pPr>
        <w:pStyle w:val="Overskrift1"/>
        <w:spacing w:before="200" w:after="80"/>
        <w:rPr>
          <w:lang w:val="nb-NO"/>
        </w:rPr>
      </w:pPr>
      <w:bookmarkStart w:id="16" w:name="_Toc1070288248"/>
      <w:bookmarkStart w:id="17" w:name="_Toc232780821"/>
      <w:r w:rsidRPr="13BD0CDA">
        <w:rPr>
          <w:lang w:val="nb-NO"/>
        </w:rPr>
        <w:t>4. Prosjektets begrunnelse og nytte</w:t>
      </w:r>
      <w:bookmarkEnd w:id="16"/>
      <w:bookmarkEnd w:id="17"/>
    </w:p>
    <w:p w14:paraId="4B8F74F7" w14:textId="77777777" w:rsidR="00601C95" w:rsidRDefault="464DC4FC" w:rsidP="464DC4FC">
      <w:pPr>
        <w:spacing w:after="120"/>
        <w:rPr>
          <w:i/>
          <w:iCs/>
          <w:color w:val="666666"/>
          <w:sz w:val="18"/>
          <w:szCs w:val="18"/>
          <w:lang w:val="nb-NO"/>
        </w:rPr>
      </w:pPr>
      <w:r w:rsidRPr="464DC4FC">
        <w:rPr>
          <w:i/>
          <w:iCs/>
          <w:color w:val="666666"/>
          <w:sz w:val="18"/>
          <w:szCs w:val="18"/>
          <w:lang w:val="nb-NO"/>
        </w:rPr>
        <w:t>[Vurder om prosjektbegrunnelsen fortsatt er gyldig ved avslutning, og om plan for nyttestyring / gevinstrealisering er oppdatert og overført til linjeorganisasjonen.]</w:t>
      </w:r>
    </w:p>
    <w:tbl>
      <w:tblPr>
        <w:tblStyle w:val="Tabellrutenett"/>
        <w:tblW w:w="0" w:type="auto"/>
        <w:jc w:val="center"/>
        <w:tblLook w:val="04A0" w:firstRow="1" w:lastRow="0" w:firstColumn="1" w:lastColumn="0" w:noHBand="0" w:noVBand="1"/>
      </w:tblPr>
      <w:tblGrid>
        <w:gridCol w:w="2546"/>
        <w:gridCol w:w="1982"/>
        <w:gridCol w:w="1981"/>
        <w:gridCol w:w="1982"/>
        <w:gridCol w:w="1699"/>
      </w:tblGrid>
      <w:tr w:rsidR="00601C95" w14:paraId="47A39104" w14:textId="77777777" w:rsidTr="464DC4FC">
        <w:trPr>
          <w:jc w:val="center"/>
        </w:trPr>
        <w:tc>
          <w:tcPr>
            <w:tcW w:w="2551" w:type="dxa"/>
            <w:shd w:val="clear" w:color="auto" w:fill="1F4E79"/>
          </w:tcPr>
          <w:p w14:paraId="27E154B4" w14:textId="77777777" w:rsidR="00601C95" w:rsidRDefault="464DC4FC" w:rsidP="464DC4FC">
            <w:pPr>
              <w:rPr>
                <w:b/>
                <w:bCs/>
                <w:color w:val="FFFFFF" w:themeColor="background1"/>
                <w:sz w:val="16"/>
                <w:szCs w:val="16"/>
                <w:lang w:val="nb-NO"/>
              </w:rPr>
            </w:pPr>
            <w:r w:rsidRPr="464DC4FC">
              <w:rPr>
                <w:b/>
                <w:bCs/>
                <w:color w:val="FFFFFF"/>
                <w:sz w:val="16"/>
                <w:szCs w:val="16"/>
                <w:lang w:val="nb-NO"/>
              </w:rPr>
              <w:t>Nyttevirkning / gevinst</w:t>
            </w:r>
          </w:p>
        </w:tc>
        <w:tc>
          <w:tcPr>
            <w:tcW w:w="1984" w:type="dxa"/>
            <w:shd w:val="clear" w:color="auto" w:fill="1F4E79"/>
          </w:tcPr>
          <w:p w14:paraId="4BB9CEC5" w14:textId="77777777" w:rsidR="00601C95" w:rsidRDefault="464DC4FC" w:rsidP="464DC4FC">
            <w:pPr>
              <w:rPr>
                <w:b/>
                <w:bCs/>
                <w:color w:val="FFFFFF" w:themeColor="background1"/>
                <w:sz w:val="16"/>
                <w:szCs w:val="16"/>
                <w:lang w:val="nb-NO"/>
              </w:rPr>
            </w:pPr>
            <w:r w:rsidRPr="464DC4FC">
              <w:rPr>
                <w:b/>
                <w:bCs/>
                <w:color w:val="FFFFFF"/>
                <w:sz w:val="16"/>
                <w:szCs w:val="16"/>
                <w:lang w:val="nb-NO"/>
              </w:rPr>
              <w:t>Forventning</w:t>
            </w:r>
          </w:p>
        </w:tc>
        <w:tc>
          <w:tcPr>
            <w:tcW w:w="1984" w:type="dxa"/>
            <w:shd w:val="clear" w:color="auto" w:fill="1F4E79"/>
          </w:tcPr>
          <w:p w14:paraId="4BA47244" w14:textId="77777777" w:rsidR="00601C95" w:rsidRDefault="464DC4FC" w:rsidP="464DC4FC">
            <w:pPr>
              <w:rPr>
                <w:b/>
                <w:bCs/>
                <w:color w:val="FFFFFF" w:themeColor="background1"/>
                <w:sz w:val="16"/>
                <w:szCs w:val="16"/>
                <w:lang w:val="nb-NO"/>
              </w:rPr>
            </w:pPr>
            <w:r w:rsidRPr="464DC4FC">
              <w:rPr>
                <w:b/>
                <w:bCs/>
                <w:color w:val="FFFFFF"/>
                <w:sz w:val="16"/>
                <w:szCs w:val="16"/>
                <w:lang w:val="nb-NO"/>
              </w:rPr>
              <w:t>Realisert hittil</w:t>
            </w:r>
          </w:p>
        </w:tc>
        <w:tc>
          <w:tcPr>
            <w:tcW w:w="1984" w:type="dxa"/>
            <w:shd w:val="clear" w:color="auto" w:fill="1F4E79"/>
          </w:tcPr>
          <w:p w14:paraId="37F9CCEE" w14:textId="77777777" w:rsidR="00601C95" w:rsidRDefault="464DC4FC" w:rsidP="464DC4FC">
            <w:pPr>
              <w:rPr>
                <w:b/>
                <w:bCs/>
                <w:color w:val="FFFFFF" w:themeColor="background1"/>
                <w:sz w:val="16"/>
                <w:szCs w:val="16"/>
                <w:lang w:val="nb-NO"/>
              </w:rPr>
            </w:pPr>
            <w:r w:rsidRPr="464DC4FC">
              <w:rPr>
                <w:b/>
                <w:bCs/>
                <w:color w:val="FFFFFF"/>
                <w:sz w:val="16"/>
                <w:szCs w:val="16"/>
                <w:lang w:val="nb-NO"/>
              </w:rPr>
              <w:t>Forventet gjenstående</w:t>
            </w:r>
          </w:p>
        </w:tc>
        <w:tc>
          <w:tcPr>
            <w:tcW w:w="1701" w:type="dxa"/>
            <w:shd w:val="clear" w:color="auto" w:fill="1F4E79"/>
          </w:tcPr>
          <w:p w14:paraId="61C740A1" w14:textId="77777777" w:rsidR="00601C95" w:rsidRDefault="464DC4FC" w:rsidP="464DC4FC">
            <w:pPr>
              <w:rPr>
                <w:b/>
                <w:bCs/>
                <w:color w:val="FFFFFF" w:themeColor="background1"/>
                <w:sz w:val="16"/>
                <w:szCs w:val="16"/>
                <w:lang w:val="nb-NO"/>
              </w:rPr>
            </w:pPr>
            <w:r w:rsidRPr="464DC4FC">
              <w:rPr>
                <w:b/>
                <w:bCs/>
                <w:color w:val="FFFFFF"/>
                <w:sz w:val="16"/>
                <w:szCs w:val="16"/>
                <w:lang w:val="nb-NO"/>
              </w:rPr>
              <w:t>Ansvarlig etter prosjektet</w:t>
            </w:r>
          </w:p>
        </w:tc>
      </w:tr>
      <w:tr w:rsidR="00601C95" w14:paraId="680A4E5D" w14:textId="77777777" w:rsidTr="464DC4FC">
        <w:trPr>
          <w:jc w:val="center"/>
        </w:trPr>
        <w:tc>
          <w:tcPr>
            <w:tcW w:w="2551" w:type="dxa"/>
          </w:tcPr>
          <w:p w14:paraId="19219836" w14:textId="77777777" w:rsidR="00601C95" w:rsidRDefault="00601C95" w:rsidP="464DC4FC">
            <w:pPr>
              <w:rPr>
                <w:lang w:val="nb-NO"/>
              </w:rPr>
            </w:pPr>
          </w:p>
        </w:tc>
        <w:tc>
          <w:tcPr>
            <w:tcW w:w="1984" w:type="dxa"/>
          </w:tcPr>
          <w:p w14:paraId="296FEF7D" w14:textId="77777777" w:rsidR="00601C95" w:rsidRDefault="00601C95" w:rsidP="464DC4FC">
            <w:pPr>
              <w:rPr>
                <w:lang w:val="nb-NO"/>
              </w:rPr>
            </w:pPr>
          </w:p>
        </w:tc>
        <w:tc>
          <w:tcPr>
            <w:tcW w:w="1984" w:type="dxa"/>
          </w:tcPr>
          <w:p w14:paraId="7194DBDC" w14:textId="77777777" w:rsidR="00601C95" w:rsidRDefault="00601C95" w:rsidP="464DC4FC">
            <w:pPr>
              <w:rPr>
                <w:lang w:val="nb-NO"/>
              </w:rPr>
            </w:pPr>
          </w:p>
        </w:tc>
        <w:tc>
          <w:tcPr>
            <w:tcW w:w="1984" w:type="dxa"/>
          </w:tcPr>
          <w:p w14:paraId="769D0D3C" w14:textId="77777777" w:rsidR="00601C95" w:rsidRDefault="00601C95" w:rsidP="464DC4FC">
            <w:pPr>
              <w:rPr>
                <w:lang w:val="nb-NO"/>
              </w:rPr>
            </w:pPr>
          </w:p>
        </w:tc>
        <w:tc>
          <w:tcPr>
            <w:tcW w:w="1701" w:type="dxa"/>
          </w:tcPr>
          <w:p w14:paraId="54CD245A" w14:textId="77777777" w:rsidR="00601C95" w:rsidRDefault="00601C95" w:rsidP="464DC4FC">
            <w:pPr>
              <w:rPr>
                <w:lang w:val="nb-NO"/>
              </w:rPr>
            </w:pPr>
          </w:p>
        </w:tc>
      </w:tr>
      <w:tr w:rsidR="00601C95" w14:paraId="1231BE67" w14:textId="77777777" w:rsidTr="464DC4FC">
        <w:trPr>
          <w:jc w:val="center"/>
        </w:trPr>
        <w:tc>
          <w:tcPr>
            <w:tcW w:w="2551" w:type="dxa"/>
          </w:tcPr>
          <w:p w14:paraId="36FEB5B0" w14:textId="77777777" w:rsidR="00601C95" w:rsidRDefault="00601C95" w:rsidP="464DC4FC">
            <w:pPr>
              <w:rPr>
                <w:lang w:val="nb-NO"/>
              </w:rPr>
            </w:pPr>
          </w:p>
        </w:tc>
        <w:tc>
          <w:tcPr>
            <w:tcW w:w="1984" w:type="dxa"/>
          </w:tcPr>
          <w:p w14:paraId="30D7AA69" w14:textId="77777777" w:rsidR="00601C95" w:rsidRDefault="00601C95" w:rsidP="464DC4FC">
            <w:pPr>
              <w:rPr>
                <w:lang w:val="nb-NO"/>
              </w:rPr>
            </w:pPr>
          </w:p>
        </w:tc>
        <w:tc>
          <w:tcPr>
            <w:tcW w:w="1984" w:type="dxa"/>
          </w:tcPr>
          <w:p w14:paraId="7196D064" w14:textId="77777777" w:rsidR="00601C95" w:rsidRDefault="00601C95" w:rsidP="464DC4FC">
            <w:pPr>
              <w:rPr>
                <w:lang w:val="nb-NO"/>
              </w:rPr>
            </w:pPr>
          </w:p>
        </w:tc>
        <w:tc>
          <w:tcPr>
            <w:tcW w:w="1984" w:type="dxa"/>
          </w:tcPr>
          <w:p w14:paraId="34FF1C98" w14:textId="77777777" w:rsidR="00601C95" w:rsidRDefault="00601C95" w:rsidP="464DC4FC">
            <w:pPr>
              <w:rPr>
                <w:lang w:val="nb-NO"/>
              </w:rPr>
            </w:pPr>
          </w:p>
        </w:tc>
        <w:tc>
          <w:tcPr>
            <w:tcW w:w="1701" w:type="dxa"/>
          </w:tcPr>
          <w:p w14:paraId="6D072C0D" w14:textId="77777777" w:rsidR="00601C95" w:rsidRDefault="00601C95" w:rsidP="464DC4FC">
            <w:pPr>
              <w:rPr>
                <w:lang w:val="nb-NO"/>
              </w:rPr>
            </w:pPr>
          </w:p>
        </w:tc>
      </w:tr>
    </w:tbl>
    <w:p w14:paraId="48A21919" w14:textId="77777777" w:rsidR="00601C95" w:rsidRDefault="00601C95" w:rsidP="464DC4FC">
      <w:pPr>
        <w:rPr>
          <w:lang w:val="nb-NO"/>
        </w:rPr>
      </w:pPr>
    </w:p>
    <w:p w14:paraId="43459D73" w14:textId="77777777" w:rsidR="00601C95" w:rsidRDefault="464DC4FC" w:rsidP="464DC4FC">
      <w:pPr>
        <w:pStyle w:val="Overskrift1"/>
        <w:spacing w:before="200" w:after="80"/>
        <w:rPr>
          <w:lang w:val="nb-NO"/>
        </w:rPr>
      </w:pPr>
      <w:bookmarkStart w:id="18" w:name="_Toc1841644821"/>
      <w:bookmarkStart w:id="19" w:name="_Toc232780822"/>
      <w:r w:rsidRPr="13BD0CDA">
        <w:rPr>
          <w:lang w:val="nb-NO"/>
        </w:rPr>
        <w:lastRenderedPageBreak/>
        <w:t>5. Oppfølging av styringsparametere</w:t>
      </w:r>
      <w:bookmarkEnd w:id="18"/>
      <w:bookmarkEnd w:id="19"/>
    </w:p>
    <w:tbl>
      <w:tblPr>
        <w:tblStyle w:val="Tabellrutenett"/>
        <w:tblW w:w="0" w:type="auto"/>
        <w:jc w:val="center"/>
        <w:tblLook w:val="04A0" w:firstRow="1" w:lastRow="0" w:firstColumn="1" w:lastColumn="0" w:noHBand="0" w:noVBand="1"/>
      </w:tblPr>
      <w:tblGrid>
        <w:gridCol w:w="1701"/>
        <w:gridCol w:w="1981"/>
        <w:gridCol w:w="1981"/>
        <w:gridCol w:w="1415"/>
        <w:gridCol w:w="3112"/>
      </w:tblGrid>
      <w:tr w:rsidR="00601C95" w14:paraId="2E8C953D" w14:textId="77777777" w:rsidTr="4D8F76AE">
        <w:trPr>
          <w:jc w:val="center"/>
        </w:trPr>
        <w:tc>
          <w:tcPr>
            <w:tcW w:w="1701" w:type="dxa"/>
            <w:shd w:val="clear" w:color="auto" w:fill="1F4E79"/>
          </w:tcPr>
          <w:p w14:paraId="34582E13" w14:textId="77777777" w:rsidR="00601C95" w:rsidRDefault="464DC4FC" w:rsidP="464DC4FC">
            <w:pPr>
              <w:rPr>
                <w:b/>
                <w:bCs/>
                <w:color w:val="FFFFFF" w:themeColor="background1"/>
                <w:sz w:val="15"/>
                <w:szCs w:val="15"/>
                <w:lang w:val="nb-NO"/>
              </w:rPr>
            </w:pPr>
            <w:r w:rsidRPr="464DC4FC">
              <w:rPr>
                <w:b/>
                <w:bCs/>
                <w:color w:val="FFFFFF"/>
                <w:sz w:val="15"/>
                <w:szCs w:val="15"/>
                <w:lang w:val="nb-NO"/>
              </w:rPr>
              <w:t>Styringsparameter</w:t>
            </w:r>
          </w:p>
        </w:tc>
        <w:tc>
          <w:tcPr>
            <w:tcW w:w="1984" w:type="dxa"/>
            <w:shd w:val="clear" w:color="auto" w:fill="1F4E79"/>
          </w:tcPr>
          <w:p w14:paraId="3C67CF1B" w14:textId="77777777" w:rsidR="00601C95" w:rsidRDefault="464DC4FC" w:rsidP="464DC4FC">
            <w:pPr>
              <w:rPr>
                <w:b/>
                <w:bCs/>
                <w:color w:val="FFFFFF" w:themeColor="background1"/>
                <w:sz w:val="15"/>
                <w:szCs w:val="15"/>
                <w:lang w:val="nb-NO"/>
              </w:rPr>
            </w:pPr>
            <w:r w:rsidRPr="464DC4FC">
              <w:rPr>
                <w:b/>
                <w:bCs/>
                <w:color w:val="FFFFFF"/>
                <w:sz w:val="15"/>
                <w:szCs w:val="15"/>
                <w:lang w:val="nb-NO"/>
              </w:rPr>
              <w:t>Ramme / toleranse</w:t>
            </w:r>
          </w:p>
        </w:tc>
        <w:tc>
          <w:tcPr>
            <w:tcW w:w="1984" w:type="dxa"/>
            <w:shd w:val="clear" w:color="auto" w:fill="1F4E79"/>
          </w:tcPr>
          <w:p w14:paraId="3EEF4134" w14:textId="77777777" w:rsidR="00601C95" w:rsidRDefault="464DC4FC" w:rsidP="464DC4FC">
            <w:pPr>
              <w:rPr>
                <w:b/>
                <w:bCs/>
                <w:color w:val="FFFFFF" w:themeColor="background1"/>
                <w:sz w:val="15"/>
                <w:szCs w:val="15"/>
                <w:lang w:val="nb-NO"/>
              </w:rPr>
            </w:pPr>
            <w:r w:rsidRPr="464DC4FC">
              <w:rPr>
                <w:b/>
                <w:bCs/>
                <w:color w:val="FFFFFF"/>
                <w:sz w:val="15"/>
                <w:szCs w:val="15"/>
                <w:lang w:val="nb-NO"/>
              </w:rPr>
              <w:t>Faktisk resultat</w:t>
            </w:r>
          </w:p>
        </w:tc>
        <w:tc>
          <w:tcPr>
            <w:tcW w:w="1417" w:type="dxa"/>
            <w:shd w:val="clear" w:color="auto" w:fill="1F4E79"/>
          </w:tcPr>
          <w:p w14:paraId="6772AE6A" w14:textId="77777777" w:rsidR="00601C95" w:rsidRDefault="464DC4FC" w:rsidP="464DC4FC">
            <w:pPr>
              <w:rPr>
                <w:b/>
                <w:bCs/>
                <w:color w:val="FFFFFF" w:themeColor="background1"/>
                <w:sz w:val="15"/>
                <w:szCs w:val="15"/>
                <w:lang w:val="nb-NO"/>
              </w:rPr>
            </w:pPr>
            <w:r w:rsidRPr="464DC4FC">
              <w:rPr>
                <w:b/>
                <w:bCs/>
                <w:color w:val="FFFFFF"/>
                <w:sz w:val="15"/>
                <w:szCs w:val="15"/>
                <w:lang w:val="nb-NO"/>
              </w:rPr>
              <w:t>Avvik</w:t>
            </w:r>
          </w:p>
        </w:tc>
        <w:tc>
          <w:tcPr>
            <w:tcW w:w="3118" w:type="dxa"/>
            <w:shd w:val="clear" w:color="auto" w:fill="1F4E79"/>
          </w:tcPr>
          <w:p w14:paraId="75842A1F" w14:textId="77777777" w:rsidR="00601C95" w:rsidRDefault="464DC4FC" w:rsidP="464DC4FC">
            <w:pPr>
              <w:rPr>
                <w:b/>
                <w:bCs/>
                <w:color w:val="FFFFFF" w:themeColor="background1"/>
                <w:sz w:val="15"/>
                <w:szCs w:val="15"/>
                <w:lang w:val="nb-NO"/>
              </w:rPr>
            </w:pPr>
            <w:r w:rsidRPr="464DC4FC">
              <w:rPr>
                <w:b/>
                <w:bCs/>
                <w:color w:val="FFFFFF"/>
                <w:sz w:val="15"/>
                <w:szCs w:val="15"/>
                <w:lang w:val="nb-NO"/>
              </w:rPr>
              <w:t>Forklaring / læring</w:t>
            </w:r>
          </w:p>
        </w:tc>
      </w:tr>
      <w:tr w:rsidR="00601C95" w14:paraId="57021CD2" w14:textId="77777777" w:rsidTr="4D8F76AE">
        <w:trPr>
          <w:jc w:val="center"/>
        </w:trPr>
        <w:tc>
          <w:tcPr>
            <w:tcW w:w="1701" w:type="dxa"/>
          </w:tcPr>
          <w:p w14:paraId="444F8B1F" w14:textId="746C06B0" w:rsidR="00601C95" w:rsidRDefault="464DC4FC" w:rsidP="4D8F76AE">
            <w:pPr>
              <w:rPr>
                <w:sz w:val="15"/>
                <w:szCs w:val="15"/>
                <w:lang w:val="nb-NO"/>
              </w:rPr>
            </w:pPr>
            <w:r w:rsidRPr="4D8F76AE">
              <w:rPr>
                <w:sz w:val="15"/>
                <w:szCs w:val="15"/>
                <w:lang w:val="nb-NO"/>
              </w:rPr>
              <w:t>Tid</w:t>
            </w:r>
          </w:p>
          <w:p w14:paraId="585F419B" w14:textId="77EC8FFB" w:rsidR="00601C95" w:rsidRDefault="00601C95" w:rsidP="4D8F76AE">
            <w:pPr>
              <w:rPr>
                <w:sz w:val="15"/>
                <w:szCs w:val="15"/>
                <w:lang w:val="nb-NO"/>
              </w:rPr>
            </w:pPr>
          </w:p>
        </w:tc>
        <w:tc>
          <w:tcPr>
            <w:tcW w:w="1984" w:type="dxa"/>
          </w:tcPr>
          <w:p w14:paraId="6BD18F9B" w14:textId="77777777" w:rsidR="00601C95" w:rsidRDefault="00601C95" w:rsidP="464DC4FC">
            <w:pPr>
              <w:rPr>
                <w:lang w:val="nb-NO"/>
              </w:rPr>
            </w:pPr>
          </w:p>
        </w:tc>
        <w:tc>
          <w:tcPr>
            <w:tcW w:w="1984" w:type="dxa"/>
          </w:tcPr>
          <w:p w14:paraId="238601FE" w14:textId="77777777" w:rsidR="00601C95" w:rsidRDefault="00601C95" w:rsidP="464DC4FC">
            <w:pPr>
              <w:rPr>
                <w:lang w:val="nb-NO"/>
              </w:rPr>
            </w:pPr>
          </w:p>
        </w:tc>
        <w:tc>
          <w:tcPr>
            <w:tcW w:w="1417" w:type="dxa"/>
          </w:tcPr>
          <w:p w14:paraId="0F3CABC7" w14:textId="77777777" w:rsidR="00601C95" w:rsidRDefault="00601C95" w:rsidP="464DC4FC">
            <w:pPr>
              <w:rPr>
                <w:lang w:val="nb-NO"/>
              </w:rPr>
            </w:pPr>
          </w:p>
        </w:tc>
        <w:tc>
          <w:tcPr>
            <w:tcW w:w="3118" w:type="dxa"/>
          </w:tcPr>
          <w:p w14:paraId="5B08B5D1" w14:textId="77777777" w:rsidR="00601C95" w:rsidRDefault="00601C95" w:rsidP="464DC4FC">
            <w:pPr>
              <w:rPr>
                <w:lang w:val="nb-NO"/>
              </w:rPr>
            </w:pPr>
          </w:p>
        </w:tc>
      </w:tr>
      <w:tr w:rsidR="00601C95" w14:paraId="23740004" w14:textId="77777777" w:rsidTr="4D8F76AE">
        <w:trPr>
          <w:jc w:val="center"/>
        </w:trPr>
        <w:tc>
          <w:tcPr>
            <w:tcW w:w="1701" w:type="dxa"/>
          </w:tcPr>
          <w:p w14:paraId="156E002E" w14:textId="05A009F4" w:rsidR="00601C95" w:rsidRDefault="464DC4FC" w:rsidP="4D8F76AE">
            <w:pPr>
              <w:rPr>
                <w:sz w:val="15"/>
                <w:szCs w:val="15"/>
                <w:lang w:val="nb-NO"/>
              </w:rPr>
            </w:pPr>
            <w:r w:rsidRPr="4D8F76AE">
              <w:rPr>
                <w:sz w:val="15"/>
                <w:szCs w:val="15"/>
                <w:lang w:val="nb-NO"/>
              </w:rPr>
              <w:t>Kostnad</w:t>
            </w:r>
          </w:p>
          <w:p w14:paraId="212C577F" w14:textId="0DCF3C95" w:rsidR="00601C95" w:rsidRDefault="00601C95" w:rsidP="4D8F76AE">
            <w:pPr>
              <w:rPr>
                <w:sz w:val="15"/>
                <w:szCs w:val="15"/>
                <w:lang w:val="nb-NO"/>
              </w:rPr>
            </w:pPr>
          </w:p>
        </w:tc>
        <w:tc>
          <w:tcPr>
            <w:tcW w:w="1984" w:type="dxa"/>
          </w:tcPr>
          <w:p w14:paraId="16DEB4AB" w14:textId="77777777" w:rsidR="00601C95" w:rsidRDefault="00601C95" w:rsidP="464DC4FC">
            <w:pPr>
              <w:rPr>
                <w:lang w:val="nb-NO"/>
              </w:rPr>
            </w:pPr>
          </w:p>
        </w:tc>
        <w:tc>
          <w:tcPr>
            <w:tcW w:w="1984" w:type="dxa"/>
          </w:tcPr>
          <w:p w14:paraId="0AD9C6F4" w14:textId="77777777" w:rsidR="00601C95" w:rsidRDefault="00601C95" w:rsidP="464DC4FC">
            <w:pPr>
              <w:rPr>
                <w:lang w:val="nb-NO"/>
              </w:rPr>
            </w:pPr>
          </w:p>
        </w:tc>
        <w:tc>
          <w:tcPr>
            <w:tcW w:w="1417" w:type="dxa"/>
          </w:tcPr>
          <w:p w14:paraId="4B1F511A" w14:textId="77777777" w:rsidR="00601C95" w:rsidRDefault="00601C95" w:rsidP="464DC4FC">
            <w:pPr>
              <w:rPr>
                <w:lang w:val="nb-NO"/>
              </w:rPr>
            </w:pPr>
          </w:p>
        </w:tc>
        <w:tc>
          <w:tcPr>
            <w:tcW w:w="3118" w:type="dxa"/>
          </w:tcPr>
          <w:p w14:paraId="65F9C3DC" w14:textId="77777777" w:rsidR="00601C95" w:rsidRDefault="00601C95" w:rsidP="464DC4FC">
            <w:pPr>
              <w:rPr>
                <w:lang w:val="nb-NO"/>
              </w:rPr>
            </w:pPr>
          </w:p>
        </w:tc>
      </w:tr>
      <w:tr w:rsidR="00601C95" w14:paraId="022BD5E5" w14:textId="77777777" w:rsidTr="4D8F76AE">
        <w:trPr>
          <w:jc w:val="center"/>
        </w:trPr>
        <w:tc>
          <w:tcPr>
            <w:tcW w:w="1701" w:type="dxa"/>
          </w:tcPr>
          <w:p w14:paraId="0EAB1065" w14:textId="7095C1C0" w:rsidR="00601C95" w:rsidRDefault="464DC4FC" w:rsidP="4D8F76AE">
            <w:pPr>
              <w:rPr>
                <w:sz w:val="15"/>
                <w:szCs w:val="15"/>
                <w:lang w:val="nb-NO"/>
              </w:rPr>
            </w:pPr>
            <w:r w:rsidRPr="4D8F76AE">
              <w:rPr>
                <w:sz w:val="15"/>
                <w:szCs w:val="15"/>
                <w:lang w:val="nb-NO"/>
              </w:rPr>
              <w:t>Omfang</w:t>
            </w:r>
          </w:p>
          <w:p w14:paraId="7FBDE02A" w14:textId="3AE08A52" w:rsidR="00601C95" w:rsidRDefault="00601C95" w:rsidP="4D8F76AE">
            <w:pPr>
              <w:rPr>
                <w:sz w:val="15"/>
                <w:szCs w:val="15"/>
                <w:lang w:val="nb-NO"/>
              </w:rPr>
            </w:pPr>
          </w:p>
        </w:tc>
        <w:tc>
          <w:tcPr>
            <w:tcW w:w="1984" w:type="dxa"/>
          </w:tcPr>
          <w:p w14:paraId="5023141B" w14:textId="77777777" w:rsidR="00601C95" w:rsidRDefault="00601C95" w:rsidP="464DC4FC">
            <w:pPr>
              <w:rPr>
                <w:lang w:val="nb-NO"/>
              </w:rPr>
            </w:pPr>
          </w:p>
        </w:tc>
        <w:tc>
          <w:tcPr>
            <w:tcW w:w="1984" w:type="dxa"/>
          </w:tcPr>
          <w:p w14:paraId="1F3B1409" w14:textId="77777777" w:rsidR="00601C95" w:rsidRDefault="00601C95" w:rsidP="464DC4FC">
            <w:pPr>
              <w:rPr>
                <w:lang w:val="nb-NO"/>
              </w:rPr>
            </w:pPr>
          </w:p>
        </w:tc>
        <w:tc>
          <w:tcPr>
            <w:tcW w:w="1417" w:type="dxa"/>
          </w:tcPr>
          <w:p w14:paraId="562C75D1" w14:textId="77777777" w:rsidR="00601C95" w:rsidRDefault="00601C95" w:rsidP="464DC4FC">
            <w:pPr>
              <w:rPr>
                <w:lang w:val="nb-NO"/>
              </w:rPr>
            </w:pPr>
          </w:p>
        </w:tc>
        <w:tc>
          <w:tcPr>
            <w:tcW w:w="3118" w:type="dxa"/>
          </w:tcPr>
          <w:p w14:paraId="664355AD" w14:textId="77777777" w:rsidR="00601C95" w:rsidRDefault="00601C95" w:rsidP="464DC4FC">
            <w:pPr>
              <w:rPr>
                <w:lang w:val="nb-NO"/>
              </w:rPr>
            </w:pPr>
          </w:p>
        </w:tc>
      </w:tr>
      <w:tr w:rsidR="00601C95" w14:paraId="66DFF93C" w14:textId="77777777" w:rsidTr="4D8F76AE">
        <w:trPr>
          <w:jc w:val="center"/>
        </w:trPr>
        <w:tc>
          <w:tcPr>
            <w:tcW w:w="1701" w:type="dxa"/>
          </w:tcPr>
          <w:p w14:paraId="47225706" w14:textId="2B2200F2" w:rsidR="00601C95" w:rsidRDefault="464DC4FC" w:rsidP="4D8F76AE">
            <w:pPr>
              <w:rPr>
                <w:sz w:val="15"/>
                <w:szCs w:val="15"/>
                <w:lang w:val="nb-NO"/>
              </w:rPr>
            </w:pPr>
            <w:r w:rsidRPr="4D8F76AE">
              <w:rPr>
                <w:sz w:val="15"/>
                <w:szCs w:val="15"/>
                <w:lang w:val="nb-NO"/>
              </w:rPr>
              <w:t>Kvalitet</w:t>
            </w:r>
          </w:p>
          <w:p w14:paraId="17E47B99" w14:textId="150196BF" w:rsidR="00601C95" w:rsidRDefault="00601C95" w:rsidP="4D8F76AE">
            <w:pPr>
              <w:rPr>
                <w:sz w:val="15"/>
                <w:szCs w:val="15"/>
                <w:lang w:val="nb-NO"/>
              </w:rPr>
            </w:pPr>
          </w:p>
        </w:tc>
        <w:tc>
          <w:tcPr>
            <w:tcW w:w="1984" w:type="dxa"/>
          </w:tcPr>
          <w:p w14:paraId="1A965116" w14:textId="77777777" w:rsidR="00601C95" w:rsidRDefault="00601C95" w:rsidP="464DC4FC">
            <w:pPr>
              <w:rPr>
                <w:lang w:val="nb-NO"/>
              </w:rPr>
            </w:pPr>
          </w:p>
        </w:tc>
        <w:tc>
          <w:tcPr>
            <w:tcW w:w="1984" w:type="dxa"/>
          </w:tcPr>
          <w:p w14:paraId="7DF4E37C" w14:textId="77777777" w:rsidR="00601C95" w:rsidRDefault="00601C95" w:rsidP="464DC4FC">
            <w:pPr>
              <w:rPr>
                <w:lang w:val="nb-NO"/>
              </w:rPr>
            </w:pPr>
          </w:p>
        </w:tc>
        <w:tc>
          <w:tcPr>
            <w:tcW w:w="1417" w:type="dxa"/>
          </w:tcPr>
          <w:p w14:paraId="44FB30F8" w14:textId="77777777" w:rsidR="00601C95" w:rsidRDefault="00601C95" w:rsidP="464DC4FC">
            <w:pPr>
              <w:rPr>
                <w:lang w:val="nb-NO"/>
              </w:rPr>
            </w:pPr>
          </w:p>
        </w:tc>
        <w:tc>
          <w:tcPr>
            <w:tcW w:w="3118" w:type="dxa"/>
          </w:tcPr>
          <w:p w14:paraId="1DA6542E" w14:textId="77777777" w:rsidR="00601C95" w:rsidRDefault="00601C95" w:rsidP="464DC4FC">
            <w:pPr>
              <w:rPr>
                <w:lang w:val="nb-NO"/>
              </w:rPr>
            </w:pPr>
          </w:p>
        </w:tc>
      </w:tr>
      <w:tr w:rsidR="00601C95" w14:paraId="75E7DB01" w14:textId="77777777" w:rsidTr="4D8F76AE">
        <w:trPr>
          <w:jc w:val="center"/>
        </w:trPr>
        <w:tc>
          <w:tcPr>
            <w:tcW w:w="1701" w:type="dxa"/>
          </w:tcPr>
          <w:p w14:paraId="7E519DC7" w14:textId="1FFCD964" w:rsidR="00601C95" w:rsidRDefault="464DC4FC" w:rsidP="4D8F76AE">
            <w:pPr>
              <w:rPr>
                <w:sz w:val="15"/>
                <w:szCs w:val="15"/>
                <w:lang w:val="nb-NO"/>
              </w:rPr>
            </w:pPr>
            <w:r w:rsidRPr="4D8F76AE">
              <w:rPr>
                <w:sz w:val="15"/>
                <w:szCs w:val="15"/>
                <w:lang w:val="nb-NO"/>
              </w:rPr>
              <w:t>Risiko</w:t>
            </w:r>
          </w:p>
          <w:p w14:paraId="07B19569" w14:textId="3007A7D5" w:rsidR="00601C95" w:rsidRDefault="00601C95" w:rsidP="4D8F76AE">
            <w:pPr>
              <w:rPr>
                <w:sz w:val="15"/>
                <w:szCs w:val="15"/>
                <w:lang w:val="nb-NO"/>
              </w:rPr>
            </w:pPr>
          </w:p>
        </w:tc>
        <w:tc>
          <w:tcPr>
            <w:tcW w:w="1984" w:type="dxa"/>
          </w:tcPr>
          <w:p w14:paraId="3041E394" w14:textId="77777777" w:rsidR="00601C95" w:rsidRDefault="00601C95" w:rsidP="464DC4FC">
            <w:pPr>
              <w:rPr>
                <w:lang w:val="nb-NO"/>
              </w:rPr>
            </w:pPr>
          </w:p>
        </w:tc>
        <w:tc>
          <w:tcPr>
            <w:tcW w:w="1984" w:type="dxa"/>
          </w:tcPr>
          <w:p w14:paraId="722B00AE" w14:textId="77777777" w:rsidR="00601C95" w:rsidRDefault="00601C95" w:rsidP="464DC4FC">
            <w:pPr>
              <w:rPr>
                <w:lang w:val="nb-NO"/>
              </w:rPr>
            </w:pPr>
          </w:p>
        </w:tc>
        <w:tc>
          <w:tcPr>
            <w:tcW w:w="1417" w:type="dxa"/>
          </w:tcPr>
          <w:p w14:paraId="42C6D796" w14:textId="77777777" w:rsidR="00601C95" w:rsidRDefault="00601C95" w:rsidP="464DC4FC">
            <w:pPr>
              <w:rPr>
                <w:lang w:val="nb-NO"/>
              </w:rPr>
            </w:pPr>
          </w:p>
        </w:tc>
        <w:tc>
          <w:tcPr>
            <w:tcW w:w="3118" w:type="dxa"/>
          </w:tcPr>
          <w:p w14:paraId="6E1831B3" w14:textId="77777777" w:rsidR="00601C95" w:rsidRDefault="00601C95" w:rsidP="464DC4FC">
            <w:pPr>
              <w:rPr>
                <w:lang w:val="nb-NO"/>
              </w:rPr>
            </w:pPr>
          </w:p>
        </w:tc>
      </w:tr>
      <w:tr w:rsidR="00601C95" w14:paraId="5314FD4A" w14:textId="77777777" w:rsidTr="4D8F76AE">
        <w:trPr>
          <w:jc w:val="center"/>
        </w:trPr>
        <w:tc>
          <w:tcPr>
            <w:tcW w:w="1701" w:type="dxa"/>
          </w:tcPr>
          <w:p w14:paraId="05C6E577" w14:textId="5487D101" w:rsidR="00601C95" w:rsidRDefault="464DC4FC" w:rsidP="4D8F76AE">
            <w:pPr>
              <w:rPr>
                <w:sz w:val="15"/>
                <w:szCs w:val="15"/>
                <w:lang w:val="nb-NO"/>
              </w:rPr>
            </w:pPr>
            <w:r w:rsidRPr="4D8F76AE">
              <w:rPr>
                <w:sz w:val="15"/>
                <w:szCs w:val="15"/>
                <w:lang w:val="nb-NO"/>
              </w:rPr>
              <w:t>Bærekraft</w:t>
            </w:r>
          </w:p>
          <w:p w14:paraId="2C864A52" w14:textId="31DA3788" w:rsidR="00601C95" w:rsidRDefault="00601C95" w:rsidP="4D8F76AE">
            <w:pPr>
              <w:rPr>
                <w:sz w:val="15"/>
                <w:szCs w:val="15"/>
                <w:lang w:val="nb-NO"/>
              </w:rPr>
            </w:pPr>
          </w:p>
        </w:tc>
        <w:tc>
          <w:tcPr>
            <w:tcW w:w="1984" w:type="dxa"/>
          </w:tcPr>
          <w:p w14:paraId="54E11D2A" w14:textId="77777777" w:rsidR="00601C95" w:rsidRDefault="00601C95" w:rsidP="464DC4FC">
            <w:pPr>
              <w:rPr>
                <w:lang w:val="nb-NO"/>
              </w:rPr>
            </w:pPr>
          </w:p>
        </w:tc>
        <w:tc>
          <w:tcPr>
            <w:tcW w:w="1984" w:type="dxa"/>
          </w:tcPr>
          <w:p w14:paraId="31126E5D" w14:textId="77777777" w:rsidR="00601C95" w:rsidRDefault="00601C95" w:rsidP="464DC4FC">
            <w:pPr>
              <w:rPr>
                <w:lang w:val="nb-NO"/>
              </w:rPr>
            </w:pPr>
          </w:p>
        </w:tc>
        <w:tc>
          <w:tcPr>
            <w:tcW w:w="1417" w:type="dxa"/>
          </w:tcPr>
          <w:p w14:paraId="2DE403A5" w14:textId="77777777" w:rsidR="00601C95" w:rsidRDefault="00601C95" w:rsidP="464DC4FC">
            <w:pPr>
              <w:rPr>
                <w:lang w:val="nb-NO"/>
              </w:rPr>
            </w:pPr>
          </w:p>
        </w:tc>
        <w:tc>
          <w:tcPr>
            <w:tcW w:w="3118" w:type="dxa"/>
          </w:tcPr>
          <w:p w14:paraId="62431CDC" w14:textId="77777777" w:rsidR="00601C95" w:rsidRDefault="00601C95" w:rsidP="464DC4FC">
            <w:pPr>
              <w:rPr>
                <w:lang w:val="nb-NO"/>
              </w:rPr>
            </w:pPr>
          </w:p>
        </w:tc>
      </w:tr>
      <w:tr w:rsidR="00601C95" w14:paraId="09D52627" w14:textId="77777777" w:rsidTr="4D8F76AE">
        <w:trPr>
          <w:jc w:val="center"/>
        </w:trPr>
        <w:tc>
          <w:tcPr>
            <w:tcW w:w="1701" w:type="dxa"/>
          </w:tcPr>
          <w:p w14:paraId="7045485B" w14:textId="74FE6848" w:rsidR="00601C95" w:rsidRDefault="464DC4FC" w:rsidP="4D8F76AE">
            <w:pPr>
              <w:rPr>
                <w:sz w:val="15"/>
                <w:szCs w:val="15"/>
                <w:lang w:val="nb-NO"/>
              </w:rPr>
            </w:pPr>
            <w:r w:rsidRPr="4D8F76AE">
              <w:rPr>
                <w:sz w:val="15"/>
                <w:szCs w:val="15"/>
                <w:lang w:val="nb-NO"/>
              </w:rPr>
              <w:t>Nyttevirkninger (gevinster)</w:t>
            </w:r>
          </w:p>
          <w:p w14:paraId="391E0E11" w14:textId="17668322" w:rsidR="00601C95" w:rsidRDefault="00601C95" w:rsidP="4D8F76AE">
            <w:pPr>
              <w:rPr>
                <w:sz w:val="15"/>
                <w:szCs w:val="15"/>
                <w:lang w:val="nb-NO"/>
              </w:rPr>
            </w:pPr>
          </w:p>
        </w:tc>
        <w:tc>
          <w:tcPr>
            <w:tcW w:w="1984" w:type="dxa"/>
          </w:tcPr>
          <w:p w14:paraId="49E398E2" w14:textId="77777777" w:rsidR="00601C95" w:rsidRDefault="00601C95" w:rsidP="464DC4FC">
            <w:pPr>
              <w:rPr>
                <w:lang w:val="nb-NO"/>
              </w:rPr>
            </w:pPr>
          </w:p>
        </w:tc>
        <w:tc>
          <w:tcPr>
            <w:tcW w:w="1984" w:type="dxa"/>
          </w:tcPr>
          <w:p w14:paraId="16287F21" w14:textId="77777777" w:rsidR="00601C95" w:rsidRDefault="00601C95" w:rsidP="464DC4FC">
            <w:pPr>
              <w:rPr>
                <w:lang w:val="nb-NO"/>
              </w:rPr>
            </w:pPr>
          </w:p>
        </w:tc>
        <w:tc>
          <w:tcPr>
            <w:tcW w:w="1417" w:type="dxa"/>
          </w:tcPr>
          <w:p w14:paraId="5BE93A62" w14:textId="77777777" w:rsidR="00601C95" w:rsidRDefault="00601C95" w:rsidP="464DC4FC">
            <w:pPr>
              <w:rPr>
                <w:lang w:val="nb-NO"/>
              </w:rPr>
            </w:pPr>
          </w:p>
        </w:tc>
        <w:tc>
          <w:tcPr>
            <w:tcW w:w="3118" w:type="dxa"/>
          </w:tcPr>
          <w:p w14:paraId="384BA73E" w14:textId="77777777" w:rsidR="00601C95" w:rsidRDefault="00601C95" w:rsidP="464DC4FC">
            <w:pPr>
              <w:rPr>
                <w:lang w:val="nb-NO"/>
              </w:rPr>
            </w:pPr>
          </w:p>
        </w:tc>
      </w:tr>
    </w:tbl>
    <w:p w14:paraId="34B3F2EB" w14:textId="77777777" w:rsidR="00601C95" w:rsidRDefault="00601C95" w:rsidP="464DC4FC">
      <w:pPr>
        <w:rPr>
          <w:lang w:val="nb-NO"/>
        </w:rPr>
      </w:pPr>
    </w:p>
    <w:p w14:paraId="24593F58" w14:textId="77777777" w:rsidR="00601C95" w:rsidRDefault="464DC4FC" w:rsidP="464DC4FC">
      <w:pPr>
        <w:pStyle w:val="Overskrift1"/>
        <w:spacing w:before="200" w:after="80"/>
        <w:rPr>
          <w:lang w:val="nb-NO"/>
        </w:rPr>
      </w:pPr>
      <w:bookmarkStart w:id="20" w:name="_Toc48589187"/>
      <w:bookmarkStart w:id="21" w:name="_Toc232780823"/>
      <w:r w:rsidRPr="13BD0CDA">
        <w:rPr>
          <w:lang w:val="nb-NO"/>
        </w:rPr>
        <w:t>6. Avvik, restanser og åpne punkter</w:t>
      </w:r>
      <w:bookmarkEnd w:id="20"/>
      <w:bookmarkEnd w:id="21"/>
    </w:p>
    <w:tbl>
      <w:tblPr>
        <w:tblStyle w:val="Tabellrutenett"/>
        <w:tblW w:w="0" w:type="auto"/>
        <w:jc w:val="center"/>
        <w:tblLook w:val="04A0" w:firstRow="1" w:lastRow="0" w:firstColumn="1" w:lastColumn="0" w:noHBand="0" w:noVBand="1"/>
      </w:tblPr>
      <w:tblGrid>
        <w:gridCol w:w="3112"/>
        <w:gridCol w:w="2831"/>
        <w:gridCol w:w="2265"/>
        <w:gridCol w:w="1982"/>
      </w:tblGrid>
      <w:tr w:rsidR="00601C95" w14:paraId="016FD786" w14:textId="77777777" w:rsidTr="464DC4FC">
        <w:trPr>
          <w:jc w:val="center"/>
        </w:trPr>
        <w:tc>
          <w:tcPr>
            <w:tcW w:w="3118" w:type="dxa"/>
            <w:shd w:val="clear" w:color="auto" w:fill="1F4E79"/>
          </w:tcPr>
          <w:p w14:paraId="619955B3" w14:textId="77777777" w:rsidR="00601C95" w:rsidRDefault="464DC4FC" w:rsidP="464DC4FC">
            <w:pPr>
              <w:rPr>
                <w:b/>
                <w:bCs/>
                <w:color w:val="FFFFFF" w:themeColor="background1"/>
                <w:sz w:val="16"/>
                <w:szCs w:val="16"/>
                <w:lang w:val="nb-NO"/>
              </w:rPr>
            </w:pPr>
            <w:r w:rsidRPr="464DC4FC">
              <w:rPr>
                <w:b/>
                <w:bCs/>
                <w:color w:val="FFFFFF"/>
                <w:sz w:val="16"/>
                <w:szCs w:val="16"/>
                <w:lang w:val="nb-NO"/>
              </w:rPr>
              <w:t>Åpent punkt / restanse</w:t>
            </w:r>
          </w:p>
        </w:tc>
        <w:tc>
          <w:tcPr>
            <w:tcW w:w="2835" w:type="dxa"/>
            <w:shd w:val="clear" w:color="auto" w:fill="1F4E79"/>
          </w:tcPr>
          <w:p w14:paraId="0A1B1BDB" w14:textId="77777777" w:rsidR="00601C95" w:rsidRDefault="464DC4FC" w:rsidP="464DC4FC">
            <w:pPr>
              <w:rPr>
                <w:b/>
                <w:bCs/>
                <w:color w:val="FFFFFF" w:themeColor="background1"/>
                <w:sz w:val="16"/>
                <w:szCs w:val="16"/>
                <w:lang w:val="nb-NO"/>
              </w:rPr>
            </w:pPr>
            <w:r w:rsidRPr="464DC4FC">
              <w:rPr>
                <w:b/>
                <w:bCs/>
                <w:color w:val="FFFFFF"/>
                <w:sz w:val="16"/>
                <w:szCs w:val="16"/>
                <w:lang w:val="nb-NO"/>
              </w:rPr>
              <w:t>Konsekvens</w:t>
            </w:r>
          </w:p>
        </w:tc>
        <w:tc>
          <w:tcPr>
            <w:tcW w:w="2268" w:type="dxa"/>
            <w:shd w:val="clear" w:color="auto" w:fill="1F4E79"/>
          </w:tcPr>
          <w:p w14:paraId="5C65472B" w14:textId="77777777" w:rsidR="00601C95" w:rsidRDefault="464DC4FC" w:rsidP="464DC4FC">
            <w:pPr>
              <w:rPr>
                <w:b/>
                <w:bCs/>
                <w:color w:val="FFFFFF" w:themeColor="background1"/>
                <w:sz w:val="16"/>
                <w:szCs w:val="16"/>
                <w:lang w:val="nb-NO"/>
              </w:rPr>
            </w:pPr>
            <w:r w:rsidRPr="464DC4FC">
              <w:rPr>
                <w:b/>
                <w:bCs/>
                <w:color w:val="FFFFFF"/>
                <w:sz w:val="16"/>
                <w:szCs w:val="16"/>
                <w:lang w:val="nb-NO"/>
              </w:rPr>
              <w:t>Ansvarlig etter BP5</w:t>
            </w:r>
          </w:p>
        </w:tc>
        <w:tc>
          <w:tcPr>
            <w:tcW w:w="1984" w:type="dxa"/>
            <w:shd w:val="clear" w:color="auto" w:fill="1F4E79"/>
          </w:tcPr>
          <w:p w14:paraId="67ED2035" w14:textId="77777777" w:rsidR="00601C95" w:rsidRDefault="464DC4FC" w:rsidP="464DC4FC">
            <w:pPr>
              <w:rPr>
                <w:b/>
                <w:bCs/>
                <w:color w:val="FFFFFF" w:themeColor="background1"/>
                <w:sz w:val="16"/>
                <w:szCs w:val="16"/>
                <w:lang w:val="nb-NO"/>
              </w:rPr>
            </w:pPr>
            <w:r w:rsidRPr="464DC4FC">
              <w:rPr>
                <w:b/>
                <w:bCs/>
                <w:color w:val="FFFFFF"/>
                <w:sz w:val="16"/>
                <w:szCs w:val="16"/>
                <w:lang w:val="nb-NO"/>
              </w:rPr>
              <w:t>Frist / oppfølging</w:t>
            </w:r>
          </w:p>
        </w:tc>
      </w:tr>
      <w:tr w:rsidR="00601C95" w14:paraId="7D34F5C7" w14:textId="77777777" w:rsidTr="464DC4FC">
        <w:trPr>
          <w:jc w:val="center"/>
        </w:trPr>
        <w:tc>
          <w:tcPr>
            <w:tcW w:w="3118" w:type="dxa"/>
          </w:tcPr>
          <w:p w14:paraId="0B4020A7" w14:textId="77777777" w:rsidR="00601C95" w:rsidRDefault="00601C95" w:rsidP="464DC4FC">
            <w:pPr>
              <w:rPr>
                <w:lang w:val="nb-NO"/>
              </w:rPr>
            </w:pPr>
          </w:p>
        </w:tc>
        <w:tc>
          <w:tcPr>
            <w:tcW w:w="2835" w:type="dxa"/>
          </w:tcPr>
          <w:p w14:paraId="1D7B270A" w14:textId="77777777" w:rsidR="00601C95" w:rsidRDefault="00601C95" w:rsidP="464DC4FC">
            <w:pPr>
              <w:rPr>
                <w:lang w:val="nb-NO"/>
              </w:rPr>
            </w:pPr>
          </w:p>
        </w:tc>
        <w:tc>
          <w:tcPr>
            <w:tcW w:w="2268" w:type="dxa"/>
          </w:tcPr>
          <w:p w14:paraId="4F904CB7" w14:textId="77777777" w:rsidR="00601C95" w:rsidRDefault="00601C95" w:rsidP="464DC4FC">
            <w:pPr>
              <w:rPr>
                <w:lang w:val="nb-NO"/>
              </w:rPr>
            </w:pPr>
          </w:p>
        </w:tc>
        <w:tc>
          <w:tcPr>
            <w:tcW w:w="1984" w:type="dxa"/>
          </w:tcPr>
          <w:p w14:paraId="06971CD3" w14:textId="77777777" w:rsidR="00601C95" w:rsidRDefault="00601C95" w:rsidP="464DC4FC">
            <w:pPr>
              <w:rPr>
                <w:lang w:val="nb-NO"/>
              </w:rPr>
            </w:pPr>
          </w:p>
        </w:tc>
      </w:tr>
      <w:tr w:rsidR="00601C95" w14:paraId="2A1F701D" w14:textId="77777777" w:rsidTr="464DC4FC">
        <w:trPr>
          <w:jc w:val="center"/>
        </w:trPr>
        <w:tc>
          <w:tcPr>
            <w:tcW w:w="3118" w:type="dxa"/>
          </w:tcPr>
          <w:p w14:paraId="03EFCA41" w14:textId="77777777" w:rsidR="00601C95" w:rsidRDefault="00601C95" w:rsidP="464DC4FC">
            <w:pPr>
              <w:rPr>
                <w:lang w:val="nb-NO"/>
              </w:rPr>
            </w:pPr>
          </w:p>
        </w:tc>
        <w:tc>
          <w:tcPr>
            <w:tcW w:w="2835" w:type="dxa"/>
          </w:tcPr>
          <w:p w14:paraId="5F96A722" w14:textId="77777777" w:rsidR="00601C95" w:rsidRDefault="00601C95" w:rsidP="464DC4FC">
            <w:pPr>
              <w:rPr>
                <w:lang w:val="nb-NO"/>
              </w:rPr>
            </w:pPr>
          </w:p>
        </w:tc>
        <w:tc>
          <w:tcPr>
            <w:tcW w:w="2268" w:type="dxa"/>
          </w:tcPr>
          <w:p w14:paraId="5B95CD12" w14:textId="77777777" w:rsidR="00601C95" w:rsidRDefault="00601C95" w:rsidP="464DC4FC">
            <w:pPr>
              <w:rPr>
                <w:lang w:val="nb-NO"/>
              </w:rPr>
            </w:pPr>
          </w:p>
        </w:tc>
        <w:tc>
          <w:tcPr>
            <w:tcW w:w="1984" w:type="dxa"/>
          </w:tcPr>
          <w:p w14:paraId="5220BBB2" w14:textId="77777777" w:rsidR="00601C95" w:rsidRDefault="00601C95" w:rsidP="464DC4FC">
            <w:pPr>
              <w:rPr>
                <w:lang w:val="nb-NO"/>
              </w:rPr>
            </w:pPr>
          </w:p>
        </w:tc>
      </w:tr>
    </w:tbl>
    <w:p w14:paraId="13CB595B" w14:textId="77777777" w:rsidR="00601C95" w:rsidRDefault="00601C95" w:rsidP="464DC4FC">
      <w:pPr>
        <w:rPr>
          <w:lang w:val="nb-NO"/>
        </w:rPr>
      </w:pPr>
    </w:p>
    <w:p w14:paraId="68367823" w14:textId="77777777" w:rsidR="00601C95" w:rsidRDefault="464DC4FC" w:rsidP="464DC4FC">
      <w:pPr>
        <w:pStyle w:val="Overskrift1"/>
        <w:spacing w:before="200" w:after="80"/>
        <w:rPr>
          <w:lang w:val="nb-NO"/>
        </w:rPr>
      </w:pPr>
      <w:bookmarkStart w:id="22" w:name="_Toc687917404"/>
      <w:bookmarkStart w:id="23" w:name="_Toc232780824"/>
      <w:r w:rsidRPr="13BD0CDA">
        <w:rPr>
          <w:lang w:val="nb-NO"/>
        </w:rPr>
        <w:t>7. Evaluering av styring og organisering</w:t>
      </w:r>
      <w:bookmarkEnd w:id="22"/>
      <w:bookmarkEnd w:id="23"/>
    </w:p>
    <w:tbl>
      <w:tblPr>
        <w:tblStyle w:val="Tabellrutenett"/>
        <w:tblW w:w="5000" w:type="pct"/>
        <w:jc w:val="center"/>
        <w:tblLook w:val="04A0" w:firstRow="1" w:lastRow="0" w:firstColumn="1" w:lastColumn="0" w:noHBand="0" w:noVBand="1"/>
      </w:tblPr>
      <w:tblGrid>
        <w:gridCol w:w="3398"/>
        <w:gridCol w:w="3397"/>
        <w:gridCol w:w="3395"/>
      </w:tblGrid>
      <w:tr w:rsidR="00036F16" w14:paraId="38D17DBA" w14:textId="77777777" w:rsidTr="00C8734B">
        <w:trPr>
          <w:jc w:val="center"/>
        </w:trPr>
        <w:tc>
          <w:tcPr>
            <w:tcW w:w="1667" w:type="pct"/>
            <w:shd w:val="clear" w:color="auto" w:fill="1F4E79"/>
          </w:tcPr>
          <w:p w14:paraId="00376AAF" w14:textId="77777777" w:rsidR="00036F16" w:rsidRDefault="00036F16" w:rsidP="464DC4FC">
            <w:pPr>
              <w:rPr>
                <w:b/>
                <w:bCs/>
                <w:color w:val="FFFFFF" w:themeColor="background1"/>
                <w:sz w:val="15"/>
                <w:szCs w:val="15"/>
                <w:lang w:val="nb-NO"/>
              </w:rPr>
            </w:pPr>
            <w:r w:rsidRPr="464DC4FC">
              <w:rPr>
                <w:b/>
                <w:bCs/>
                <w:color w:val="FFFFFF"/>
                <w:sz w:val="15"/>
                <w:szCs w:val="15"/>
                <w:lang w:val="nb-NO"/>
              </w:rPr>
              <w:t>Tema</w:t>
            </w:r>
          </w:p>
        </w:tc>
        <w:tc>
          <w:tcPr>
            <w:tcW w:w="1667" w:type="pct"/>
            <w:shd w:val="clear" w:color="auto" w:fill="1F4E79"/>
          </w:tcPr>
          <w:p w14:paraId="32044114" w14:textId="77777777" w:rsidR="00036F16" w:rsidRDefault="00036F16" w:rsidP="464DC4FC">
            <w:pPr>
              <w:rPr>
                <w:b/>
                <w:bCs/>
                <w:color w:val="FFFFFF" w:themeColor="background1"/>
                <w:sz w:val="15"/>
                <w:szCs w:val="15"/>
                <w:lang w:val="nb-NO"/>
              </w:rPr>
            </w:pPr>
            <w:r w:rsidRPr="464DC4FC">
              <w:rPr>
                <w:b/>
                <w:bCs/>
                <w:color w:val="FFFFFF"/>
                <w:sz w:val="15"/>
                <w:szCs w:val="15"/>
                <w:lang w:val="nb-NO"/>
              </w:rPr>
              <w:t>Hva fungerte godt?</w:t>
            </w:r>
          </w:p>
        </w:tc>
        <w:tc>
          <w:tcPr>
            <w:tcW w:w="1666" w:type="pct"/>
            <w:shd w:val="clear" w:color="auto" w:fill="1F4E79"/>
          </w:tcPr>
          <w:p w14:paraId="50722531" w14:textId="7C88C61F" w:rsidR="00036F16" w:rsidRDefault="00036F16" w:rsidP="464DC4FC">
            <w:pPr>
              <w:rPr>
                <w:b/>
                <w:bCs/>
                <w:color w:val="FFFFFF" w:themeColor="background1"/>
                <w:sz w:val="15"/>
                <w:szCs w:val="15"/>
                <w:lang w:val="nb-NO"/>
              </w:rPr>
            </w:pPr>
            <w:r w:rsidRPr="464DC4FC">
              <w:rPr>
                <w:b/>
                <w:bCs/>
                <w:color w:val="FFFFFF"/>
                <w:sz w:val="15"/>
                <w:szCs w:val="15"/>
                <w:lang w:val="nb-NO"/>
              </w:rPr>
              <w:t xml:space="preserve">Hva </w:t>
            </w:r>
            <w:r>
              <w:rPr>
                <w:b/>
                <w:bCs/>
                <w:color w:val="FFFFFF"/>
                <w:sz w:val="15"/>
                <w:szCs w:val="15"/>
                <w:lang w:val="nb-NO"/>
              </w:rPr>
              <w:t>kunne vært</w:t>
            </w:r>
            <w:r w:rsidRPr="464DC4FC">
              <w:rPr>
                <w:b/>
                <w:bCs/>
                <w:color w:val="FFFFFF"/>
                <w:sz w:val="15"/>
                <w:szCs w:val="15"/>
                <w:lang w:val="nb-NO"/>
              </w:rPr>
              <w:t xml:space="preserve"> bedre?</w:t>
            </w:r>
          </w:p>
        </w:tc>
      </w:tr>
      <w:tr w:rsidR="00036F16" w14:paraId="2AD8593A" w14:textId="77777777" w:rsidTr="00C8734B">
        <w:trPr>
          <w:jc w:val="center"/>
        </w:trPr>
        <w:tc>
          <w:tcPr>
            <w:tcW w:w="1667" w:type="pct"/>
          </w:tcPr>
          <w:p w14:paraId="1C344CFB" w14:textId="5AB0BAD1" w:rsidR="00036F16" w:rsidRDefault="00036F16" w:rsidP="4D8F76AE">
            <w:pPr>
              <w:rPr>
                <w:sz w:val="15"/>
                <w:szCs w:val="15"/>
                <w:lang w:val="nb-NO"/>
              </w:rPr>
            </w:pPr>
            <w:r w:rsidRPr="4D8F76AE">
              <w:rPr>
                <w:sz w:val="15"/>
                <w:szCs w:val="15"/>
                <w:lang w:val="nb-NO"/>
              </w:rPr>
              <w:t>Prosjektorganisering og roller</w:t>
            </w:r>
          </w:p>
          <w:p w14:paraId="39AA2591" w14:textId="6837B963" w:rsidR="00036F16" w:rsidRDefault="00036F16" w:rsidP="4D8F76AE">
            <w:pPr>
              <w:rPr>
                <w:sz w:val="15"/>
                <w:szCs w:val="15"/>
                <w:lang w:val="nb-NO"/>
              </w:rPr>
            </w:pPr>
          </w:p>
        </w:tc>
        <w:tc>
          <w:tcPr>
            <w:tcW w:w="1667" w:type="pct"/>
          </w:tcPr>
          <w:p w14:paraId="6D9C8D39" w14:textId="77777777" w:rsidR="00036F16" w:rsidRDefault="00036F16" w:rsidP="464DC4FC">
            <w:pPr>
              <w:rPr>
                <w:lang w:val="nb-NO"/>
              </w:rPr>
            </w:pPr>
          </w:p>
        </w:tc>
        <w:tc>
          <w:tcPr>
            <w:tcW w:w="1666" w:type="pct"/>
          </w:tcPr>
          <w:p w14:paraId="675E05EE" w14:textId="77777777" w:rsidR="00036F16" w:rsidRDefault="00036F16" w:rsidP="464DC4FC">
            <w:pPr>
              <w:rPr>
                <w:lang w:val="nb-NO"/>
              </w:rPr>
            </w:pPr>
          </w:p>
        </w:tc>
      </w:tr>
      <w:tr w:rsidR="00036F16" w14:paraId="1C9FE8F7" w14:textId="77777777" w:rsidTr="00C8734B">
        <w:trPr>
          <w:jc w:val="center"/>
        </w:trPr>
        <w:tc>
          <w:tcPr>
            <w:tcW w:w="1667" w:type="pct"/>
          </w:tcPr>
          <w:p w14:paraId="3D469C22" w14:textId="14C0B93A" w:rsidR="00036F16" w:rsidRDefault="00036F16" w:rsidP="4D8F76AE">
            <w:pPr>
              <w:rPr>
                <w:sz w:val="15"/>
                <w:szCs w:val="15"/>
                <w:lang w:val="nb-NO"/>
              </w:rPr>
            </w:pPr>
            <w:r w:rsidRPr="4D8F76AE">
              <w:rPr>
                <w:sz w:val="15"/>
                <w:szCs w:val="15"/>
                <w:lang w:val="nb-NO"/>
              </w:rPr>
              <w:t>Samspill prosjekteier, prosjektleder og prosjektstyre</w:t>
            </w:r>
          </w:p>
          <w:p w14:paraId="42BD0049" w14:textId="0DE7B74E" w:rsidR="00036F16" w:rsidRDefault="00036F16" w:rsidP="4D8F76AE">
            <w:pPr>
              <w:rPr>
                <w:sz w:val="15"/>
                <w:szCs w:val="15"/>
                <w:lang w:val="nb-NO"/>
              </w:rPr>
            </w:pPr>
          </w:p>
        </w:tc>
        <w:tc>
          <w:tcPr>
            <w:tcW w:w="1667" w:type="pct"/>
          </w:tcPr>
          <w:p w14:paraId="0A4F7224" w14:textId="77777777" w:rsidR="00036F16" w:rsidRDefault="00036F16" w:rsidP="464DC4FC">
            <w:pPr>
              <w:rPr>
                <w:lang w:val="nb-NO"/>
              </w:rPr>
            </w:pPr>
          </w:p>
        </w:tc>
        <w:tc>
          <w:tcPr>
            <w:tcW w:w="1666" w:type="pct"/>
          </w:tcPr>
          <w:p w14:paraId="5AE48A43" w14:textId="77777777" w:rsidR="00036F16" w:rsidRDefault="00036F16" w:rsidP="464DC4FC">
            <w:pPr>
              <w:rPr>
                <w:lang w:val="nb-NO"/>
              </w:rPr>
            </w:pPr>
          </w:p>
        </w:tc>
      </w:tr>
      <w:tr w:rsidR="00036F16" w14:paraId="21547951" w14:textId="77777777" w:rsidTr="00C8734B">
        <w:trPr>
          <w:jc w:val="center"/>
        </w:trPr>
        <w:tc>
          <w:tcPr>
            <w:tcW w:w="1667" w:type="pct"/>
          </w:tcPr>
          <w:p w14:paraId="69B90A25" w14:textId="638ACA1E" w:rsidR="00036F16" w:rsidRDefault="00036F16" w:rsidP="4D8F76AE">
            <w:pPr>
              <w:rPr>
                <w:sz w:val="15"/>
                <w:szCs w:val="15"/>
                <w:lang w:val="nb-NO"/>
              </w:rPr>
            </w:pPr>
            <w:r w:rsidRPr="4D8F76AE">
              <w:rPr>
                <w:sz w:val="15"/>
                <w:szCs w:val="15"/>
                <w:lang w:val="nb-NO"/>
              </w:rPr>
              <w:t>Bruker- og interessentinvolvering</w:t>
            </w:r>
          </w:p>
          <w:p w14:paraId="5A524876" w14:textId="3340ED7A" w:rsidR="00036F16" w:rsidRDefault="00036F16" w:rsidP="4D8F76AE">
            <w:pPr>
              <w:rPr>
                <w:sz w:val="15"/>
                <w:szCs w:val="15"/>
                <w:lang w:val="nb-NO"/>
              </w:rPr>
            </w:pPr>
          </w:p>
        </w:tc>
        <w:tc>
          <w:tcPr>
            <w:tcW w:w="1667" w:type="pct"/>
          </w:tcPr>
          <w:p w14:paraId="77A52294" w14:textId="77777777" w:rsidR="00036F16" w:rsidRDefault="00036F16" w:rsidP="464DC4FC">
            <w:pPr>
              <w:rPr>
                <w:lang w:val="nb-NO"/>
              </w:rPr>
            </w:pPr>
          </w:p>
        </w:tc>
        <w:tc>
          <w:tcPr>
            <w:tcW w:w="1666" w:type="pct"/>
          </w:tcPr>
          <w:p w14:paraId="007DCDA8" w14:textId="77777777" w:rsidR="00036F16" w:rsidRDefault="00036F16" w:rsidP="464DC4FC">
            <w:pPr>
              <w:rPr>
                <w:lang w:val="nb-NO"/>
              </w:rPr>
            </w:pPr>
          </w:p>
        </w:tc>
      </w:tr>
      <w:tr w:rsidR="00C8734B" w14:paraId="4D3B5EB5" w14:textId="77777777" w:rsidTr="00C8734B">
        <w:trPr>
          <w:jc w:val="center"/>
        </w:trPr>
        <w:tc>
          <w:tcPr>
            <w:tcW w:w="1667" w:type="pct"/>
          </w:tcPr>
          <w:p w14:paraId="1D2BA6D0" w14:textId="1000CB66" w:rsidR="00C8734B" w:rsidRPr="4D8F76AE" w:rsidRDefault="00C8734B" w:rsidP="4D8F76AE">
            <w:pPr>
              <w:rPr>
                <w:sz w:val="15"/>
                <w:szCs w:val="15"/>
                <w:lang w:val="nb-NO"/>
              </w:rPr>
            </w:pPr>
            <w:r>
              <w:rPr>
                <w:sz w:val="15"/>
                <w:szCs w:val="15"/>
                <w:lang w:val="nb-NO"/>
              </w:rPr>
              <w:t>Prosjektstyring</w:t>
            </w:r>
          </w:p>
        </w:tc>
        <w:tc>
          <w:tcPr>
            <w:tcW w:w="1667" w:type="pct"/>
          </w:tcPr>
          <w:p w14:paraId="2EAB453E" w14:textId="77777777" w:rsidR="00C8734B" w:rsidRDefault="00C8734B" w:rsidP="464DC4FC">
            <w:pPr>
              <w:rPr>
                <w:lang w:val="nb-NO"/>
              </w:rPr>
            </w:pPr>
          </w:p>
        </w:tc>
        <w:tc>
          <w:tcPr>
            <w:tcW w:w="1666" w:type="pct"/>
          </w:tcPr>
          <w:p w14:paraId="7B8C3788" w14:textId="77777777" w:rsidR="00C8734B" w:rsidRDefault="00C8734B" w:rsidP="464DC4FC">
            <w:pPr>
              <w:rPr>
                <w:lang w:val="nb-NO"/>
              </w:rPr>
            </w:pPr>
          </w:p>
        </w:tc>
      </w:tr>
      <w:tr w:rsidR="00036F16" w14:paraId="044FF940" w14:textId="77777777" w:rsidTr="00C8734B">
        <w:trPr>
          <w:jc w:val="center"/>
        </w:trPr>
        <w:tc>
          <w:tcPr>
            <w:tcW w:w="1667" w:type="pct"/>
          </w:tcPr>
          <w:p w14:paraId="48A30946" w14:textId="7A2453D7" w:rsidR="00036F16" w:rsidRDefault="00036F16" w:rsidP="4D8F76AE">
            <w:pPr>
              <w:rPr>
                <w:sz w:val="15"/>
                <w:szCs w:val="15"/>
                <w:lang w:val="nb-NO"/>
              </w:rPr>
            </w:pPr>
            <w:r w:rsidRPr="4D8F76AE">
              <w:rPr>
                <w:sz w:val="15"/>
                <w:szCs w:val="15"/>
                <w:lang w:val="nb-NO"/>
              </w:rPr>
              <w:t>Smidig arbeid / produktstyring / leveransemetode</w:t>
            </w:r>
          </w:p>
          <w:p w14:paraId="63BB3622" w14:textId="32153FCC" w:rsidR="00036F16" w:rsidRDefault="00036F16" w:rsidP="4D8F76AE">
            <w:pPr>
              <w:rPr>
                <w:sz w:val="15"/>
                <w:szCs w:val="15"/>
                <w:lang w:val="nb-NO"/>
              </w:rPr>
            </w:pPr>
          </w:p>
        </w:tc>
        <w:tc>
          <w:tcPr>
            <w:tcW w:w="1667" w:type="pct"/>
          </w:tcPr>
          <w:p w14:paraId="3DD355C9" w14:textId="77777777" w:rsidR="00036F16" w:rsidRDefault="00036F16" w:rsidP="464DC4FC">
            <w:pPr>
              <w:rPr>
                <w:lang w:val="nb-NO"/>
              </w:rPr>
            </w:pPr>
          </w:p>
        </w:tc>
        <w:tc>
          <w:tcPr>
            <w:tcW w:w="1666" w:type="pct"/>
          </w:tcPr>
          <w:p w14:paraId="1A81F0B1" w14:textId="77777777" w:rsidR="00036F16" w:rsidRDefault="00036F16" w:rsidP="464DC4FC">
            <w:pPr>
              <w:rPr>
                <w:lang w:val="nb-NO"/>
              </w:rPr>
            </w:pPr>
          </w:p>
        </w:tc>
      </w:tr>
      <w:tr w:rsidR="00036F16" w14:paraId="3F439825" w14:textId="77777777" w:rsidTr="00C8734B">
        <w:trPr>
          <w:jc w:val="center"/>
        </w:trPr>
        <w:tc>
          <w:tcPr>
            <w:tcW w:w="1667" w:type="pct"/>
          </w:tcPr>
          <w:p w14:paraId="1887E566" w14:textId="5B899B4D" w:rsidR="00036F16" w:rsidRDefault="00036F16" w:rsidP="4D8F76AE">
            <w:pPr>
              <w:rPr>
                <w:sz w:val="15"/>
                <w:szCs w:val="15"/>
                <w:lang w:val="nb-NO"/>
              </w:rPr>
            </w:pPr>
            <w:r w:rsidRPr="4D8F76AE">
              <w:rPr>
                <w:sz w:val="15"/>
                <w:szCs w:val="15"/>
                <w:lang w:val="nb-NO"/>
              </w:rPr>
              <w:t>Risikostyring og beslutninger</w:t>
            </w:r>
          </w:p>
          <w:p w14:paraId="7FB9ABA0" w14:textId="4429D433" w:rsidR="00036F16" w:rsidRDefault="00036F16" w:rsidP="4D8F76AE">
            <w:pPr>
              <w:rPr>
                <w:sz w:val="15"/>
                <w:szCs w:val="15"/>
                <w:lang w:val="nb-NO"/>
              </w:rPr>
            </w:pPr>
          </w:p>
        </w:tc>
        <w:tc>
          <w:tcPr>
            <w:tcW w:w="1667" w:type="pct"/>
          </w:tcPr>
          <w:p w14:paraId="56EE48EE" w14:textId="77777777" w:rsidR="00036F16" w:rsidRDefault="00036F16" w:rsidP="464DC4FC">
            <w:pPr>
              <w:rPr>
                <w:lang w:val="nb-NO"/>
              </w:rPr>
            </w:pPr>
          </w:p>
        </w:tc>
        <w:tc>
          <w:tcPr>
            <w:tcW w:w="1666" w:type="pct"/>
          </w:tcPr>
          <w:p w14:paraId="2908EB2C" w14:textId="77777777" w:rsidR="00036F16" w:rsidRDefault="00036F16" w:rsidP="464DC4FC">
            <w:pPr>
              <w:rPr>
                <w:lang w:val="nb-NO"/>
              </w:rPr>
            </w:pPr>
          </w:p>
        </w:tc>
      </w:tr>
      <w:tr w:rsidR="00036F16" w14:paraId="4B458FCA" w14:textId="77777777" w:rsidTr="00C8734B">
        <w:trPr>
          <w:jc w:val="center"/>
        </w:trPr>
        <w:tc>
          <w:tcPr>
            <w:tcW w:w="1667" w:type="pct"/>
          </w:tcPr>
          <w:p w14:paraId="70F0A869" w14:textId="5AA0B778" w:rsidR="00036F16" w:rsidRDefault="00036F16" w:rsidP="4D8F76AE">
            <w:pPr>
              <w:rPr>
                <w:sz w:val="15"/>
                <w:szCs w:val="15"/>
                <w:lang w:val="nb-NO"/>
              </w:rPr>
            </w:pPr>
            <w:r w:rsidRPr="4D8F76AE">
              <w:rPr>
                <w:sz w:val="15"/>
                <w:szCs w:val="15"/>
                <w:lang w:val="nb-NO"/>
              </w:rPr>
              <w:t>Samspill med linjeorganisasjonen</w:t>
            </w:r>
          </w:p>
          <w:p w14:paraId="1E18DF59" w14:textId="4B2E864D" w:rsidR="00036F16" w:rsidRDefault="00036F16" w:rsidP="4D8F76AE">
            <w:pPr>
              <w:rPr>
                <w:sz w:val="15"/>
                <w:szCs w:val="15"/>
                <w:lang w:val="nb-NO"/>
              </w:rPr>
            </w:pPr>
          </w:p>
          <w:p w14:paraId="5664D742" w14:textId="7063662A" w:rsidR="00036F16" w:rsidRDefault="00036F16" w:rsidP="4D8F76AE">
            <w:pPr>
              <w:rPr>
                <w:sz w:val="15"/>
                <w:szCs w:val="15"/>
                <w:lang w:val="nb-NO"/>
              </w:rPr>
            </w:pPr>
          </w:p>
        </w:tc>
        <w:tc>
          <w:tcPr>
            <w:tcW w:w="1667" w:type="pct"/>
          </w:tcPr>
          <w:p w14:paraId="1FE2DD96" w14:textId="77777777" w:rsidR="00036F16" w:rsidRDefault="00036F16" w:rsidP="464DC4FC">
            <w:pPr>
              <w:rPr>
                <w:lang w:val="nb-NO"/>
              </w:rPr>
            </w:pPr>
          </w:p>
        </w:tc>
        <w:tc>
          <w:tcPr>
            <w:tcW w:w="1666" w:type="pct"/>
          </w:tcPr>
          <w:p w14:paraId="27357532" w14:textId="77777777" w:rsidR="00036F16" w:rsidRDefault="00036F16" w:rsidP="464DC4FC">
            <w:pPr>
              <w:rPr>
                <w:lang w:val="nb-NO"/>
              </w:rPr>
            </w:pPr>
          </w:p>
        </w:tc>
      </w:tr>
    </w:tbl>
    <w:p w14:paraId="4BDB5498" w14:textId="77777777" w:rsidR="00601C95" w:rsidRDefault="00601C95" w:rsidP="464DC4FC">
      <w:pPr>
        <w:rPr>
          <w:lang w:val="nb-NO"/>
        </w:rPr>
      </w:pPr>
    </w:p>
    <w:p w14:paraId="4553E9E6" w14:textId="77777777" w:rsidR="00601C95" w:rsidRDefault="464DC4FC" w:rsidP="464DC4FC">
      <w:pPr>
        <w:pStyle w:val="Overskrift1"/>
        <w:spacing w:before="200" w:after="80"/>
        <w:rPr>
          <w:lang w:val="nb-NO"/>
        </w:rPr>
      </w:pPr>
      <w:bookmarkStart w:id="24" w:name="_Toc393831225"/>
      <w:bookmarkStart w:id="25" w:name="_Toc232780825"/>
      <w:r w:rsidRPr="13BD0CDA">
        <w:rPr>
          <w:lang w:val="nb-NO"/>
        </w:rPr>
        <w:t>8. Læringspunkter</w:t>
      </w:r>
      <w:bookmarkEnd w:id="24"/>
      <w:bookmarkEnd w:id="25"/>
    </w:p>
    <w:p w14:paraId="16B3C5DD" w14:textId="77777777" w:rsidR="00601C95" w:rsidRDefault="464DC4FC" w:rsidP="464DC4FC">
      <w:pPr>
        <w:spacing w:after="120"/>
        <w:rPr>
          <w:i/>
          <w:iCs/>
          <w:color w:val="666666"/>
          <w:sz w:val="18"/>
          <w:szCs w:val="18"/>
          <w:lang w:val="nb-NO"/>
        </w:rPr>
      </w:pPr>
      <w:r w:rsidRPr="464DC4FC">
        <w:rPr>
          <w:i/>
          <w:iCs/>
          <w:color w:val="666666"/>
          <w:sz w:val="18"/>
          <w:szCs w:val="18"/>
          <w:lang w:val="nb-NO"/>
        </w:rPr>
        <w:t>[Oppsummer læring som er relevant for linjeorganisasjonen, porteføljestyring, fremtidige prosjekter, produktteam, anskaffelser eller forvaltning.]</w:t>
      </w:r>
    </w:p>
    <w:tbl>
      <w:tblPr>
        <w:tblStyle w:val="Tabellrutenett"/>
        <w:tblW w:w="0" w:type="auto"/>
        <w:jc w:val="center"/>
        <w:tblLook w:val="04A0" w:firstRow="1" w:lastRow="0" w:firstColumn="1" w:lastColumn="0" w:noHBand="0" w:noVBand="1"/>
      </w:tblPr>
      <w:tblGrid>
        <w:gridCol w:w="3963"/>
        <w:gridCol w:w="2831"/>
        <w:gridCol w:w="3396"/>
      </w:tblGrid>
      <w:tr w:rsidR="00601C95" w14:paraId="6759EFC9" w14:textId="77777777" w:rsidTr="464DC4FC">
        <w:trPr>
          <w:jc w:val="center"/>
        </w:trPr>
        <w:tc>
          <w:tcPr>
            <w:tcW w:w="3969" w:type="dxa"/>
            <w:shd w:val="clear" w:color="auto" w:fill="1F4E79"/>
          </w:tcPr>
          <w:p w14:paraId="24BEF275" w14:textId="77777777" w:rsidR="00601C95" w:rsidRDefault="464DC4FC" w:rsidP="464DC4FC">
            <w:pPr>
              <w:rPr>
                <w:b/>
                <w:bCs/>
                <w:color w:val="FFFFFF" w:themeColor="background1"/>
                <w:sz w:val="16"/>
                <w:szCs w:val="16"/>
                <w:lang w:val="nb-NO"/>
              </w:rPr>
            </w:pPr>
            <w:r w:rsidRPr="464DC4FC">
              <w:rPr>
                <w:b/>
                <w:bCs/>
                <w:color w:val="FFFFFF"/>
                <w:sz w:val="16"/>
                <w:szCs w:val="16"/>
                <w:lang w:val="nb-NO"/>
              </w:rPr>
              <w:t>Læringspunkt</w:t>
            </w:r>
          </w:p>
        </w:tc>
        <w:tc>
          <w:tcPr>
            <w:tcW w:w="2835" w:type="dxa"/>
            <w:shd w:val="clear" w:color="auto" w:fill="1F4E79"/>
          </w:tcPr>
          <w:p w14:paraId="78285C41" w14:textId="77777777" w:rsidR="00601C95" w:rsidRDefault="464DC4FC" w:rsidP="464DC4FC">
            <w:pPr>
              <w:rPr>
                <w:b/>
                <w:bCs/>
                <w:color w:val="FFFFFF" w:themeColor="background1"/>
                <w:sz w:val="16"/>
                <w:szCs w:val="16"/>
                <w:lang w:val="nb-NO"/>
              </w:rPr>
            </w:pPr>
            <w:r w:rsidRPr="464DC4FC">
              <w:rPr>
                <w:b/>
                <w:bCs/>
                <w:color w:val="FFFFFF"/>
                <w:sz w:val="16"/>
                <w:szCs w:val="16"/>
                <w:lang w:val="nb-NO"/>
              </w:rPr>
              <w:t>Hvem bør bruke læringen?</w:t>
            </w:r>
          </w:p>
        </w:tc>
        <w:tc>
          <w:tcPr>
            <w:tcW w:w="3402" w:type="dxa"/>
            <w:shd w:val="clear" w:color="auto" w:fill="1F4E79"/>
          </w:tcPr>
          <w:p w14:paraId="7E2BC32A" w14:textId="77777777" w:rsidR="00601C95" w:rsidRDefault="464DC4FC" w:rsidP="464DC4FC">
            <w:pPr>
              <w:rPr>
                <w:b/>
                <w:bCs/>
                <w:color w:val="FFFFFF" w:themeColor="background1"/>
                <w:sz w:val="16"/>
                <w:szCs w:val="16"/>
                <w:lang w:val="nb-NO"/>
              </w:rPr>
            </w:pPr>
            <w:r w:rsidRPr="464DC4FC">
              <w:rPr>
                <w:b/>
                <w:bCs/>
                <w:color w:val="FFFFFF"/>
                <w:sz w:val="16"/>
                <w:szCs w:val="16"/>
                <w:lang w:val="nb-NO"/>
              </w:rPr>
              <w:t>Anbefalt tiltak</w:t>
            </w:r>
          </w:p>
        </w:tc>
      </w:tr>
      <w:tr w:rsidR="00601C95" w14:paraId="2916C19D" w14:textId="77777777" w:rsidTr="464DC4FC">
        <w:trPr>
          <w:jc w:val="center"/>
        </w:trPr>
        <w:tc>
          <w:tcPr>
            <w:tcW w:w="3969" w:type="dxa"/>
          </w:tcPr>
          <w:p w14:paraId="74869460" w14:textId="77777777" w:rsidR="00601C95" w:rsidRDefault="00601C95" w:rsidP="464DC4FC">
            <w:pPr>
              <w:rPr>
                <w:lang w:val="nb-NO"/>
              </w:rPr>
            </w:pPr>
          </w:p>
        </w:tc>
        <w:tc>
          <w:tcPr>
            <w:tcW w:w="2835" w:type="dxa"/>
          </w:tcPr>
          <w:p w14:paraId="187F57B8" w14:textId="77777777" w:rsidR="00601C95" w:rsidRDefault="00601C95" w:rsidP="464DC4FC">
            <w:pPr>
              <w:rPr>
                <w:lang w:val="nb-NO"/>
              </w:rPr>
            </w:pPr>
          </w:p>
        </w:tc>
        <w:tc>
          <w:tcPr>
            <w:tcW w:w="3402" w:type="dxa"/>
          </w:tcPr>
          <w:p w14:paraId="54738AF4" w14:textId="77777777" w:rsidR="00601C95" w:rsidRDefault="00601C95" w:rsidP="464DC4FC">
            <w:pPr>
              <w:rPr>
                <w:lang w:val="nb-NO"/>
              </w:rPr>
            </w:pPr>
          </w:p>
        </w:tc>
      </w:tr>
      <w:tr w:rsidR="00601C95" w14:paraId="46ABBD8F" w14:textId="77777777" w:rsidTr="464DC4FC">
        <w:trPr>
          <w:jc w:val="center"/>
        </w:trPr>
        <w:tc>
          <w:tcPr>
            <w:tcW w:w="3969" w:type="dxa"/>
          </w:tcPr>
          <w:p w14:paraId="06BBA33E" w14:textId="77777777" w:rsidR="00601C95" w:rsidRDefault="00601C95" w:rsidP="464DC4FC">
            <w:pPr>
              <w:rPr>
                <w:lang w:val="nb-NO"/>
              </w:rPr>
            </w:pPr>
          </w:p>
        </w:tc>
        <w:tc>
          <w:tcPr>
            <w:tcW w:w="2835" w:type="dxa"/>
          </w:tcPr>
          <w:p w14:paraId="464FCBC1" w14:textId="77777777" w:rsidR="00601C95" w:rsidRDefault="00601C95" w:rsidP="464DC4FC">
            <w:pPr>
              <w:rPr>
                <w:lang w:val="nb-NO"/>
              </w:rPr>
            </w:pPr>
          </w:p>
        </w:tc>
        <w:tc>
          <w:tcPr>
            <w:tcW w:w="3402" w:type="dxa"/>
          </w:tcPr>
          <w:p w14:paraId="5C8C6B09" w14:textId="77777777" w:rsidR="00601C95" w:rsidRDefault="00601C95" w:rsidP="464DC4FC">
            <w:pPr>
              <w:rPr>
                <w:lang w:val="nb-NO"/>
              </w:rPr>
            </w:pPr>
          </w:p>
        </w:tc>
      </w:tr>
    </w:tbl>
    <w:p w14:paraId="3382A365" w14:textId="77777777" w:rsidR="00601C95" w:rsidRDefault="00601C95" w:rsidP="464DC4FC">
      <w:pPr>
        <w:rPr>
          <w:lang w:val="nb-NO"/>
        </w:rPr>
      </w:pPr>
    </w:p>
    <w:p w14:paraId="53D47E6B" w14:textId="77777777" w:rsidR="00601C95" w:rsidRDefault="464DC4FC" w:rsidP="464DC4FC">
      <w:pPr>
        <w:pStyle w:val="Overskrift1"/>
        <w:spacing w:before="200" w:after="80"/>
        <w:rPr>
          <w:lang w:val="nb-NO"/>
        </w:rPr>
      </w:pPr>
      <w:bookmarkStart w:id="26" w:name="_Toc875832178"/>
      <w:bookmarkStart w:id="27" w:name="_Toc232780826"/>
      <w:r w:rsidRPr="13BD0CDA">
        <w:rPr>
          <w:lang w:val="nb-NO"/>
        </w:rPr>
        <w:t>9. Videre oppfølging i realiseringsfasen</w:t>
      </w:r>
      <w:bookmarkEnd w:id="26"/>
      <w:bookmarkEnd w:id="27"/>
    </w:p>
    <w:tbl>
      <w:tblPr>
        <w:tblStyle w:val="Tabellrutenett"/>
        <w:tblW w:w="0" w:type="auto"/>
        <w:jc w:val="center"/>
        <w:tblLook w:val="04A0" w:firstRow="1" w:lastRow="0" w:firstColumn="1" w:lastColumn="0" w:noHBand="0" w:noVBand="1"/>
      </w:tblPr>
      <w:tblGrid>
        <w:gridCol w:w="3395"/>
        <w:gridCol w:w="2264"/>
        <w:gridCol w:w="1699"/>
        <w:gridCol w:w="2832"/>
      </w:tblGrid>
      <w:tr w:rsidR="00601C95" w14:paraId="1879979F" w14:textId="77777777" w:rsidTr="4D8F76AE">
        <w:trPr>
          <w:jc w:val="center"/>
        </w:trPr>
        <w:tc>
          <w:tcPr>
            <w:tcW w:w="3402" w:type="dxa"/>
            <w:shd w:val="clear" w:color="auto" w:fill="1F4E79"/>
          </w:tcPr>
          <w:p w14:paraId="0B6CD7B8" w14:textId="77777777" w:rsidR="00601C95" w:rsidRDefault="464DC4FC" w:rsidP="464DC4FC">
            <w:pPr>
              <w:rPr>
                <w:b/>
                <w:bCs/>
                <w:color w:val="FFFFFF" w:themeColor="background1"/>
                <w:sz w:val="16"/>
                <w:szCs w:val="16"/>
                <w:lang w:val="nb-NO"/>
              </w:rPr>
            </w:pPr>
            <w:r w:rsidRPr="464DC4FC">
              <w:rPr>
                <w:b/>
                <w:bCs/>
                <w:color w:val="FFFFFF"/>
                <w:sz w:val="16"/>
                <w:szCs w:val="16"/>
                <w:lang w:val="nb-NO"/>
              </w:rPr>
              <w:t>Aktivitet</w:t>
            </w:r>
          </w:p>
        </w:tc>
        <w:tc>
          <w:tcPr>
            <w:tcW w:w="2268" w:type="dxa"/>
            <w:shd w:val="clear" w:color="auto" w:fill="1F4E79"/>
          </w:tcPr>
          <w:p w14:paraId="754BF2FF" w14:textId="77777777" w:rsidR="00601C95" w:rsidRDefault="464DC4FC" w:rsidP="464DC4FC">
            <w:pPr>
              <w:rPr>
                <w:b/>
                <w:bCs/>
                <w:color w:val="FFFFFF" w:themeColor="background1"/>
                <w:sz w:val="16"/>
                <w:szCs w:val="16"/>
                <w:lang w:val="nb-NO"/>
              </w:rPr>
            </w:pPr>
            <w:r w:rsidRPr="464DC4FC">
              <w:rPr>
                <w:b/>
                <w:bCs/>
                <w:color w:val="FFFFFF"/>
                <w:sz w:val="16"/>
                <w:szCs w:val="16"/>
                <w:lang w:val="nb-NO"/>
              </w:rPr>
              <w:t>Ansvarlig</w:t>
            </w:r>
          </w:p>
        </w:tc>
        <w:tc>
          <w:tcPr>
            <w:tcW w:w="1701" w:type="dxa"/>
            <w:shd w:val="clear" w:color="auto" w:fill="1F4E79"/>
          </w:tcPr>
          <w:p w14:paraId="169D44D0" w14:textId="77777777" w:rsidR="00601C95" w:rsidRDefault="464DC4FC" w:rsidP="464DC4FC">
            <w:pPr>
              <w:rPr>
                <w:b/>
                <w:bCs/>
                <w:color w:val="FFFFFF" w:themeColor="background1"/>
                <w:sz w:val="16"/>
                <w:szCs w:val="16"/>
                <w:lang w:val="nb-NO"/>
              </w:rPr>
            </w:pPr>
            <w:r w:rsidRPr="464DC4FC">
              <w:rPr>
                <w:b/>
                <w:bCs/>
                <w:color w:val="FFFFFF"/>
                <w:sz w:val="16"/>
                <w:szCs w:val="16"/>
                <w:lang w:val="nb-NO"/>
              </w:rPr>
              <w:t>Tidspunkt</w:t>
            </w:r>
          </w:p>
        </w:tc>
        <w:tc>
          <w:tcPr>
            <w:tcW w:w="2835" w:type="dxa"/>
            <w:shd w:val="clear" w:color="auto" w:fill="1F4E79"/>
          </w:tcPr>
          <w:p w14:paraId="188087AB" w14:textId="77777777" w:rsidR="00601C95" w:rsidRDefault="464DC4FC" w:rsidP="464DC4FC">
            <w:pPr>
              <w:rPr>
                <w:b/>
                <w:bCs/>
                <w:color w:val="FFFFFF" w:themeColor="background1"/>
                <w:sz w:val="16"/>
                <w:szCs w:val="16"/>
                <w:lang w:val="nb-NO"/>
              </w:rPr>
            </w:pPr>
            <w:r w:rsidRPr="464DC4FC">
              <w:rPr>
                <w:b/>
                <w:bCs/>
                <w:color w:val="FFFFFF"/>
                <w:sz w:val="16"/>
                <w:szCs w:val="16"/>
                <w:lang w:val="nb-NO"/>
              </w:rPr>
              <w:t>Beslutnings-/rapporteringspunkt</w:t>
            </w:r>
          </w:p>
        </w:tc>
      </w:tr>
      <w:tr w:rsidR="00601C95" w14:paraId="2FD7FEC9" w14:textId="77777777" w:rsidTr="4D8F76AE">
        <w:trPr>
          <w:jc w:val="center"/>
        </w:trPr>
        <w:tc>
          <w:tcPr>
            <w:tcW w:w="3402" w:type="dxa"/>
          </w:tcPr>
          <w:p w14:paraId="2DCFD9BE" w14:textId="6A09C966" w:rsidR="00601C95" w:rsidRDefault="464DC4FC" w:rsidP="4D8F76AE">
            <w:pPr>
              <w:rPr>
                <w:sz w:val="16"/>
                <w:szCs w:val="16"/>
                <w:lang w:val="nb-NO"/>
              </w:rPr>
            </w:pPr>
            <w:r w:rsidRPr="4D8F76AE">
              <w:rPr>
                <w:sz w:val="16"/>
                <w:szCs w:val="16"/>
                <w:lang w:val="nb-NO"/>
              </w:rPr>
              <w:t>Oppfølging av plan for nyttestyring / gevinstrealisering</w:t>
            </w:r>
          </w:p>
          <w:p w14:paraId="048AC977" w14:textId="74E24237" w:rsidR="00601C95" w:rsidRDefault="00601C95" w:rsidP="4D8F76AE">
            <w:pPr>
              <w:rPr>
                <w:sz w:val="16"/>
                <w:szCs w:val="16"/>
                <w:lang w:val="nb-NO"/>
              </w:rPr>
            </w:pPr>
          </w:p>
        </w:tc>
        <w:tc>
          <w:tcPr>
            <w:tcW w:w="2268" w:type="dxa"/>
          </w:tcPr>
          <w:p w14:paraId="5C71F136" w14:textId="77777777" w:rsidR="00601C95" w:rsidRDefault="00601C95" w:rsidP="464DC4FC">
            <w:pPr>
              <w:rPr>
                <w:lang w:val="nb-NO"/>
              </w:rPr>
            </w:pPr>
          </w:p>
        </w:tc>
        <w:tc>
          <w:tcPr>
            <w:tcW w:w="1701" w:type="dxa"/>
          </w:tcPr>
          <w:p w14:paraId="62199465" w14:textId="77777777" w:rsidR="00601C95" w:rsidRDefault="00601C95" w:rsidP="464DC4FC">
            <w:pPr>
              <w:rPr>
                <w:lang w:val="nb-NO"/>
              </w:rPr>
            </w:pPr>
          </w:p>
        </w:tc>
        <w:tc>
          <w:tcPr>
            <w:tcW w:w="2835" w:type="dxa"/>
          </w:tcPr>
          <w:p w14:paraId="0DA123B1" w14:textId="77777777" w:rsidR="00601C95" w:rsidRDefault="00601C95" w:rsidP="464DC4FC">
            <w:pPr>
              <w:rPr>
                <w:lang w:val="nb-NO"/>
              </w:rPr>
            </w:pPr>
          </w:p>
        </w:tc>
      </w:tr>
      <w:tr w:rsidR="00601C95" w14:paraId="130692EE" w14:textId="77777777" w:rsidTr="4D8F76AE">
        <w:trPr>
          <w:jc w:val="center"/>
        </w:trPr>
        <w:tc>
          <w:tcPr>
            <w:tcW w:w="3402" w:type="dxa"/>
          </w:tcPr>
          <w:p w14:paraId="68D62BDB" w14:textId="233E4E80" w:rsidR="00601C95" w:rsidRDefault="464DC4FC" w:rsidP="4D8F76AE">
            <w:pPr>
              <w:rPr>
                <w:sz w:val="16"/>
                <w:szCs w:val="16"/>
                <w:lang w:val="nb-NO"/>
              </w:rPr>
            </w:pPr>
            <w:r w:rsidRPr="4D8F76AE">
              <w:rPr>
                <w:sz w:val="16"/>
                <w:szCs w:val="16"/>
                <w:lang w:val="nb-NO"/>
              </w:rPr>
              <w:t>Eventuell konseptevaluering / BP6</w:t>
            </w:r>
          </w:p>
          <w:p w14:paraId="06F15BA7" w14:textId="05AEC13D" w:rsidR="00601C95" w:rsidRDefault="00601C95" w:rsidP="4D8F76AE">
            <w:pPr>
              <w:rPr>
                <w:sz w:val="16"/>
                <w:szCs w:val="16"/>
                <w:lang w:val="nb-NO"/>
              </w:rPr>
            </w:pPr>
          </w:p>
        </w:tc>
        <w:tc>
          <w:tcPr>
            <w:tcW w:w="2268" w:type="dxa"/>
          </w:tcPr>
          <w:p w14:paraId="4C4CEA3D" w14:textId="77777777" w:rsidR="00601C95" w:rsidRDefault="00601C95" w:rsidP="464DC4FC">
            <w:pPr>
              <w:rPr>
                <w:lang w:val="nb-NO"/>
              </w:rPr>
            </w:pPr>
          </w:p>
        </w:tc>
        <w:tc>
          <w:tcPr>
            <w:tcW w:w="1701" w:type="dxa"/>
          </w:tcPr>
          <w:p w14:paraId="50895670" w14:textId="77777777" w:rsidR="00601C95" w:rsidRDefault="00601C95" w:rsidP="464DC4FC">
            <w:pPr>
              <w:rPr>
                <w:lang w:val="nb-NO"/>
              </w:rPr>
            </w:pPr>
          </w:p>
        </w:tc>
        <w:tc>
          <w:tcPr>
            <w:tcW w:w="2835" w:type="dxa"/>
          </w:tcPr>
          <w:p w14:paraId="38C1F859" w14:textId="77777777" w:rsidR="00601C95" w:rsidRDefault="00601C95" w:rsidP="464DC4FC">
            <w:pPr>
              <w:rPr>
                <w:lang w:val="nb-NO"/>
              </w:rPr>
            </w:pPr>
          </w:p>
        </w:tc>
      </w:tr>
      <w:tr w:rsidR="00601C95" w14:paraId="1B02B251" w14:textId="77777777" w:rsidTr="4D8F76AE">
        <w:trPr>
          <w:jc w:val="center"/>
        </w:trPr>
        <w:tc>
          <w:tcPr>
            <w:tcW w:w="3402" w:type="dxa"/>
          </w:tcPr>
          <w:p w14:paraId="7276D86C" w14:textId="2AA124C2" w:rsidR="00601C95" w:rsidRDefault="464DC4FC" w:rsidP="4D8F76AE">
            <w:pPr>
              <w:rPr>
                <w:sz w:val="16"/>
                <w:szCs w:val="16"/>
                <w:lang w:val="nb-NO"/>
              </w:rPr>
            </w:pPr>
            <w:r w:rsidRPr="4D8F76AE">
              <w:rPr>
                <w:sz w:val="16"/>
                <w:szCs w:val="16"/>
                <w:lang w:val="nb-NO"/>
              </w:rPr>
              <w:t>Videre forvaltning, drift eller produktutvikling</w:t>
            </w:r>
          </w:p>
          <w:p w14:paraId="033DD9AA" w14:textId="66ED7ED6" w:rsidR="00601C95" w:rsidRDefault="00601C95" w:rsidP="4D8F76AE">
            <w:pPr>
              <w:rPr>
                <w:sz w:val="16"/>
                <w:szCs w:val="16"/>
                <w:lang w:val="nb-NO"/>
              </w:rPr>
            </w:pPr>
          </w:p>
        </w:tc>
        <w:tc>
          <w:tcPr>
            <w:tcW w:w="2268" w:type="dxa"/>
          </w:tcPr>
          <w:p w14:paraId="0C8FE7CE" w14:textId="77777777" w:rsidR="00601C95" w:rsidRDefault="00601C95" w:rsidP="464DC4FC">
            <w:pPr>
              <w:rPr>
                <w:lang w:val="nb-NO"/>
              </w:rPr>
            </w:pPr>
          </w:p>
        </w:tc>
        <w:tc>
          <w:tcPr>
            <w:tcW w:w="1701" w:type="dxa"/>
          </w:tcPr>
          <w:p w14:paraId="41004F19" w14:textId="77777777" w:rsidR="00601C95" w:rsidRDefault="00601C95" w:rsidP="464DC4FC">
            <w:pPr>
              <w:rPr>
                <w:lang w:val="nb-NO"/>
              </w:rPr>
            </w:pPr>
          </w:p>
        </w:tc>
        <w:tc>
          <w:tcPr>
            <w:tcW w:w="2835" w:type="dxa"/>
          </w:tcPr>
          <w:p w14:paraId="67C0C651" w14:textId="77777777" w:rsidR="00601C95" w:rsidRDefault="00601C95" w:rsidP="464DC4FC">
            <w:pPr>
              <w:rPr>
                <w:lang w:val="nb-NO"/>
              </w:rPr>
            </w:pPr>
          </w:p>
        </w:tc>
      </w:tr>
      <w:tr w:rsidR="00601C95" w14:paraId="522FE88C" w14:textId="77777777" w:rsidTr="4D8F76AE">
        <w:trPr>
          <w:jc w:val="center"/>
        </w:trPr>
        <w:tc>
          <w:tcPr>
            <w:tcW w:w="3402" w:type="dxa"/>
          </w:tcPr>
          <w:p w14:paraId="3150C805" w14:textId="6DCDD858" w:rsidR="00601C95" w:rsidRDefault="464DC4FC" w:rsidP="4D8F76AE">
            <w:pPr>
              <w:rPr>
                <w:sz w:val="16"/>
                <w:szCs w:val="16"/>
                <w:lang w:val="nb-NO"/>
              </w:rPr>
            </w:pPr>
            <w:r w:rsidRPr="4D8F76AE">
              <w:rPr>
                <w:sz w:val="16"/>
                <w:szCs w:val="16"/>
                <w:lang w:val="nb-NO"/>
              </w:rPr>
              <w:lastRenderedPageBreak/>
              <w:t>Oppfølging av restanser og åpne punkter</w:t>
            </w:r>
          </w:p>
          <w:p w14:paraId="75C9B618" w14:textId="2FC534C5" w:rsidR="00601C95" w:rsidRDefault="00601C95" w:rsidP="4D8F76AE">
            <w:pPr>
              <w:rPr>
                <w:sz w:val="16"/>
                <w:szCs w:val="16"/>
                <w:lang w:val="nb-NO"/>
              </w:rPr>
            </w:pPr>
          </w:p>
        </w:tc>
        <w:tc>
          <w:tcPr>
            <w:tcW w:w="2268" w:type="dxa"/>
          </w:tcPr>
          <w:p w14:paraId="308D56CC" w14:textId="77777777" w:rsidR="00601C95" w:rsidRDefault="00601C95" w:rsidP="464DC4FC">
            <w:pPr>
              <w:rPr>
                <w:lang w:val="nb-NO"/>
              </w:rPr>
            </w:pPr>
          </w:p>
        </w:tc>
        <w:tc>
          <w:tcPr>
            <w:tcW w:w="1701" w:type="dxa"/>
          </w:tcPr>
          <w:p w14:paraId="797E50C6" w14:textId="77777777" w:rsidR="00601C95" w:rsidRDefault="00601C95" w:rsidP="464DC4FC">
            <w:pPr>
              <w:rPr>
                <w:lang w:val="nb-NO"/>
              </w:rPr>
            </w:pPr>
          </w:p>
        </w:tc>
        <w:tc>
          <w:tcPr>
            <w:tcW w:w="2835" w:type="dxa"/>
          </w:tcPr>
          <w:p w14:paraId="7B04FA47" w14:textId="77777777" w:rsidR="00601C95" w:rsidRDefault="00601C95" w:rsidP="464DC4FC">
            <w:pPr>
              <w:rPr>
                <w:lang w:val="nb-NO"/>
              </w:rPr>
            </w:pPr>
          </w:p>
        </w:tc>
      </w:tr>
    </w:tbl>
    <w:p w14:paraId="568C698B" w14:textId="77777777" w:rsidR="00601C95" w:rsidRDefault="00601C95" w:rsidP="464DC4FC">
      <w:pPr>
        <w:rPr>
          <w:lang w:val="nb-NO"/>
        </w:rPr>
      </w:pPr>
    </w:p>
    <w:p w14:paraId="678D1548" w14:textId="77777777" w:rsidR="00601C95" w:rsidRDefault="464DC4FC" w:rsidP="464DC4FC">
      <w:pPr>
        <w:pStyle w:val="Overskrift1"/>
        <w:spacing w:before="200" w:after="80"/>
        <w:rPr>
          <w:lang w:val="nb-NO"/>
        </w:rPr>
      </w:pPr>
      <w:bookmarkStart w:id="28" w:name="_Toc510827938"/>
      <w:bookmarkStart w:id="29" w:name="_Toc232780827"/>
      <w:r w:rsidRPr="13BD0CDA">
        <w:rPr>
          <w:lang w:val="nb-NO"/>
        </w:rPr>
        <w:t>Veiledning</w:t>
      </w:r>
      <w:bookmarkEnd w:id="28"/>
      <w:bookmarkEnd w:id="29"/>
    </w:p>
    <w:p w14:paraId="06100938" w14:textId="77777777" w:rsidR="00601C95" w:rsidRDefault="464DC4FC" w:rsidP="464DC4FC">
      <w:pPr>
        <w:spacing w:after="120"/>
        <w:rPr>
          <w:i/>
          <w:iCs/>
          <w:color w:val="666666"/>
          <w:sz w:val="18"/>
          <w:szCs w:val="18"/>
          <w:lang w:val="nb-NO"/>
        </w:rPr>
      </w:pPr>
      <w:r w:rsidRPr="464DC4FC">
        <w:rPr>
          <w:i/>
          <w:iCs/>
          <w:color w:val="666666"/>
          <w:sz w:val="18"/>
          <w:szCs w:val="18"/>
          <w:lang w:val="nb-NO"/>
        </w:rPr>
        <w:t>[Sluttrapporten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601C95" w:rsidRDefault="464DC4FC" w:rsidP="464DC4FC">
      <w:pPr>
        <w:pStyle w:val="Punktliste"/>
        <w:spacing w:after="40"/>
        <w:rPr>
          <w:sz w:val="19"/>
          <w:szCs w:val="19"/>
          <w:lang w:val="nb-NO"/>
        </w:rPr>
      </w:pPr>
      <w:r w:rsidRPr="464DC4FC">
        <w:rPr>
          <w:sz w:val="19"/>
          <w:szCs w:val="19"/>
          <w:lang w:val="nb-NO"/>
        </w:rPr>
        <w:t>Dokumenter bare informasjon som er nødvendig for styring, beslutninger, læring og overlevering.</w:t>
      </w:r>
    </w:p>
    <w:p w14:paraId="69D46D85" w14:textId="77777777" w:rsidR="00601C95" w:rsidRDefault="464DC4FC" w:rsidP="464DC4FC">
      <w:pPr>
        <w:pStyle w:val="Punktliste"/>
        <w:spacing w:after="40"/>
        <w:rPr>
          <w:sz w:val="19"/>
          <w:szCs w:val="19"/>
          <w:lang w:val="nb-NO"/>
        </w:rPr>
      </w:pPr>
      <w:r w:rsidRPr="464DC4FC">
        <w:rPr>
          <w:sz w:val="19"/>
          <w:szCs w:val="19"/>
          <w:lang w:val="nb-NO"/>
        </w:rPr>
        <w:t>Hold koblingen tydelig mellom behov, mål, produkter, endringer i virksomheten og forventede nyttevirkninger (gevinster).</w:t>
      </w:r>
    </w:p>
    <w:p w14:paraId="48F82E73" w14:textId="77777777" w:rsidR="00601C95" w:rsidRDefault="464DC4FC" w:rsidP="464DC4FC">
      <w:pPr>
        <w:pStyle w:val="Punktliste"/>
        <w:spacing w:after="40"/>
        <w:rPr>
          <w:sz w:val="19"/>
          <w:szCs w:val="19"/>
          <w:lang w:val="nb-NO"/>
        </w:rPr>
      </w:pPr>
      <w:r w:rsidRPr="464DC4FC">
        <w:rPr>
          <w:sz w:val="19"/>
          <w:szCs w:val="19"/>
          <w:lang w:val="nb-NO"/>
        </w:rPr>
        <w:t>Vurder alltid styringsparameterne tid, kostnad, omfang, kvalitet, risiko, bærekraft og nyttevirkninger.</w:t>
      </w:r>
    </w:p>
    <w:p w14:paraId="58FEAA69" w14:textId="77777777" w:rsidR="00601C95" w:rsidRDefault="464DC4FC" w:rsidP="464DC4FC">
      <w:pPr>
        <w:pStyle w:val="Punktliste"/>
        <w:spacing w:after="40"/>
        <w:rPr>
          <w:sz w:val="19"/>
          <w:szCs w:val="19"/>
          <w:lang w:val="nb-NO"/>
        </w:rPr>
      </w:pPr>
      <w:r w:rsidRPr="464DC4FC">
        <w:rPr>
          <w:sz w:val="19"/>
          <w:szCs w:val="19"/>
          <w:lang w:val="nb-NO"/>
        </w:rPr>
        <w:t xml:space="preserve">I smidige prosjekter kan detaljer ligge i </w:t>
      </w:r>
      <w:proofErr w:type="spellStart"/>
      <w:r w:rsidRPr="464DC4FC">
        <w:rPr>
          <w:sz w:val="19"/>
          <w:szCs w:val="19"/>
          <w:lang w:val="nb-NO"/>
        </w:rPr>
        <w:t>produktkø</w:t>
      </w:r>
      <w:proofErr w:type="spellEnd"/>
      <w:r w:rsidRPr="464DC4FC">
        <w:rPr>
          <w:sz w:val="19"/>
          <w:szCs w:val="19"/>
          <w:lang w:val="nb-NO"/>
        </w:rPr>
        <w:t>, brukerhistorier, akseptansekriterier, beslutningslogger og testresultater, så lenge informasjonen er tilgjengelig og sporbar.</w:t>
      </w:r>
    </w:p>
    <w:sectPr w:rsidR="00601C95"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BD0B" w14:textId="77777777" w:rsidR="00D572E9" w:rsidRDefault="00D572E9">
      <w:pPr>
        <w:spacing w:after="0" w:line="240" w:lineRule="auto"/>
      </w:pPr>
      <w:r>
        <w:separator/>
      </w:r>
    </w:p>
  </w:endnote>
  <w:endnote w:type="continuationSeparator" w:id="0">
    <w:p w14:paraId="5012ADA1" w14:textId="77777777" w:rsidR="00D572E9" w:rsidRDefault="00D5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D8EB" w14:textId="77777777" w:rsidR="00601C95" w:rsidRDefault="00D572E9">
    <w:pPr>
      <w:pStyle w:val="Bunntekst"/>
      <w:jc w:val="center"/>
    </w:pPr>
    <w:r>
      <w:rPr>
        <w:color w:val="666666"/>
        <w:sz w:val="16"/>
      </w:rPr>
      <w:t xml:space="preserve">Mal for </w:t>
    </w:r>
    <w:proofErr w:type="spellStart"/>
    <w:r>
      <w:rPr>
        <w:color w:val="666666"/>
        <w:sz w:val="16"/>
      </w:rPr>
      <w:t>Sluttrapport</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587E" w14:textId="77777777" w:rsidR="00D572E9" w:rsidRDefault="00D572E9">
      <w:pPr>
        <w:spacing w:after="0" w:line="240" w:lineRule="auto"/>
      </w:pPr>
      <w:r>
        <w:separator/>
      </w:r>
    </w:p>
  </w:footnote>
  <w:footnote w:type="continuationSeparator" w:id="0">
    <w:p w14:paraId="481E2270" w14:textId="77777777" w:rsidR="00D572E9" w:rsidRDefault="00D57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61D9" w14:textId="77777777" w:rsidR="00601C95" w:rsidRDefault="00D572E9">
    <w:pPr>
      <w:pStyle w:val="Topptekst"/>
      <w:jc w:val="right"/>
    </w:pPr>
    <w:r>
      <w:rPr>
        <w:color w:val="666666"/>
        <w:sz w:val="16"/>
      </w:rPr>
      <w:t xml:space="preserve">Mal for </w:t>
    </w:r>
    <w:proofErr w:type="spellStart"/>
    <w:r>
      <w:rPr>
        <w:color w:val="666666"/>
        <w:sz w:val="16"/>
      </w:rPr>
      <w:t>Sluttrapport</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30231708">
    <w:abstractNumId w:val="8"/>
  </w:num>
  <w:num w:numId="2" w16cid:durableId="1066681481">
    <w:abstractNumId w:val="6"/>
  </w:num>
  <w:num w:numId="3" w16cid:durableId="185798904">
    <w:abstractNumId w:val="5"/>
  </w:num>
  <w:num w:numId="4" w16cid:durableId="475225777">
    <w:abstractNumId w:val="4"/>
  </w:num>
  <w:num w:numId="5" w16cid:durableId="1492677729">
    <w:abstractNumId w:val="7"/>
  </w:num>
  <w:num w:numId="6" w16cid:durableId="425079499">
    <w:abstractNumId w:val="3"/>
  </w:num>
  <w:num w:numId="7" w16cid:durableId="1012076410">
    <w:abstractNumId w:val="2"/>
  </w:num>
  <w:num w:numId="8" w16cid:durableId="1878422923">
    <w:abstractNumId w:val="1"/>
  </w:num>
  <w:num w:numId="9" w16cid:durableId="87019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F16"/>
    <w:rsid w:val="0006063C"/>
    <w:rsid w:val="000B0C20"/>
    <w:rsid w:val="000B7A26"/>
    <w:rsid w:val="0015074B"/>
    <w:rsid w:val="0029639D"/>
    <w:rsid w:val="00326F90"/>
    <w:rsid w:val="00601C95"/>
    <w:rsid w:val="009556C0"/>
    <w:rsid w:val="009A2BB5"/>
    <w:rsid w:val="00AA1D8D"/>
    <w:rsid w:val="00B046D5"/>
    <w:rsid w:val="00B47730"/>
    <w:rsid w:val="00C8734B"/>
    <w:rsid w:val="00CB0664"/>
    <w:rsid w:val="00D37A0E"/>
    <w:rsid w:val="00D572E9"/>
    <w:rsid w:val="00FC693F"/>
    <w:rsid w:val="01898E43"/>
    <w:rsid w:val="13BD0CDA"/>
    <w:rsid w:val="17C5614D"/>
    <w:rsid w:val="1CA00F65"/>
    <w:rsid w:val="1FC3F1CB"/>
    <w:rsid w:val="22BE3694"/>
    <w:rsid w:val="24366B5F"/>
    <w:rsid w:val="2AEA258A"/>
    <w:rsid w:val="2B1002FE"/>
    <w:rsid w:val="2BBA00AA"/>
    <w:rsid w:val="30439712"/>
    <w:rsid w:val="44D22DE6"/>
    <w:rsid w:val="464DC4FC"/>
    <w:rsid w:val="4D8F76AE"/>
    <w:rsid w:val="4DB29477"/>
    <w:rsid w:val="4DB696A8"/>
    <w:rsid w:val="50DB101C"/>
    <w:rsid w:val="5CE636FD"/>
    <w:rsid w:val="5EAD361F"/>
    <w:rsid w:val="5FDD7A6B"/>
    <w:rsid w:val="6227DC85"/>
    <w:rsid w:val="628E627C"/>
    <w:rsid w:val="7315B98C"/>
    <w:rsid w:val="7D0C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C67866B-32BE-4537-BD23-7DFAE7D6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link w:val="Topptekst"/>
    <w:uiPriority w:val="99"/>
    <w:rsid w:val="13BD0CDA"/>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link w:val="Bunntekst"/>
    <w:uiPriority w:val="99"/>
    <w:rsid w:val="13BD0CDA"/>
  </w:style>
  <w:style w:type="paragraph" w:styleId="Ingenmellomrom">
    <w:name w:val="No Spacing"/>
    <w:uiPriority w:val="1"/>
    <w:qFormat/>
    <w:rsid w:val="00FC693F"/>
    <w:pPr>
      <w:spacing w:after="0" w:line="240" w:lineRule="auto"/>
    </w:pPr>
  </w:style>
  <w:style w:type="character" w:customStyle="1" w:styleId="Overskrift1Tegn">
    <w:name w:val="Overskrift 1 Tegn"/>
    <w:link w:val="Overskrift1"/>
    <w:uiPriority w:val="9"/>
    <w:rsid w:val="13BD0CD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link w:val="Overskrift2"/>
    <w:uiPriority w:val="9"/>
    <w:rsid w:val="13BD0CDA"/>
    <w:rPr>
      <w:rFonts w:asciiTheme="majorHAnsi" w:eastAsiaTheme="majorEastAsia" w:hAnsiTheme="majorHAnsi" w:cstheme="majorBidi"/>
      <w:b/>
      <w:bCs/>
      <w:color w:val="4F81BD" w:themeColor="accent1"/>
      <w:sz w:val="26"/>
      <w:szCs w:val="26"/>
    </w:rPr>
  </w:style>
  <w:style w:type="character" w:customStyle="1" w:styleId="Overskrift3Tegn">
    <w:name w:val="Overskrift 3 Tegn"/>
    <w:link w:val="Overskrift3"/>
    <w:uiPriority w:val="9"/>
    <w:rsid w:val="13BD0CDA"/>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link w:val="Tittel"/>
    <w:uiPriority w:val="10"/>
    <w:rsid w:val="13BD0CDA"/>
    <w:rPr>
      <w:rFonts w:asciiTheme="majorHAnsi" w:eastAsiaTheme="majorEastAsia" w:hAnsiTheme="majorHAnsi" w:cstheme="majorBidi"/>
      <w:color w:val="17365D" w:themeColor="text2" w:themeShade="BF"/>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link w:val="Undertittel"/>
    <w:uiPriority w:val="11"/>
    <w:rsid w:val="13BD0CDA"/>
    <w:rPr>
      <w:rFonts w:asciiTheme="majorHAnsi" w:eastAsiaTheme="majorEastAsia" w:hAnsiTheme="majorHAnsi" w:cstheme="majorBidi"/>
      <w:i/>
      <w:iCs/>
      <w:color w:val="4F81BD" w:themeColor="accent1"/>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link w:val="Brdtekst"/>
    <w:uiPriority w:val="99"/>
    <w:rsid w:val="13BD0CDA"/>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link w:val="Brdtekst2"/>
    <w:uiPriority w:val="99"/>
    <w:rsid w:val="13BD0CDA"/>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link w:val="Brdtekst3"/>
    <w:uiPriority w:val="99"/>
    <w:rsid w:val="13BD0CDA"/>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link w:val="Makrotekst"/>
    <w:uiPriority w:val="99"/>
    <w:rsid w:val="13BD0CDA"/>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link w:val="Sitat"/>
    <w:uiPriority w:val="29"/>
    <w:rsid w:val="13BD0CDA"/>
    <w:rPr>
      <w:i/>
      <w:iCs/>
      <w:color w:val="000000" w:themeColor="text1"/>
    </w:rPr>
  </w:style>
  <w:style w:type="character" w:customStyle="1" w:styleId="Overskrift4Tegn">
    <w:name w:val="Overskrift 4 Tegn"/>
    <w:link w:val="Overskrift4"/>
    <w:uiPriority w:val="9"/>
    <w:semiHidden/>
    <w:rsid w:val="13BD0CDA"/>
    <w:rPr>
      <w:rFonts w:asciiTheme="majorHAnsi" w:eastAsiaTheme="majorEastAsia" w:hAnsiTheme="majorHAnsi" w:cstheme="majorBidi"/>
      <w:b/>
      <w:bCs/>
      <w:i/>
      <w:iCs/>
      <w:color w:val="4F81BD" w:themeColor="accent1"/>
    </w:rPr>
  </w:style>
  <w:style w:type="character" w:customStyle="1" w:styleId="Overskrift5Tegn">
    <w:name w:val="Overskrift 5 Tegn"/>
    <w:link w:val="Overskrift5"/>
    <w:uiPriority w:val="9"/>
    <w:semiHidden/>
    <w:rsid w:val="13BD0CDA"/>
    <w:rPr>
      <w:rFonts w:asciiTheme="majorHAnsi" w:eastAsiaTheme="majorEastAsia" w:hAnsiTheme="majorHAnsi" w:cstheme="majorBidi"/>
      <w:color w:val="243F60"/>
    </w:rPr>
  </w:style>
  <w:style w:type="character" w:customStyle="1" w:styleId="Overskrift6Tegn">
    <w:name w:val="Overskrift 6 Tegn"/>
    <w:link w:val="Overskrift6"/>
    <w:uiPriority w:val="9"/>
    <w:semiHidden/>
    <w:rsid w:val="13BD0CDA"/>
    <w:rPr>
      <w:rFonts w:asciiTheme="majorHAnsi" w:eastAsiaTheme="majorEastAsia" w:hAnsiTheme="majorHAnsi" w:cstheme="majorBidi"/>
      <w:i/>
      <w:iCs/>
      <w:color w:val="243F60"/>
    </w:rPr>
  </w:style>
  <w:style w:type="character" w:customStyle="1" w:styleId="Overskrift7Tegn">
    <w:name w:val="Overskrift 7 Tegn"/>
    <w:link w:val="Overskrift7"/>
    <w:uiPriority w:val="9"/>
    <w:semiHidden/>
    <w:rsid w:val="13BD0CDA"/>
    <w:rPr>
      <w:rFonts w:asciiTheme="majorHAnsi" w:eastAsiaTheme="majorEastAsia" w:hAnsiTheme="majorHAnsi" w:cstheme="majorBidi"/>
      <w:i/>
      <w:iCs/>
      <w:color w:val="404040" w:themeColor="text1" w:themeTint="BF"/>
    </w:rPr>
  </w:style>
  <w:style w:type="character" w:customStyle="1" w:styleId="Overskrift8Tegn">
    <w:name w:val="Overskrift 8 Tegn"/>
    <w:link w:val="Overskrift8"/>
    <w:uiPriority w:val="9"/>
    <w:semiHidden/>
    <w:rsid w:val="13BD0CDA"/>
    <w:rPr>
      <w:rFonts w:asciiTheme="majorHAnsi" w:eastAsiaTheme="majorEastAsia" w:hAnsiTheme="majorHAnsi" w:cstheme="majorBidi"/>
      <w:color w:val="4F81BD" w:themeColor="accent1"/>
      <w:sz w:val="20"/>
      <w:szCs w:val="20"/>
    </w:rPr>
  </w:style>
  <w:style w:type="character" w:customStyle="1" w:styleId="Overskrift9Tegn">
    <w:name w:val="Overskrift 9 Tegn"/>
    <w:link w:val="Overskrift9"/>
    <w:uiPriority w:val="9"/>
    <w:semiHidden/>
    <w:rsid w:val="13BD0CDA"/>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uiPriority w:val="22"/>
    <w:qFormat/>
    <w:rsid w:val="13BD0CDA"/>
    <w:rPr>
      <w:b/>
      <w:bCs/>
    </w:rPr>
  </w:style>
  <w:style w:type="character" w:styleId="Utheving">
    <w:name w:val="Emphasis"/>
    <w:uiPriority w:val="20"/>
    <w:qFormat/>
    <w:rsid w:val="13BD0CDA"/>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link w:val="Sterktsitat"/>
    <w:uiPriority w:val="30"/>
    <w:rsid w:val="13BD0CDA"/>
    <w:rPr>
      <w:b/>
      <w:bCs/>
      <w:i/>
      <w:iCs/>
      <w:color w:val="4F81BD" w:themeColor="accent1"/>
    </w:rPr>
  </w:style>
  <w:style w:type="character" w:styleId="Svakutheving">
    <w:name w:val="Subtle Emphasis"/>
    <w:uiPriority w:val="19"/>
    <w:qFormat/>
    <w:rsid w:val="13BD0CDA"/>
    <w:rPr>
      <w:i/>
      <w:iCs/>
      <w:color w:val="808080" w:themeColor="background1" w:themeShade="80"/>
    </w:rPr>
  </w:style>
  <w:style w:type="character" w:styleId="Sterkutheving">
    <w:name w:val="Intense Emphasis"/>
    <w:uiPriority w:val="21"/>
    <w:qFormat/>
    <w:rsid w:val="13BD0CDA"/>
    <w:rPr>
      <w:b/>
      <w:bCs/>
      <w:i/>
      <w:iCs/>
      <w:color w:val="4F81BD" w:themeColor="accent1"/>
    </w:rPr>
  </w:style>
  <w:style w:type="character" w:styleId="Svakreferanse">
    <w:name w:val="Subtle Reference"/>
    <w:uiPriority w:val="31"/>
    <w:qFormat/>
    <w:rsid w:val="13BD0CDA"/>
    <w:rPr>
      <w:smallCaps/>
      <w:color w:val="C0504D" w:themeColor="accent2"/>
      <w:u w:val="single"/>
    </w:rPr>
  </w:style>
  <w:style w:type="character" w:styleId="Sterkreferanse">
    <w:name w:val="Intense Reference"/>
    <w:uiPriority w:val="32"/>
    <w:qFormat/>
    <w:rsid w:val="13BD0CDA"/>
    <w:rPr>
      <w:b/>
      <w:bCs/>
      <w:smallCaps/>
      <w:color w:val="C0504D" w:themeColor="accent2"/>
      <w:u w:val="single"/>
    </w:rPr>
  </w:style>
  <w:style w:type="character" w:styleId="Boktittel">
    <w:name w:val="Book Title"/>
    <w:uiPriority w:val="33"/>
    <w:qFormat/>
    <w:rsid w:val="13BD0CDA"/>
    <w:rPr>
      <w:b/>
      <w:bCs/>
      <w:smallCaps/>
    </w:rPr>
  </w:style>
  <w:style w:type="paragraph" w:styleId="Overskriftforinnholdsfortegnelse">
    <w:name w:val="TOC Heading"/>
    <w:basedOn w:val="Overskrift1"/>
    <w:next w:val="Normal"/>
    <w:uiPriority w:val="39"/>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Merknadstekst">
    <w:name w:val="annotation text"/>
    <w:basedOn w:val="Normal"/>
    <w:link w:val="MerknadstekstTegn"/>
    <w:uiPriority w:val="99"/>
    <w:semiHidden/>
    <w:unhideWhenUsed/>
    <w:pPr>
      <w:spacing w:line="240" w:lineRule="auto"/>
    </w:pPr>
    <w:rPr>
      <w:szCs w:val="20"/>
    </w:rPr>
  </w:style>
  <w:style w:type="character" w:customStyle="1" w:styleId="MerknadstekstTegn">
    <w:name w:val="Merknadstekst Tegn"/>
    <w:link w:val="Merknadstekst"/>
    <w:uiPriority w:val="99"/>
    <w:semiHidden/>
    <w:rsid w:val="13BD0CDA"/>
    <w:rPr>
      <w:rFonts w:ascii="Arial" w:eastAsia="Arial" w:hAnsi="Arial"/>
      <w:sz w:val="20"/>
      <w:szCs w:val="20"/>
    </w:rPr>
  </w:style>
  <w:style w:type="character" w:styleId="Merknadsreferanse">
    <w:name w:val="annotation reference"/>
    <w:uiPriority w:val="99"/>
    <w:semiHidden/>
    <w:unhideWhenUsed/>
    <w:rsid w:val="13BD0CDA"/>
    <w:rPr>
      <w:sz w:val="16"/>
      <w:szCs w:val="16"/>
    </w:rPr>
  </w:style>
  <w:style w:type="character" w:styleId="Hyperkobling">
    <w:name w:val="Hyperlink"/>
    <w:uiPriority w:val="99"/>
    <w:unhideWhenUsed/>
    <w:rsid w:val="13BD0CDA"/>
    <w:rPr>
      <w:color w:val="0000FF"/>
      <w:u w:val="single"/>
    </w:rPr>
  </w:style>
  <w:style w:type="paragraph" w:styleId="INNH1">
    <w:name w:val="toc 1"/>
    <w:basedOn w:val="Normal"/>
    <w:next w:val="Normal"/>
    <w:uiPriority w:val="39"/>
    <w:unhideWhenUsed/>
    <w:rsid w:val="13BD0CDA"/>
    <w:pPr>
      <w:spacing w:before="240" w:after="120"/>
    </w:pPr>
    <w:rPr>
      <w:rFonts w:asciiTheme="minorHAnsi" w:hAnsiTheme="minorHAnsi"/>
      <w:b/>
      <w:bCs/>
      <w:szCs w:val="20"/>
    </w:rPr>
  </w:style>
  <w:style w:type="paragraph" w:styleId="INNH2">
    <w:name w:val="toc 2"/>
    <w:basedOn w:val="Normal"/>
    <w:next w:val="Normal"/>
    <w:uiPriority w:val="39"/>
    <w:unhideWhenUsed/>
    <w:rsid w:val="13BD0CDA"/>
    <w:pPr>
      <w:spacing w:before="120" w:after="0"/>
      <w:ind w:left="200"/>
    </w:pPr>
    <w:rPr>
      <w:rFonts w:asciiTheme="minorHAnsi" w:hAnsiTheme="minorHAnsi"/>
      <w:i/>
      <w:iCs/>
      <w:szCs w:val="20"/>
    </w:rPr>
  </w:style>
  <w:style w:type="paragraph" w:styleId="INNH3">
    <w:name w:val="toc 3"/>
    <w:basedOn w:val="Normal"/>
    <w:next w:val="Normal"/>
    <w:autoRedefine/>
    <w:uiPriority w:val="39"/>
    <w:semiHidden/>
    <w:unhideWhenUsed/>
    <w:rsid w:val="000B7A26"/>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0B7A26"/>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0B7A26"/>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0B7A26"/>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0B7A26"/>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0B7A26"/>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0B7A26"/>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921D9-806C-4643-9EB8-5D19D3AC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F171237-2F49-4CA9-87CB-60023A9DE505}">
  <ds:schemaRefs>
    <ds:schemaRef ds:uri="http://schemas.microsoft.com/sharepoint/v3/contenttype/forms"/>
  </ds:schemaRefs>
</ds:datastoreItem>
</file>

<file path=customXml/itemProps4.xml><?xml version="1.0" encoding="utf-8"?>
<ds:datastoreItem xmlns:ds="http://schemas.openxmlformats.org/officeDocument/2006/customXml" ds:itemID="{92B6ED11-9D2C-49D6-A0C0-789EE1BCA341}">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5063</Characters>
  <Application>Microsoft Office Word</Application>
  <DocSecurity>0</DocSecurity>
  <Lines>42</Lines>
  <Paragraphs>12</Paragraphs>
  <ScaleCrop>false</ScaleCrop>
  <Manager/>
  <Company/>
  <LinksUpToDate>false</LinksUpToDate>
  <CharactersWithSpaces>6006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2</cp:revision>
  <dcterms:created xsi:type="dcterms:W3CDTF">2026-06-19T15:00:00Z</dcterms:created>
  <dcterms:modified xsi:type="dcterms:W3CDTF">2026-06-19T15:00:00Z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