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D6A6" w14:textId="77777777" w:rsidR="004433AB" w:rsidRDefault="3CF1BB38" w:rsidP="3CF1BB38">
      <w:pPr>
        <w:jc w:val="center"/>
        <w:rPr>
          <w:b/>
          <w:bCs/>
          <w:color w:val="1F4E79"/>
          <w:sz w:val="48"/>
          <w:szCs w:val="48"/>
          <w:lang w:val="nb-NO"/>
        </w:rPr>
      </w:pPr>
      <w:r w:rsidRPr="3CF1BB38">
        <w:rPr>
          <w:b/>
          <w:bCs/>
          <w:color w:val="1F4E79"/>
          <w:sz w:val="48"/>
          <w:szCs w:val="48"/>
          <w:lang w:val="nb-NO"/>
        </w:rPr>
        <w:t>Styringsdokument</w:t>
      </w:r>
    </w:p>
    <w:p w14:paraId="4A573B63" w14:textId="77777777" w:rsidR="004433AB" w:rsidRDefault="3CF1BB38" w:rsidP="3CF1BB38">
      <w:pPr>
        <w:jc w:val="center"/>
        <w:rPr>
          <w:b/>
          <w:bCs/>
          <w:sz w:val="32"/>
          <w:szCs w:val="32"/>
          <w:lang w:val="nb-NO"/>
        </w:rPr>
      </w:pPr>
      <w:r w:rsidRPr="3CF1BB38">
        <w:rPr>
          <w:b/>
          <w:bCs/>
          <w:sz w:val="32"/>
          <w:szCs w:val="32"/>
          <w:lang w:val="nb-NO"/>
        </w:rPr>
        <w:t>&lt;PROSJEKTNAVN&gt;</w:t>
      </w:r>
    </w:p>
    <w:p w14:paraId="672A6659" w14:textId="77777777" w:rsidR="004433AB" w:rsidRDefault="004433AB" w:rsidP="3CF1BB38">
      <w:pPr>
        <w:rPr>
          <w:lang w:val="nb-NO"/>
        </w:rPr>
      </w:pPr>
    </w:p>
    <w:p w14:paraId="2CD69F7B" w14:textId="1E01D952" w:rsidR="004433AB" w:rsidRDefault="3CF1BB38" w:rsidP="3CF1BB38">
      <w:pPr>
        <w:rPr>
          <w:b/>
          <w:bCs/>
          <w:lang w:val="nb-NO"/>
        </w:rPr>
      </w:pPr>
      <w:r w:rsidRPr="0572984A">
        <w:rPr>
          <w:b/>
          <w:bCs/>
          <w:lang w:val="nb-NO"/>
        </w:rPr>
        <w:t xml:space="preserve">Denne fylles ut </w:t>
      </w:r>
      <w:r w:rsidR="7FC18969" w:rsidRPr="0572984A">
        <w:rPr>
          <w:b/>
          <w:bCs/>
          <w:lang w:val="nb-NO"/>
        </w:rPr>
        <w:t>før</w:t>
      </w:r>
      <w:r w:rsidRPr="0572984A">
        <w:rPr>
          <w:b/>
          <w:bCs/>
          <w:lang w:val="nb-NO"/>
        </w:rPr>
        <w:t xml:space="preserve"> behandling ved BP3.</w:t>
      </w:r>
    </w:p>
    <w:tbl>
      <w:tblPr>
        <w:tblStyle w:val="Tabellrutenett"/>
        <w:tblW w:w="0" w:type="auto"/>
        <w:jc w:val="center"/>
        <w:tblLook w:val="04A0" w:firstRow="1" w:lastRow="0" w:firstColumn="1" w:lastColumn="0" w:noHBand="0" w:noVBand="1"/>
      </w:tblPr>
      <w:tblGrid>
        <w:gridCol w:w="2305"/>
        <w:gridCol w:w="2783"/>
        <w:gridCol w:w="2328"/>
        <w:gridCol w:w="2774"/>
      </w:tblGrid>
      <w:tr w:rsidR="004433AB" w14:paraId="4765C61B" w14:textId="77777777" w:rsidTr="3CF1BB38">
        <w:trPr>
          <w:trHeight w:val="555"/>
          <w:jc w:val="center"/>
        </w:trPr>
        <w:tc>
          <w:tcPr>
            <w:tcW w:w="2381" w:type="dxa"/>
            <w:shd w:val="clear" w:color="auto" w:fill="EEF2F7"/>
          </w:tcPr>
          <w:p w14:paraId="60F21324" w14:textId="77777777" w:rsidR="004433AB" w:rsidRDefault="3CF1BB38" w:rsidP="3CF1BB38">
            <w:pPr>
              <w:rPr>
                <w:b/>
                <w:bCs/>
                <w:sz w:val="17"/>
                <w:szCs w:val="17"/>
                <w:lang w:val="nb-NO"/>
              </w:rPr>
            </w:pPr>
            <w:r w:rsidRPr="3CF1BB38">
              <w:rPr>
                <w:b/>
                <w:bCs/>
                <w:sz w:val="17"/>
                <w:szCs w:val="17"/>
                <w:lang w:val="nb-NO"/>
              </w:rPr>
              <w:t>Prosjektnummer:</w:t>
            </w:r>
          </w:p>
        </w:tc>
        <w:tc>
          <w:tcPr>
            <w:tcW w:w="2948" w:type="dxa"/>
          </w:tcPr>
          <w:p w14:paraId="0A37501D" w14:textId="77777777" w:rsidR="004433AB" w:rsidRDefault="004433AB" w:rsidP="3CF1BB38">
            <w:pPr>
              <w:rPr>
                <w:lang w:val="nb-NO"/>
              </w:rPr>
            </w:pPr>
          </w:p>
        </w:tc>
        <w:tc>
          <w:tcPr>
            <w:tcW w:w="2381" w:type="dxa"/>
            <w:shd w:val="clear" w:color="auto" w:fill="EEF2F7"/>
          </w:tcPr>
          <w:p w14:paraId="73D7D050" w14:textId="77777777" w:rsidR="004433AB" w:rsidRDefault="3CF1BB38" w:rsidP="3CF1BB38">
            <w:pPr>
              <w:rPr>
                <w:b/>
                <w:bCs/>
                <w:sz w:val="17"/>
                <w:szCs w:val="17"/>
                <w:lang w:val="nb-NO"/>
              </w:rPr>
            </w:pPr>
            <w:r w:rsidRPr="3CF1BB38">
              <w:rPr>
                <w:b/>
                <w:bCs/>
                <w:sz w:val="17"/>
                <w:szCs w:val="17"/>
                <w:lang w:val="nb-NO"/>
              </w:rPr>
              <w:t>Saksnummer:</w:t>
            </w:r>
          </w:p>
        </w:tc>
        <w:tc>
          <w:tcPr>
            <w:tcW w:w="2948" w:type="dxa"/>
          </w:tcPr>
          <w:p w14:paraId="5DAB6C7B" w14:textId="77777777" w:rsidR="004433AB" w:rsidRDefault="004433AB" w:rsidP="3CF1BB38">
            <w:pPr>
              <w:rPr>
                <w:lang w:val="nb-NO"/>
              </w:rPr>
            </w:pPr>
          </w:p>
        </w:tc>
      </w:tr>
      <w:tr w:rsidR="004433AB" w14:paraId="683ADE47" w14:textId="77777777" w:rsidTr="3CF1BB38">
        <w:trPr>
          <w:trHeight w:val="600"/>
          <w:jc w:val="center"/>
        </w:trPr>
        <w:tc>
          <w:tcPr>
            <w:tcW w:w="2381" w:type="dxa"/>
            <w:shd w:val="clear" w:color="auto" w:fill="EEF2F7"/>
          </w:tcPr>
          <w:p w14:paraId="56F66128" w14:textId="77777777" w:rsidR="004433AB" w:rsidRDefault="3CF1BB38" w:rsidP="3CF1BB38">
            <w:pPr>
              <w:rPr>
                <w:b/>
                <w:bCs/>
                <w:sz w:val="17"/>
                <w:szCs w:val="17"/>
                <w:lang w:val="nb-NO"/>
              </w:rPr>
            </w:pPr>
            <w:r w:rsidRPr="3CF1BB38">
              <w:rPr>
                <w:b/>
                <w:bCs/>
                <w:sz w:val="17"/>
                <w:szCs w:val="17"/>
                <w:lang w:val="nb-NO"/>
              </w:rPr>
              <w:t>Behandlet dato:</w:t>
            </w:r>
          </w:p>
        </w:tc>
        <w:tc>
          <w:tcPr>
            <w:tcW w:w="2948" w:type="dxa"/>
          </w:tcPr>
          <w:p w14:paraId="663EF0CF" w14:textId="77777777" w:rsidR="004433AB" w:rsidRDefault="3CF1BB38" w:rsidP="3CF1BB38">
            <w:pPr>
              <w:rPr>
                <w:sz w:val="17"/>
                <w:szCs w:val="17"/>
                <w:lang w:val="nb-NO"/>
              </w:rPr>
            </w:pPr>
            <w:r w:rsidRPr="3CF1BB38">
              <w:rPr>
                <w:sz w:val="17"/>
                <w:szCs w:val="17"/>
                <w:lang w:val="nb-NO"/>
              </w:rPr>
              <w:t>&lt;dato&gt;</w:t>
            </w:r>
          </w:p>
        </w:tc>
        <w:tc>
          <w:tcPr>
            <w:tcW w:w="2381" w:type="dxa"/>
            <w:shd w:val="clear" w:color="auto" w:fill="EEF2F7"/>
          </w:tcPr>
          <w:p w14:paraId="672EA99E" w14:textId="77777777" w:rsidR="004433AB" w:rsidRDefault="3CF1BB38" w:rsidP="3CF1BB38">
            <w:pPr>
              <w:rPr>
                <w:b/>
                <w:bCs/>
                <w:sz w:val="17"/>
                <w:szCs w:val="17"/>
                <w:lang w:val="nb-NO"/>
              </w:rPr>
            </w:pPr>
            <w:r w:rsidRPr="3CF1BB38">
              <w:rPr>
                <w:b/>
                <w:bCs/>
                <w:sz w:val="17"/>
                <w:szCs w:val="17"/>
                <w:lang w:val="nb-NO"/>
              </w:rPr>
              <w:t>Behandlet av / prosjekteier:</w:t>
            </w:r>
          </w:p>
        </w:tc>
        <w:tc>
          <w:tcPr>
            <w:tcW w:w="2948" w:type="dxa"/>
          </w:tcPr>
          <w:p w14:paraId="60235DC5" w14:textId="77777777" w:rsidR="004433AB" w:rsidRDefault="3CF1BB38" w:rsidP="3CF1BB38">
            <w:pPr>
              <w:rPr>
                <w:sz w:val="17"/>
                <w:szCs w:val="17"/>
                <w:lang w:val="nb-NO"/>
              </w:rPr>
            </w:pPr>
            <w:r w:rsidRPr="3CF1BB38">
              <w:rPr>
                <w:sz w:val="17"/>
                <w:szCs w:val="17"/>
                <w:lang w:val="nb-NO"/>
              </w:rPr>
              <w:t>&lt;navn&gt;</w:t>
            </w:r>
          </w:p>
        </w:tc>
      </w:tr>
      <w:tr w:rsidR="004433AB" w14:paraId="2DD4231B" w14:textId="77777777" w:rsidTr="3CF1BB38">
        <w:trPr>
          <w:trHeight w:val="495"/>
          <w:jc w:val="center"/>
        </w:trPr>
        <w:tc>
          <w:tcPr>
            <w:tcW w:w="2381" w:type="dxa"/>
            <w:shd w:val="clear" w:color="auto" w:fill="EEF2F7"/>
          </w:tcPr>
          <w:p w14:paraId="232689A8" w14:textId="77777777" w:rsidR="004433AB" w:rsidRDefault="3CF1BB38" w:rsidP="3CF1BB38">
            <w:pPr>
              <w:rPr>
                <w:b/>
                <w:bCs/>
                <w:sz w:val="17"/>
                <w:szCs w:val="17"/>
                <w:lang w:val="nb-NO"/>
              </w:rPr>
            </w:pPr>
            <w:r w:rsidRPr="3CF1BB38">
              <w:rPr>
                <w:b/>
                <w:bCs/>
                <w:sz w:val="17"/>
                <w:szCs w:val="17"/>
                <w:lang w:val="nb-NO"/>
              </w:rPr>
              <w:t>Utarbeidet av:</w:t>
            </w:r>
          </w:p>
        </w:tc>
        <w:tc>
          <w:tcPr>
            <w:tcW w:w="2948" w:type="dxa"/>
          </w:tcPr>
          <w:p w14:paraId="45360A97" w14:textId="77777777" w:rsidR="004433AB" w:rsidRDefault="3CF1BB38" w:rsidP="3CF1BB38">
            <w:pPr>
              <w:rPr>
                <w:sz w:val="17"/>
                <w:szCs w:val="17"/>
                <w:lang w:val="nb-NO"/>
              </w:rPr>
            </w:pPr>
            <w:r w:rsidRPr="3CF1BB38">
              <w:rPr>
                <w:sz w:val="17"/>
                <w:szCs w:val="17"/>
                <w:lang w:val="nb-NO"/>
              </w:rPr>
              <w:t>&lt;navn&gt;</w:t>
            </w:r>
          </w:p>
        </w:tc>
        <w:tc>
          <w:tcPr>
            <w:tcW w:w="2381" w:type="dxa"/>
            <w:shd w:val="clear" w:color="auto" w:fill="EEF2F7"/>
          </w:tcPr>
          <w:p w14:paraId="30EBEB51" w14:textId="77777777" w:rsidR="004433AB" w:rsidRDefault="3CF1BB38" w:rsidP="3CF1BB38">
            <w:pPr>
              <w:rPr>
                <w:b/>
                <w:bCs/>
                <w:sz w:val="17"/>
                <w:szCs w:val="17"/>
                <w:lang w:val="nb-NO"/>
              </w:rPr>
            </w:pPr>
            <w:r w:rsidRPr="3CF1BB38">
              <w:rPr>
                <w:b/>
                <w:bCs/>
                <w:sz w:val="17"/>
                <w:szCs w:val="17"/>
                <w:lang w:val="nb-NO"/>
              </w:rPr>
              <w:t>Dokumentansvarlig:</w:t>
            </w:r>
          </w:p>
        </w:tc>
        <w:tc>
          <w:tcPr>
            <w:tcW w:w="2948" w:type="dxa"/>
          </w:tcPr>
          <w:p w14:paraId="4362D7A9" w14:textId="77777777" w:rsidR="004433AB" w:rsidRDefault="3CF1BB38" w:rsidP="3CF1BB38">
            <w:pPr>
              <w:rPr>
                <w:sz w:val="17"/>
                <w:szCs w:val="17"/>
                <w:lang w:val="nb-NO"/>
              </w:rPr>
            </w:pPr>
            <w:r w:rsidRPr="3CF1BB38">
              <w:rPr>
                <w:sz w:val="17"/>
                <w:szCs w:val="17"/>
                <w:lang w:val="nb-NO"/>
              </w:rPr>
              <w:t>Prosjektleder</w:t>
            </w:r>
          </w:p>
        </w:tc>
      </w:tr>
      <w:tr w:rsidR="004433AB" w14:paraId="6963AFF8" w14:textId="77777777" w:rsidTr="3CF1BB38">
        <w:trPr>
          <w:trHeight w:val="810"/>
          <w:jc w:val="center"/>
        </w:trPr>
        <w:tc>
          <w:tcPr>
            <w:tcW w:w="2381" w:type="dxa"/>
            <w:shd w:val="clear" w:color="auto" w:fill="EEF2F7"/>
          </w:tcPr>
          <w:p w14:paraId="491A1C6A" w14:textId="77777777" w:rsidR="004433AB" w:rsidRDefault="3CF1BB38" w:rsidP="3CF1BB38">
            <w:pPr>
              <w:rPr>
                <w:b/>
                <w:bCs/>
                <w:sz w:val="17"/>
                <w:szCs w:val="17"/>
                <w:lang w:val="nb-NO"/>
              </w:rPr>
            </w:pPr>
            <w:r w:rsidRPr="3CF1BB38">
              <w:rPr>
                <w:b/>
                <w:bCs/>
                <w:sz w:val="17"/>
                <w:szCs w:val="17"/>
                <w:lang w:val="nb-NO"/>
              </w:rPr>
              <w:t>Beslutning:</w:t>
            </w:r>
          </w:p>
        </w:tc>
        <w:tc>
          <w:tcPr>
            <w:tcW w:w="2948" w:type="dxa"/>
          </w:tcPr>
          <w:p w14:paraId="20ACD20A" w14:textId="77777777" w:rsidR="004433AB" w:rsidRDefault="3CF1BB38" w:rsidP="3CF1BB38">
            <w:pPr>
              <w:rPr>
                <w:sz w:val="17"/>
                <w:szCs w:val="17"/>
                <w:lang w:val="nb-NO"/>
              </w:rPr>
            </w:pPr>
            <w:r w:rsidRPr="3CF1BB38">
              <w:rPr>
                <w:sz w:val="17"/>
                <w:szCs w:val="17"/>
                <w:lang w:val="nb-NO"/>
              </w:rPr>
              <w:t>&lt;Starte gjennomføring / bearbeide / avslutte / øvrige vurderinger&gt;</w:t>
            </w:r>
          </w:p>
        </w:tc>
        <w:tc>
          <w:tcPr>
            <w:tcW w:w="2381" w:type="dxa"/>
            <w:shd w:val="clear" w:color="auto" w:fill="EEF2F7"/>
          </w:tcPr>
          <w:p w14:paraId="1235BC33" w14:textId="77777777" w:rsidR="004433AB" w:rsidRDefault="3CF1BB38" w:rsidP="3CF1BB38">
            <w:pPr>
              <w:rPr>
                <w:b/>
                <w:bCs/>
                <w:sz w:val="17"/>
                <w:szCs w:val="17"/>
                <w:lang w:val="nb-NO"/>
              </w:rPr>
            </w:pPr>
            <w:r w:rsidRPr="3CF1BB38">
              <w:rPr>
                <w:b/>
                <w:bCs/>
                <w:sz w:val="17"/>
                <w:szCs w:val="17"/>
                <w:lang w:val="nb-NO"/>
              </w:rPr>
              <w:t>Neste fase ferdig:</w:t>
            </w:r>
          </w:p>
        </w:tc>
        <w:tc>
          <w:tcPr>
            <w:tcW w:w="2948" w:type="dxa"/>
          </w:tcPr>
          <w:p w14:paraId="1AD1F59D" w14:textId="77777777" w:rsidR="004433AB" w:rsidRDefault="3CF1BB38" w:rsidP="3CF1BB38">
            <w:pPr>
              <w:rPr>
                <w:sz w:val="17"/>
                <w:szCs w:val="17"/>
                <w:lang w:val="nb-NO"/>
              </w:rPr>
            </w:pPr>
            <w:r w:rsidRPr="3CF1BB38">
              <w:rPr>
                <w:sz w:val="17"/>
                <w:szCs w:val="17"/>
                <w:lang w:val="nb-NO"/>
              </w:rPr>
              <w:t>&lt;dato / ikke relevant&gt;</w:t>
            </w:r>
          </w:p>
        </w:tc>
      </w:tr>
    </w:tbl>
    <w:p w14:paraId="02EB378F" w14:textId="77777777" w:rsidR="004433AB" w:rsidRDefault="004433AB" w:rsidP="3CF1BB38">
      <w:pPr>
        <w:rPr>
          <w:lang w:val="nb-NO"/>
        </w:rPr>
      </w:pPr>
    </w:p>
    <w:p w14:paraId="021BA5FB" w14:textId="77777777" w:rsidR="004433AB" w:rsidRDefault="3CF1BB38" w:rsidP="3CF1BB38">
      <w:pPr>
        <w:spacing w:after="120"/>
        <w:rPr>
          <w:lang w:val="nb-NO"/>
        </w:rPr>
      </w:pPr>
      <w:r w:rsidRPr="3CF1BB38">
        <w:rPr>
          <w:lang w:val="nb-NO"/>
        </w:rPr>
        <w:t>Signatur ved godkjenning: _______________________________________________</w:t>
      </w:r>
    </w:p>
    <w:sdt>
      <w:sdtPr>
        <w:rPr>
          <w:lang w:val="nb-NO"/>
        </w:rPr>
        <w:id w:val="1531830804"/>
        <w:docPartObj>
          <w:docPartGallery w:val="Table of Contents"/>
          <w:docPartUnique/>
        </w:docPartObj>
      </w:sdtPr>
      <w:sdtEndPr>
        <w:rPr>
          <w:rFonts w:ascii="Arial" w:eastAsia="Arial" w:hAnsi="Arial" w:cstheme="minorBidi"/>
          <w:noProof/>
          <w:color w:val="auto"/>
          <w:sz w:val="20"/>
          <w:szCs w:val="22"/>
          <w:lang w:val="en-US"/>
        </w:rPr>
      </w:sdtEndPr>
      <w:sdtContent>
        <w:p w14:paraId="7DCEB8E3" w14:textId="38EB158E" w:rsidR="000B3F2D" w:rsidRDefault="000B3F2D">
          <w:pPr>
            <w:pStyle w:val="Overskriftforinnholdsfortegnelse"/>
          </w:pPr>
          <w:r>
            <w:rPr>
              <w:lang w:val="nb-NO"/>
            </w:rPr>
            <w:t>Innholdsfortegnelse</w:t>
          </w:r>
        </w:p>
        <w:p w14:paraId="6C15EDCE" w14:textId="3B8ECFEB" w:rsidR="000B3F2D" w:rsidRDefault="000B3F2D">
          <w:pPr>
            <w:pStyle w:val="INNH1"/>
            <w:tabs>
              <w:tab w:val="right" w:leader="dot" w:pos="10190"/>
            </w:tabs>
            <w:rPr>
              <w:rFonts w:eastAsiaTheme="minorEastAsia"/>
              <w:noProof/>
              <w:kern w:val="2"/>
              <w:sz w:val="24"/>
              <w:szCs w:val="24"/>
              <w:lang w:val="nb-NO" w:eastAsia="nb-NO"/>
              <w14:ligatures w14:val="standardContextual"/>
            </w:rPr>
          </w:pPr>
          <w:r>
            <w:rPr>
              <w:b w:val="0"/>
              <w:bCs w:val="0"/>
            </w:rPr>
            <w:fldChar w:fldCharType="begin"/>
          </w:r>
          <w:r>
            <w:instrText>TOC \o "1-3" \h \z \u</w:instrText>
          </w:r>
          <w:r>
            <w:rPr>
              <w:b w:val="0"/>
              <w:bCs w:val="0"/>
            </w:rPr>
            <w:fldChar w:fldCharType="separate"/>
          </w:r>
          <w:hyperlink w:anchor="_Toc232781758" w:history="1">
            <w:r w:rsidRPr="003B27DC">
              <w:rPr>
                <w:rStyle w:val="Hyperkobling"/>
                <w:noProof/>
                <w:lang w:val="nb-NO"/>
              </w:rPr>
              <w:t>Endringslogg</w:t>
            </w:r>
            <w:r>
              <w:rPr>
                <w:noProof/>
                <w:webHidden/>
              </w:rPr>
              <w:tab/>
            </w:r>
            <w:r>
              <w:rPr>
                <w:noProof/>
                <w:webHidden/>
              </w:rPr>
              <w:fldChar w:fldCharType="begin"/>
            </w:r>
            <w:r>
              <w:rPr>
                <w:noProof/>
                <w:webHidden/>
              </w:rPr>
              <w:instrText xml:space="preserve"> PAGEREF _Toc232781758 \h </w:instrText>
            </w:r>
            <w:r>
              <w:rPr>
                <w:noProof/>
                <w:webHidden/>
              </w:rPr>
            </w:r>
            <w:r>
              <w:rPr>
                <w:noProof/>
                <w:webHidden/>
              </w:rPr>
              <w:fldChar w:fldCharType="separate"/>
            </w:r>
            <w:r>
              <w:rPr>
                <w:noProof/>
                <w:webHidden/>
              </w:rPr>
              <w:t>1</w:t>
            </w:r>
            <w:r>
              <w:rPr>
                <w:noProof/>
                <w:webHidden/>
              </w:rPr>
              <w:fldChar w:fldCharType="end"/>
            </w:r>
          </w:hyperlink>
        </w:p>
        <w:p w14:paraId="2050F87D" w14:textId="40D3BF7D"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59" w:history="1">
            <w:r w:rsidRPr="003B27DC">
              <w:rPr>
                <w:rStyle w:val="Hyperkobling"/>
                <w:noProof/>
                <w:lang w:val="nb-NO"/>
              </w:rPr>
              <w:t>Distribusjonslogg</w:t>
            </w:r>
            <w:r>
              <w:rPr>
                <w:noProof/>
                <w:webHidden/>
              </w:rPr>
              <w:tab/>
            </w:r>
            <w:r>
              <w:rPr>
                <w:noProof/>
                <w:webHidden/>
              </w:rPr>
              <w:fldChar w:fldCharType="begin"/>
            </w:r>
            <w:r>
              <w:rPr>
                <w:noProof/>
                <w:webHidden/>
              </w:rPr>
              <w:instrText xml:space="preserve"> PAGEREF _Toc232781759 \h </w:instrText>
            </w:r>
            <w:r>
              <w:rPr>
                <w:noProof/>
                <w:webHidden/>
              </w:rPr>
            </w:r>
            <w:r>
              <w:rPr>
                <w:noProof/>
                <w:webHidden/>
              </w:rPr>
              <w:fldChar w:fldCharType="separate"/>
            </w:r>
            <w:r>
              <w:rPr>
                <w:noProof/>
                <w:webHidden/>
              </w:rPr>
              <w:t>1</w:t>
            </w:r>
            <w:r>
              <w:rPr>
                <w:noProof/>
                <w:webHidden/>
              </w:rPr>
              <w:fldChar w:fldCharType="end"/>
            </w:r>
          </w:hyperlink>
        </w:p>
        <w:p w14:paraId="5D59A89A" w14:textId="5FE34D14"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0" w:history="1">
            <w:r w:rsidRPr="003B27DC">
              <w:rPr>
                <w:rStyle w:val="Hyperkobling"/>
                <w:noProof/>
                <w:lang w:val="nb-NO"/>
              </w:rPr>
              <w:t>1. Bakgrunn og begrunnelse for prosjektet</w:t>
            </w:r>
            <w:r>
              <w:rPr>
                <w:noProof/>
                <w:webHidden/>
              </w:rPr>
              <w:tab/>
            </w:r>
            <w:r>
              <w:rPr>
                <w:noProof/>
                <w:webHidden/>
              </w:rPr>
              <w:fldChar w:fldCharType="begin"/>
            </w:r>
            <w:r>
              <w:rPr>
                <w:noProof/>
                <w:webHidden/>
              </w:rPr>
              <w:instrText xml:space="preserve"> PAGEREF _Toc232781760 \h </w:instrText>
            </w:r>
            <w:r>
              <w:rPr>
                <w:noProof/>
                <w:webHidden/>
              </w:rPr>
            </w:r>
            <w:r>
              <w:rPr>
                <w:noProof/>
                <w:webHidden/>
              </w:rPr>
              <w:fldChar w:fldCharType="separate"/>
            </w:r>
            <w:r>
              <w:rPr>
                <w:noProof/>
                <w:webHidden/>
              </w:rPr>
              <w:t>1</w:t>
            </w:r>
            <w:r>
              <w:rPr>
                <w:noProof/>
                <w:webHidden/>
              </w:rPr>
              <w:fldChar w:fldCharType="end"/>
            </w:r>
          </w:hyperlink>
        </w:p>
        <w:p w14:paraId="53A609F0" w14:textId="56D7A1CA"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1" w:history="1">
            <w:r w:rsidRPr="003B27DC">
              <w:rPr>
                <w:rStyle w:val="Hyperkobling"/>
                <w:noProof/>
                <w:lang w:val="nb-NO"/>
              </w:rPr>
              <w:t>2. Prosjektets mål</w:t>
            </w:r>
            <w:r>
              <w:rPr>
                <w:noProof/>
                <w:webHidden/>
              </w:rPr>
              <w:tab/>
            </w:r>
            <w:r>
              <w:rPr>
                <w:noProof/>
                <w:webHidden/>
              </w:rPr>
              <w:fldChar w:fldCharType="begin"/>
            </w:r>
            <w:r>
              <w:rPr>
                <w:noProof/>
                <w:webHidden/>
              </w:rPr>
              <w:instrText xml:space="preserve"> PAGEREF _Toc232781761 \h </w:instrText>
            </w:r>
            <w:r>
              <w:rPr>
                <w:noProof/>
                <w:webHidden/>
              </w:rPr>
            </w:r>
            <w:r>
              <w:rPr>
                <w:noProof/>
                <w:webHidden/>
              </w:rPr>
              <w:fldChar w:fldCharType="separate"/>
            </w:r>
            <w:r>
              <w:rPr>
                <w:noProof/>
                <w:webHidden/>
              </w:rPr>
              <w:t>1</w:t>
            </w:r>
            <w:r>
              <w:rPr>
                <w:noProof/>
                <w:webHidden/>
              </w:rPr>
              <w:fldChar w:fldCharType="end"/>
            </w:r>
          </w:hyperlink>
        </w:p>
        <w:p w14:paraId="23D82EE8" w14:textId="6205370C"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2" w:history="1">
            <w:r w:rsidRPr="003B27DC">
              <w:rPr>
                <w:rStyle w:val="Hyperkobling"/>
                <w:noProof/>
                <w:lang w:val="nb-NO"/>
              </w:rPr>
              <w:t>3. Prosjektets produkter og produktdokumentasjon</w:t>
            </w:r>
            <w:r>
              <w:rPr>
                <w:noProof/>
                <w:webHidden/>
              </w:rPr>
              <w:tab/>
            </w:r>
            <w:r>
              <w:rPr>
                <w:noProof/>
                <w:webHidden/>
              </w:rPr>
              <w:fldChar w:fldCharType="begin"/>
            </w:r>
            <w:r>
              <w:rPr>
                <w:noProof/>
                <w:webHidden/>
              </w:rPr>
              <w:instrText xml:space="preserve"> PAGEREF _Toc232781762 \h </w:instrText>
            </w:r>
            <w:r>
              <w:rPr>
                <w:noProof/>
                <w:webHidden/>
              </w:rPr>
            </w:r>
            <w:r>
              <w:rPr>
                <w:noProof/>
                <w:webHidden/>
              </w:rPr>
              <w:fldChar w:fldCharType="separate"/>
            </w:r>
            <w:r>
              <w:rPr>
                <w:noProof/>
                <w:webHidden/>
              </w:rPr>
              <w:t>2</w:t>
            </w:r>
            <w:r>
              <w:rPr>
                <w:noProof/>
                <w:webHidden/>
              </w:rPr>
              <w:fldChar w:fldCharType="end"/>
            </w:r>
          </w:hyperlink>
        </w:p>
        <w:p w14:paraId="378C3148" w14:textId="7827CBE2"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63" w:history="1">
            <w:r w:rsidRPr="003B27DC">
              <w:rPr>
                <w:rStyle w:val="Hyperkobling"/>
                <w:noProof/>
                <w:lang w:val="nb-NO"/>
              </w:rPr>
              <w:t>3.1 Hovedprodukter</w:t>
            </w:r>
            <w:r>
              <w:rPr>
                <w:noProof/>
                <w:webHidden/>
              </w:rPr>
              <w:tab/>
            </w:r>
            <w:r>
              <w:rPr>
                <w:noProof/>
                <w:webHidden/>
              </w:rPr>
              <w:fldChar w:fldCharType="begin"/>
            </w:r>
            <w:r>
              <w:rPr>
                <w:noProof/>
                <w:webHidden/>
              </w:rPr>
              <w:instrText xml:space="preserve"> PAGEREF _Toc232781763 \h </w:instrText>
            </w:r>
            <w:r>
              <w:rPr>
                <w:noProof/>
                <w:webHidden/>
              </w:rPr>
            </w:r>
            <w:r>
              <w:rPr>
                <w:noProof/>
                <w:webHidden/>
              </w:rPr>
              <w:fldChar w:fldCharType="separate"/>
            </w:r>
            <w:r>
              <w:rPr>
                <w:noProof/>
                <w:webHidden/>
              </w:rPr>
              <w:t>2</w:t>
            </w:r>
            <w:r>
              <w:rPr>
                <w:noProof/>
                <w:webHidden/>
              </w:rPr>
              <w:fldChar w:fldCharType="end"/>
            </w:r>
          </w:hyperlink>
        </w:p>
        <w:p w14:paraId="184B5713" w14:textId="19597751"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64" w:history="1">
            <w:r w:rsidRPr="003B27DC">
              <w:rPr>
                <w:rStyle w:val="Hyperkobling"/>
                <w:noProof/>
                <w:lang w:val="nb-NO"/>
              </w:rPr>
              <w:t>3.2 Produktbeskrivelser og akseptansekriterier</w:t>
            </w:r>
            <w:r>
              <w:rPr>
                <w:noProof/>
                <w:webHidden/>
              </w:rPr>
              <w:tab/>
            </w:r>
            <w:r>
              <w:rPr>
                <w:noProof/>
                <w:webHidden/>
              </w:rPr>
              <w:fldChar w:fldCharType="begin"/>
            </w:r>
            <w:r>
              <w:rPr>
                <w:noProof/>
                <w:webHidden/>
              </w:rPr>
              <w:instrText xml:space="preserve"> PAGEREF _Toc232781764 \h </w:instrText>
            </w:r>
            <w:r>
              <w:rPr>
                <w:noProof/>
                <w:webHidden/>
              </w:rPr>
            </w:r>
            <w:r>
              <w:rPr>
                <w:noProof/>
                <w:webHidden/>
              </w:rPr>
              <w:fldChar w:fldCharType="separate"/>
            </w:r>
            <w:r>
              <w:rPr>
                <w:noProof/>
                <w:webHidden/>
              </w:rPr>
              <w:t>2</w:t>
            </w:r>
            <w:r>
              <w:rPr>
                <w:noProof/>
                <w:webHidden/>
              </w:rPr>
              <w:fldChar w:fldCharType="end"/>
            </w:r>
          </w:hyperlink>
        </w:p>
        <w:p w14:paraId="1D58250F" w14:textId="5F8B82AB"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65" w:history="1">
            <w:r w:rsidRPr="003B27DC">
              <w:rPr>
                <w:rStyle w:val="Hyperkobling"/>
                <w:noProof/>
                <w:lang w:val="nb-NO"/>
              </w:rPr>
              <w:t>3.3 Produktkø, brukerhistorier og beslutningslogg ved smidig arbeid</w:t>
            </w:r>
            <w:r>
              <w:rPr>
                <w:noProof/>
                <w:webHidden/>
              </w:rPr>
              <w:tab/>
            </w:r>
            <w:r>
              <w:rPr>
                <w:noProof/>
                <w:webHidden/>
              </w:rPr>
              <w:fldChar w:fldCharType="begin"/>
            </w:r>
            <w:r>
              <w:rPr>
                <w:noProof/>
                <w:webHidden/>
              </w:rPr>
              <w:instrText xml:space="preserve"> PAGEREF _Toc232781765 \h </w:instrText>
            </w:r>
            <w:r>
              <w:rPr>
                <w:noProof/>
                <w:webHidden/>
              </w:rPr>
            </w:r>
            <w:r>
              <w:rPr>
                <w:noProof/>
                <w:webHidden/>
              </w:rPr>
              <w:fldChar w:fldCharType="separate"/>
            </w:r>
            <w:r>
              <w:rPr>
                <w:noProof/>
                <w:webHidden/>
              </w:rPr>
              <w:t>2</w:t>
            </w:r>
            <w:r>
              <w:rPr>
                <w:noProof/>
                <w:webHidden/>
              </w:rPr>
              <w:fldChar w:fldCharType="end"/>
            </w:r>
          </w:hyperlink>
        </w:p>
        <w:p w14:paraId="599269EB" w14:textId="2FDB5395"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6" w:history="1">
            <w:r w:rsidRPr="003B27DC">
              <w:rPr>
                <w:rStyle w:val="Hyperkobling"/>
                <w:noProof/>
                <w:lang w:val="nb-NO"/>
              </w:rPr>
              <w:t>4. Interessenter, kommunikasjon og endringsledelse</w:t>
            </w:r>
            <w:r>
              <w:rPr>
                <w:noProof/>
                <w:webHidden/>
              </w:rPr>
              <w:tab/>
            </w:r>
            <w:r>
              <w:rPr>
                <w:noProof/>
                <w:webHidden/>
              </w:rPr>
              <w:fldChar w:fldCharType="begin"/>
            </w:r>
            <w:r>
              <w:rPr>
                <w:noProof/>
                <w:webHidden/>
              </w:rPr>
              <w:instrText xml:space="preserve"> PAGEREF _Toc232781766 \h </w:instrText>
            </w:r>
            <w:r>
              <w:rPr>
                <w:noProof/>
                <w:webHidden/>
              </w:rPr>
            </w:r>
            <w:r>
              <w:rPr>
                <w:noProof/>
                <w:webHidden/>
              </w:rPr>
              <w:fldChar w:fldCharType="separate"/>
            </w:r>
            <w:r>
              <w:rPr>
                <w:noProof/>
                <w:webHidden/>
              </w:rPr>
              <w:t>2</w:t>
            </w:r>
            <w:r>
              <w:rPr>
                <w:noProof/>
                <w:webHidden/>
              </w:rPr>
              <w:fldChar w:fldCharType="end"/>
            </w:r>
          </w:hyperlink>
        </w:p>
        <w:p w14:paraId="60F6426C" w14:textId="1BD4E343"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67" w:history="1">
            <w:r w:rsidRPr="003B27DC">
              <w:rPr>
                <w:rStyle w:val="Hyperkobling"/>
                <w:noProof/>
                <w:lang w:val="nb-NO"/>
              </w:rPr>
              <w:t>4.1 Strategi for endringsledelse og innføring</w:t>
            </w:r>
            <w:r>
              <w:rPr>
                <w:noProof/>
                <w:webHidden/>
              </w:rPr>
              <w:tab/>
            </w:r>
            <w:r>
              <w:rPr>
                <w:noProof/>
                <w:webHidden/>
              </w:rPr>
              <w:fldChar w:fldCharType="begin"/>
            </w:r>
            <w:r>
              <w:rPr>
                <w:noProof/>
                <w:webHidden/>
              </w:rPr>
              <w:instrText xml:space="preserve"> PAGEREF _Toc232781767 \h </w:instrText>
            </w:r>
            <w:r>
              <w:rPr>
                <w:noProof/>
                <w:webHidden/>
              </w:rPr>
            </w:r>
            <w:r>
              <w:rPr>
                <w:noProof/>
                <w:webHidden/>
              </w:rPr>
              <w:fldChar w:fldCharType="separate"/>
            </w:r>
            <w:r>
              <w:rPr>
                <w:noProof/>
                <w:webHidden/>
              </w:rPr>
              <w:t>2</w:t>
            </w:r>
            <w:r>
              <w:rPr>
                <w:noProof/>
                <w:webHidden/>
              </w:rPr>
              <w:fldChar w:fldCharType="end"/>
            </w:r>
          </w:hyperlink>
        </w:p>
        <w:p w14:paraId="625F1235" w14:textId="34962EF8"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8" w:history="1">
            <w:r w:rsidRPr="003B27DC">
              <w:rPr>
                <w:rStyle w:val="Hyperkobling"/>
                <w:noProof/>
                <w:lang w:val="nb-NO"/>
              </w:rPr>
              <w:t>5. Rammebetingelser</w:t>
            </w:r>
            <w:r>
              <w:rPr>
                <w:noProof/>
                <w:webHidden/>
              </w:rPr>
              <w:tab/>
            </w:r>
            <w:r>
              <w:rPr>
                <w:noProof/>
                <w:webHidden/>
              </w:rPr>
              <w:fldChar w:fldCharType="begin"/>
            </w:r>
            <w:r>
              <w:rPr>
                <w:noProof/>
                <w:webHidden/>
              </w:rPr>
              <w:instrText xml:space="preserve"> PAGEREF _Toc232781768 \h </w:instrText>
            </w:r>
            <w:r>
              <w:rPr>
                <w:noProof/>
                <w:webHidden/>
              </w:rPr>
            </w:r>
            <w:r>
              <w:rPr>
                <w:noProof/>
                <w:webHidden/>
              </w:rPr>
              <w:fldChar w:fldCharType="separate"/>
            </w:r>
            <w:r>
              <w:rPr>
                <w:noProof/>
                <w:webHidden/>
              </w:rPr>
              <w:t>2</w:t>
            </w:r>
            <w:r>
              <w:rPr>
                <w:noProof/>
                <w:webHidden/>
              </w:rPr>
              <w:fldChar w:fldCharType="end"/>
            </w:r>
          </w:hyperlink>
        </w:p>
        <w:p w14:paraId="744A6773" w14:textId="6551B01F"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69" w:history="1">
            <w:r w:rsidRPr="003B27DC">
              <w:rPr>
                <w:rStyle w:val="Hyperkobling"/>
                <w:noProof/>
                <w:lang w:val="nb-NO"/>
              </w:rPr>
              <w:t>6. Organisering, roller og ansvar</w:t>
            </w:r>
            <w:r>
              <w:rPr>
                <w:noProof/>
                <w:webHidden/>
              </w:rPr>
              <w:tab/>
            </w:r>
            <w:r>
              <w:rPr>
                <w:noProof/>
                <w:webHidden/>
              </w:rPr>
              <w:fldChar w:fldCharType="begin"/>
            </w:r>
            <w:r>
              <w:rPr>
                <w:noProof/>
                <w:webHidden/>
              </w:rPr>
              <w:instrText xml:space="preserve"> PAGEREF _Toc232781769 \h </w:instrText>
            </w:r>
            <w:r>
              <w:rPr>
                <w:noProof/>
                <w:webHidden/>
              </w:rPr>
            </w:r>
            <w:r>
              <w:rPr>
                <w:noProof/>
                <w:webHidden/>
              </w:rPr>
              <w:fldChar w:fldCharType="separate"/>
            </w:r>
            <w:r>
              <w:rPr>
                <w:noProof/>
                <w:webHidden/>
              </w:rPr>
              <w:t>3</w:t>
            </w:r>
            <w:r>
              <w:rPr>
                <w:noProof/>
                <w:webHidden/>
              </w:rPr>
              <w:fldChar w:fldCharType="end"/>
            </w:r>
          </w:hyperlink>
        </w:p>
        <w:p w14:paraId="656F8BB4" w14:textId="3A527C4A"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0" w:history="1">
            <w:r w:rsidRPr="003B27DC">
              <w:rPr>
                <w:rStyle w:val="Hyperkobling"/>
                <w:noProof/>
                <w:lang w:val="nb-NO"/>
              </w:rPr>
              <w:t>7. Strategi for gjennomføring</w:t>
            </w:r>
            <w:r>
              <w:rPr>
                <w:noProof/>
                <w:webHidden/>
              </w:rPr>
              <w:tab/>
            </w:r>
            <w:r>
              <w:rPr>
                <w:noProof/>
                <w:webHidden/>
              </w:rPr>
              <w:fldChar w:fldCharType="begin"/>
            </w:r>
            <w:r>
              <w:rPr>
                <w:noProof/>
                <w:webHidden/>
              </w:rPr>
              <w:instrText xml:space="preserve"> PAGEREF _Toc232781770 \h </w:instrText>
            </w:r>
            <w:r>
              <w:rPr>
                <w:noProof/>
                <w:webHidden/>
              </w:rPr>
            </w:r>
            <w:r>
              <w:rPr>
                <w:noProof/>
                <w:webHidden/>
              </w:rPr>
              <w:fldChar w:fldCharType="separate"/>
            </w:r>
            <w:r>
              <w:rPr>
                <w:noProof/>
                <w:webHidden/>
              </w:rPr>
              <w:t>3</w:t>
            </w:r>
            <w:r>
              <w:rPr>
                <w:noProof/>
                <w:webHidden/>
              </w:rPr>
              <w:fldChar w:fldCharType="end"/>
            </w:r>
          </w:hyperlink>
        </w:p>
        <w:p w14:paraId="034F6C02" w14:textId="35E3CA35"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1" w:history="1">
            <w:r w:rsidRPr="003B27DC">
              <w:rPr>
                <w:rStyle w:val="Hyperkobling"/>
                <w:noProof/>
                <w:lang w:val="nb-NO"/>
              </w:rPr>
              <w:t>8. Avhengigheter og forutsetninger utenfor prosjektet</w:t>
            </w:r>
            <w:r>
              <w:rPr>
                <w:noProof/>
                <w:webHidden/>
              </w:rPr>
              <w:tab/>
            </w:r>
            <w:r>
              <w:rPr>
                <w:noProof/>
                <w:webHidden/>
              </w:rPr>
              <w:fldChar w:fldCharType="begin"/>
            </w:r>
            <w:r>
              <w:rPr>
                <w:noProof/>
                <w:webHidden/>
              </w:rPr>
              <w:instrText xml:space="preserve"> PAGEREF _Toc232781771 \h </w:instrText>
            </w:r>
            <w:r>
              <w:rPr>
                <w:noProof/>
                <w:webHidden/>
              </w:rPr>
            </w:r>
            <w:r>
              <w:rPr>
                <w:noProof/>
                <w:webHidden/>
              </w:rPr>
              <w:fldChar w:fldCharType="separate"/>
            </w:r>
            <w:r>
              <w:rPr>
                <w:noProof/>
                <w:webHidden/>
              </w:rPr>
              <w:t>3</w:t>
            </w:r>
            <w:r>
              <w:rPr>
                <w:noProof/>
                <w:webHidden/>
              </w:rPr>
              <w:fldChar w:fldCharType="end"/>
            </w:r>
          </w:hyperlink>
        </w:p>
        <w:p w14:paraId="18EF469F" w14:textId="36A26716"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2" w:history="1">
            <w:r w:rsidRPr="003B27DC">
              <w:rPr>
                <w:rStyle w:val="Hyperkobling"/>
                <w:noProof/>
                <w:lang w:val="nb-NO"/>
              </w:rPr>
              <w:t>9. Prosjektplan</w:t>
            </w:r>
            <w:r>
              <w:rPr>
                <w:noProof/>
                <w:webHidden/>
              </w:rPr>
              <w:tab/>
            </w:r>
            <w:r>
              <w:rPr>
                <w:noProof/>
                <w:webHidden/>
              </w:rPr>
              <w:fldChar w:fldCharType="begin"/>
            </w:r>
            <w:r>
              <w:rPr>
                <w:noProof/>
                <w:webHidden/>
              </w:rPr>
              <w:instrText xml:space="preserve"> PAGEREF _Toc232781772 \h </w:instrText>
            </w:r>
            <w:r>
              <w:rPr>
                <w:noProof/>
                <w:webHidden/>
              </w:rPr>
            </w:r>
            <w:r>
              <w:rPr>
                <w:noProof/>
                <w:webHidden/>
              </w:rPr>
              <w:fldChar w:fldCharType="separate"/>
            </w:r>
            <w:r>
              <w:rPr>
                <w:noProof/>
                <w:webHidden/>
              </w:rPr>
              <w:t>3</w:t>
            </w:r>
            <w:r>
              <w:rPr>
                <w:noProof/>
                <w:webHidden/>
              </w:rPr>
              <w:fldChar w:fldCharType="end"/>
            </w:r>
          </w:hyperlink>
        </w:p>
        <w:p w14:paraId="2E74F697" w14:textId="77FF651A"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73" w:history="1">
            <w:r w:rsidRPr="003B27DC">
              <w:rPr>
                <w:rStyle w:val="Hyperkobling"/>
                <w:noProof/>
                <w:lang w:val="nb-NO"/>
              </w:rPr>
              <w:t>9.1 Faser, leveranser og beslutningspunkter</w:t>
            </w:r>
            <w:r>
              <w:rPr>
                <w:noProof/>
                <w:webHidden/>
              </w:rPr>
              <w:tab/>
            </w:r>
            <w:r>
              <w:rPr>
                <w:noProof/>
                <w:webHidden/>
              </w:rPr>
              <w:fldChar w:fldCharType="begin"/>
            </w:r>
            <w:r>
              <w:rPr>
                <w:noProof/>
                <w:webHidden/>
              </w:rPr>
              <w:instrText xml:space="preserve"> PAGEREF _Toc232781773 \h </w:instrText>
            </w:r>
            <w:r>
              <w:rPr>
                <w:noProof/>
                <w:webHidden/>
              </w:rPr>
            </w:r>
            <w:r>
              <w:rPr>
                <w:noProof/>
                <w:webHidden/>
              </w:rPr>
              <w:fldChar w:fldCharType="separate"/>
            </w:r>
            <w:r>
              <w:rPr>
                <w:noProof/>
                <w:webHidden/>
              </w:rPr>
              <w:t>3</w:t>
            </w:r>
            <w:r>
              <w:rPr>
                <w:noProof/>
                <w:webHidden/>
              </w:rPr>
              <w:fldChar w:fldCharType="end"/>
            </w:r>
          </w:hyperlink>
        </w:p>
        <w:p w14:paraId="5824CB82" w14:textId="12303220"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74" w:history="1">
            <w:r w:rsidRPr="003B27DC">
              <w:rPr>
                <w:rStyle w:val="Hyperkobling"/>
                <w:noProof/>
                <w:lang w:val="nb-NO"/>
              </w:rPr>
              <w:t>9.2 Periodisert budsjett og ressursbehov</w:t>
            </w:r>
            <w:r>
              <w:rPr>
                <w:noProof/>
                <w:webHidden/>
              </w:rPr>
              <w:tab/>
            </w:r>
            <w:r>
              <w:rPr>
                <w:noProof/>
                <w:webHidden/>
              </w:rPr>
              <w:fldChar w:fldCharType="begin"/>
            </w:r>
            <w:r>
              <w:rPr>
                <w:noProof/>
                <w:webHidden/>
              </w:rPr>
              <w:instrText xml:space="preserve"> PAGEREF _Toc232781774 \h </w:instrText>
            </w:r>
            <w:r>
              <w:rPr>
                <w:noProof/>
                <w:webHidden/>
              </w:rPr>
            </w:r>
            <w:r>
              <w:rPr>
                <w:noProof/>
                <w:webHidden/>
              </w:rPr>
              <w:fldChar w:fldCharType="separate"/>
            </w:r>
            <w:r>
              <w:rPr>
                <w:noProof/>
                <w:webHidden/>
              </w:rPr>
              <w:t>3</w:t>
            </w:r>
            <w:r>
              <w:rPr>
                <w:noProof/>
                <w:webHidden/>
              </w:rPr>
              <w:fldChar w:fldCharType="end"/>
            </w:r>
          </w:hyperlink>
        </w:p>
        <w:p w14:paraId="16A00D1A" w14:textId="3363437D" w:rsidR="000B3F2D" w:rsidRDefault="000B3F2D">
          <w:pPr>
            <w:pStyle w:val="INNH2"/>
            <w:tabs>
              <w:tab w:val="right" w:leader="dot" w:pos="10190"/>
            </w:tabs>
            <w:rPr>
              <w:rFonts w:eastAsiaTheme="minorEastAsia"/>
              <w:noProof/>
              <w:kern w:val="2"/>
              <w:sz w:val="24"/>
              <w:szCs w:val="24"/>
              <w:lang w:val="nb-NO" w:eastAsia="nb-NO"/>
              <w14:ligatures w14:val="standardContextual"/>
            </w:rPr>
          </w:pPr>
          <w:hyperlink w:anchor="_Toc232781775" w:history="1">
            <w:r w:rsidRPr="003B27DC">
              <w:rPr>
                <w:rStyle w:val="Hyperkobling"/>
                <w:noProof/>
                <w:lang w:val="nb-NO"/>
              </w:rPr>
              <w:t>9.3 Risiko, avvik og rapportering</w:t>
            </w:r>
            <w:r>
              <w:rPr>
                <w:noProof/>
                <w:webHidden/>
              </w:rPr>
              <w:tab/>
            </w:r>
            <w:r>
              <w:rPr>
                <w:noProof/>
                <w:webHidden/>
              </w:rPr>
              <w:fldChar w:fldCharType="begin"/>
            </w:r>
            <w:r>
              <w:rPr>
                <w:noProof/>
                <w:webHidden/>
              </w:rPr>
              <w:instrText xml:space="preserve"> PAGEREF _Toc232781775 \h </w:instrText>
            </w:r>
            <w:r>
              <w:rPr>
                <w:noProof/>
                <w:webHidden/>
              </w:rPr>
            </w:r>
            <w:r>
              <w:rPr>
                <w:noProof/>
                <w:webHidden/>
              </w:rPr>
              <w:fldChar w:fldCharType="separate"/>
            </w:r>
            <w:r>
              <w:rPr>
                <w:noProof/>
                <w:webHidden/>
              </w:rPr>
              <w:t>4</w:t>
            </w:r>
            <w:r>
              <w:rPr>
                <w:noProof/>
                <w:webHidden/>
              </w:rPr>
              <w:fldChar w:fldCharType="end"/>
            </w:r>
          </w:hyperlink>
        </w:p>
        <w:p w14:paraId="15234DE1" w14:textId="44B7FD8D"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6" w:history="1">
            <w:r w:rsidRPr="003B27DC">
              <w:rPr>
                <w:rStyle w:val="Hyperkobling"/>
                <w:noProof/>
                <w:lang w:val="nb-NO"/>
              </w:rPr>
              <w:t>10. Akseptansekriterier og toleranser</w:t>
            </w:r>
            <w:r>
              <w:rPr>
                <w:noProof/>
                <w:webHidden/>
              </w:rPr>
              <w:tab/>
            </w:r>
            <w:r>
              <w:rPr>
                <w:noProof/>
                <w:webHidden/>
              </w:rPr>
              <w:fldChar w:fldCharType="begin"/>
            </w:r>
            <w:r>
              <w:rPr>
                <w:noProof/>
                <w:webHidden/>
              </w:rPr>
              <w:instrText xml:space="preserve"> PAGEREF _Toc232781776 \h </w:instrText>
            </w:r>
            <w:r>
              <w:rPr>
                <w:noProof/>
                <w:webHidden/>
              </w:rPr>
            </w:r>
            <w:r>
              <w:rPr>
                <w:noProof/>
                <w:webHidden/>
              </w:rPr>
              <w:fldChar w:fldCharType="separate"/>
            </w:r>
            <w:r>
              <w:rPr>
                <w:noProof/>
                <w:webHidden/>
              </w:rPr>
              <w:t>4</w:t>
            </w:r>
            <w:r>
              <w:rPr>
                <w:noProof/>
                <w:webHidden/>
              </w:rPr>
              <w:fldChar w:fldCharType="end"/>
            </w:r>
          </w:hyperlink>
        </w:p>
        <w:p w14:paraId="066F6365" w14:textId="0E21CB6A"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7" w:history="1">
            <w:r w:rsidRPr="003B27DC">
              <w:rPr>
                <w:rStyle w:val="Hyperkobling"/>
                <w:noProof/>
                <w:lang w:val="nb-NO"/>
              </w:rPr>
              <w:t>11. Vedlegg</w:t>
            </w:r>
            <w:r>
              <w:rPr>
                <w:noProof/>
                <w:webHidden/>
              </w:rPr>
              <w:tab/>
            </w:r>
            <w:r>
              <w:rPr>
                <w:noProof/>
                <w:webHidden/>
              </w:rPr>
              <w:fldChar w:fldCharType="begin"/>
            </w:r>
            <w:r>
              <w:rPr>
                <w:noProof/>
                <w:webHidden/>
              </w:rPr>
              <w:instrText xml:space="preserve"> PAGEREF _Toc232781777 \h </w:instrText>
            </w:r>
            <w:r>
              <w:rPr>
                <w:noProof/>
                <w:webHidden/>
              </w:rPr>
            </w:r>
            <w:r>
              <w:rPr>
                <w:noProof/>
                <w:webHidden/>
              </w:rPr>
              <w:fldChar w:fldCharType="separate"/>
            </w:r>
            <w:r>
              <w:rPr>
                <w:noProof/>
                <w:webHidden/>
              </w:rPr>
              <w:t>4</w:t>
            </w:r>
            <w:r>
              <w:rPr>
                <w:noProof/>
                <w:webHidden/>
              </w:rPr>
              <w:fldChar w:fldCharType="end"/>
            </w:r>
          </w:hyperlink>
        </w:p>
        <w:p w14:paraId="7A44C512" w14:textId="340B8E5B" w:rsidR="000B3F2D" w:rsidRDefault="000B3F2D">
          <w:pPr>
            <w:pStyle w:val="INNH1"/>
            <w:tabs>
              <w:tab w:val="right" w:leader="dot" w:pos="10190"/>
            </w:tabs>
            <w:rPr>
              <w:rFonts w:eastAsiaTheme="minorEastAsia"/>
              <w:noProof/>
              <w:kern w:val="2"/>
              <w:sz w:val="24"/>
              <w:szCs w:val="24"/>
              <w:lang w:val="nb-NO" w:eastAsia="nb-NO"/>
              <w14:ligatures w14:val="standardContextual"/>
            </w:rPr>
          </w:pPr>
          <w:hyperlink w:anchor="_Toc232781778" w:history="1">
            <w:r w:rsidRPr="003B27DC">
              <w:rPr>
                <w:rStyle w:val="Hyperkobling"/>
                <w:noProof/>
                <w:lang w:val="nb-NO"/>
              </w:rPr>
              <w:t>Veiledning</w:t>
            </w:r>
            <w:r>
              <w:rPr>
                <w:noProof/>
                <w:webHidden/>
              </w:rPr>
              <w:tab/>
            </w:r>
            <w:r>
              <w:rPr>
                <w:noProof/>
                <w:webHidden/>
              </w:rPr>
              <w:fldChar w:fldCharType="begin"/>
            </w:r>
            <w:r>
              <w:rPr>
                <w:noProof/>
                <w:webHidden/>
              </w:rPr>
              <w:instrText xml:space="preserve"> PAGEREF _Toc232781778 \h </w:instrText>
            </w:r>
            <w:r>
              <w:rPr>
                <w:noProof/>
                <w:webHidden/>
              </w:rPr>
            </w:r>
            <w:r>
              <w:rPr>
                <w:noProof/>
                <w:webHidden/>
              </w:rPr>
              <w:fldChar w:fldCharType="separate"/>
            </w:r>
            <w:r>
              <w:rPr>
                <w:noProof/>
                <w:webHidden/>
              </w:rPr>
              <w:t>4</w:t>
            </w:r>
            <w:r>
              <w:rPr>
                <w:noProof/>
                <w:webHidden/>
              </w:rPr>
              <w:fldChar w:fldCharType="end"/>
            </w:r>
          </w:hyperlink>
        </w:p>
        <w:p w14:paraId="7E97CB5B" w14:textId="3A61118D" w:rsidR="000B3F2D" w:rsidRDefault="000B3F2D">
          <w:r>
            <w:rPr>
              <w:b/>
              <w:bCs/>
              <w:noProof/>
            </w:rPr>
            <w:fldChar w:fldCharType="end"/>
          </w:r>
        </w:p>
      </w:sdtContent>
    </w:sdt>
    <w:p w14:paraId="5A39BBE3" w14:textId="21DE6C2A" w:rsidR="004433AB" w:rsidRDefault="004433AB" w:rsidP="3CF1BB38"/>
    <w:p w14:paraId="562055CB" w14:textId="77777777" w:rsidR="004433AB" w:rsidRDefault="3CF1BB38" w:rsidP="3CF1BB38">
      <w:pPr>
        <w:pStyle w:val="Overskrift1"/>
        <w:spacing w:before="200" w:after="80"/>
        <w:rPr>
          <w:lang w:val="nb-NO"/>
        </w:rPr>
      </w:pPr>
      <w:bookmarkStart w:id="0" w:name="_Toc2074452194"/>
      <w:bookmarkStart w:id="1" w:name="_Toc232781758"/>
      <w:r w:rsidRPr="0572984A">
        <w:rPr>
          <w:lang w:val="nb-NO"/>
        </w:rPr>
        <w:t>Endringslogg</w:t>
      </w:r>
      <w:bookmarkEnd w:id="0"/>
      <w:bookmarkEnd w:id="1"/>
    </w:p>
    <w:p w14:paraId="10C0B161" w14:textId="77777777" w:rsidR="004433AB" w:rsidRDefault="3CF1BB38" w:rsidP="3CF1BB38">
      <w:pPr>
        <w:spacing w:after="120"/>
        <w:rPr>
          <w:i/>
          <w:iCs/>
          <w:color w:val="666666"/>
          <w:sz w:val="18"/>
          <w:szCs w:val="18"/>
          <w:lang w:val="nb-NO"/>
        </w:rPr>
      </w:pPr>
      <w:r w:rsidRPr="3CF1BB38">
        <w:rPr>
          <w:i/>
          <w:iCs/>
          <w:color w:val="666666"/>
          <w:sz w:val="18"/>
          <w:szCs w:val="18"/>
          <w:lang w:val="nb-NO"/>
        </w:rPr>
        <w:t>[Ved større endringer i styringsdokumentet som krever godkjenning, skal endringsloggen oppdateres. Dokumentet bør oppdateres ved faseoverganger eller når endringer påvirker beslutningsgrunnlag, ansvar, rammer eller forventet nytte.]</w:t>
      </w:r>
    </w:p>
    <w:tbl>
      <w:tblPr>
        <w:tblStyle w:val="Tabellrutenett"/>
        <w:tblW w:w="0" w:type="auto"/>
        <w:jc w:val="center"/>
        <w:tblLook w:val="04A0" w:firstRow="1" w:lastRow="0" w:firstColumn="1" w:lastColumn="0" w:noHBand="0" w:noVBand="1"/>
      </w:tblPr>
      <w:tblGrid>
        <w:gridCol w:w="1134"/>
        <w:gridCol w:w="1417"/>
        <w:gridCol w:w="3969"/>
        <w:gridCol w:w="1701"/>
        <w:gridCol w:w="1701"/>
      </w:tblGrid>
      <w:tr w:rsidR="004433AB" w14:paraId="2EF34185" w14:textId="77777777" w:rsidTr="3CF1BB38">
        <w:trPr>
          <w:jc w:val="center"/>
        </w:trPr>
        <w:tc>
          <w:tcPr>
            <w:tcW w:w="1134" w:type="dxa"/>
            <w:shd w:val="clear" w:color="auto" w:fill="1F4E79"/>
          </w:tcPr>
          <w:p w14:paraId="12E42969" w14:textId="77777777" w:rsidR="004433AB" w:rsidRDefault="3CF1BB38" w:rsidP="3CF1BB38">
            <w:pPr>
              <w:rPr>
                <w:b/>
                <w:bCs/>
                <w:color w:val="FFFFFF" w:themeColor="background1"/>
                <w:sz w:val="17"/>
                <w:szCs w:val="17"/>
                <w:lang w:val="nb-NO"/>
              </w:rPr>
            </w:pPr>
            <w:r w:rsidRPr="3CF1BB38">
              <w:rPr>
                <w:b/>
                <w:bCs/>
                <w:color w:val="FFFFFF"/>
                <w:sz w:val="17"/>
                <w:szCs w:val="17"/>
                <w:lang w:val="nb-NO"/>
              </w:rPr>
              <w:t>Versjon</w:t>
            </w:r>
          </w:p>
        </w:tc>
        <w:tc>
          <w:tcPr>
            <w:tcW w:w="1417" w:type="dxa"/>
            <w:shd w:val="clear" w:color="auto" w:fill="1F4E79"/>
          </w:tcPr>
          <w:p w14:paraId="31EDE7BF" w14:textId="77777777" w:rsidR="004433AB" w:rsidRDefault="3CF1BB38" w:rsidP="3CF1BB38">
            <w:pPr>
              <w:rPr>
                <w:b/>
                <w:bCs/>
                <w:color w:val="FFFFFF" w:themeColor="background1"/>
                <w:sz w:val="17"/>
                <w:szCs w:val="17"/>
                <w:lang w:val="nb-NO"/>
              </w:rPr>
            </w:pPr>
            <w:r w:rsidRPr="3CF1BB38">
              <w:rPr>
                <w:b/>
                <w:bCs/>
                <w:color w:val="FFFFFF"/>
                <w:sz w:val="17"/>
                <w:szCs w:val="17"/>
                <w:lang w:val="nb-NO"/>
              </w:rPr>
              <w:t>Dato</w:t>
            </w:r>
          </w:p>
        </w:tc>
        <w:tc>
          <w:tcPr>
            <w:tcW w:w="3969" w:type="dxa"/>
            <w:shd w:val="clear" w:color="auto" w:fill="1F4E79"/>
          </w:tcPr>
          <w:p w14:paraId="61FAE82C" w14:textId="77777777" w:rsidR="004433AB" w:rsidRDefault="3CF1BB38" w:rsidP="3CF1BB38">
            <w:pPr>
              <w:rPr>
                <w:b/>
                <w:bCs/>
                <w:color w:val="FFFFFF" w:themeColor="background1"/>
                <w:sz w:val="17"/>
                <w:szCs w:val="17"/>
                <w:lang w:val="nb-NO"/>
              </w:rPr>
            </w:pPr>
            <w:r w:rsidRPr="3CF1BB38">
              <w:rPr>
                <w:b/>
                <w:bCs/>
                <w:color w:val="FFFFFF"/>
                <w:sz w:val="17"/>
                <w:szCs w:val="17"/>
                <w:lang w:val="nb-NO"/>
              </w:rPr>
              <w:t>Endring</w:t>
            </w:r>
          </w:p>
        </w:tc>
        <w:tc>
          <w:tcPr>
            <w:tcW w:w="1701" w:type="dxa"/>
            <w:shd w:val="clear" w:color="auto" w:fill="1F4E79"/>
          </w:tcPr>
          <w:p w14:paraId="5C02161E" w14:textId="77777777" w:rsidR="004433AB" w:rsidRDefault="3CF1BB38" w:rsidP="3CF1BB38">
            <w:pPr>
              <w:rPr>
                <w:b/>
                <w:bCs/>
                <w:color w:val="FFFFFF" w:themeColor="background1"/>
                <w:sz w:val="17"/>
                <w:szCs w:val="17"/>
                <w:lang w:val="nb-NO"/>
              </w:rPr>
            </w:pPr>
            <w:r w:rsidRPr="3CF1BB38">
              <w:rPr>
                <w:b/>
                <w:bCs/>
                <w:color w:val="FFFFFF"/>
                <w:sz w:val="17"/>
                <w:szCs w:val="17"/>
                <w:lang w:val="nb-NO"/>
              </w:rPr>
              <w:t>Produsent</w:t>
            </w:r>
          </w:p>
        </w:tc>
        <w:tc>
          <w:tcPr>
            <w:tcW w:w="1701" w:type="dxa"/>
            <w:shd w:val="clear" w:color="auto" w:fill="1F4E79"/>
          </w:tcPr>
          <w:p w14:paraId="6DCA1F89" w14:textId="77777777" w:rsidR="004433AB" w:rsidRDefault="3CF1BB38" w:rsidP="3CF1BB38">
            <w:pPr>
              <w:rPr>
                <w:b/>
                <w:bCs/>
                <w:color w:val="FFFFFF" w:themeColor="background1"/>
                <w:sz w:val="17"/>
                <w:szCs w:val="17"/>
                <w:lang w:val="nb-NO"/>
              </w:rPr>
            </w:pPr>
            <w:r w:rsidRPr="3CF1BB38">
              <w:rPr>
                <w:b/>
                <w:bCs/>
                <w:color w:val="FFFFFF"/>
                <w:sz w:val="17"/>
                <w:szCs w:val="17"/>
                <w:lang w:val="nb-NO"/>
              </w:rPr>
              <w:t>Godkjent av</w:t>
            </w:r>
          </w:p>
        </w:tc>
      </w:tr>
      <w:tr w:rsidR="004433AB" w14:paraId="41C8F396" w14:textId="77777777" w:rsidTr="3CF1BB38">
        <w:trPr>
          <w:jc w:val="center"/>
        </w:trPr>
        <w:tc>
          <w:tcPr>
            <w:tcW w:w="1134" w:type="dxa"/>
          </w:tcPr>
          <w:p w14:paraId="72A3D3EC" w14:textId="77777777" w:rsidR="004433AB" w:rsidRDefault="004433AB" w:rsidP="3CF1BB38">
            <w:pPr>
              <w:rPr>
                <w:lang w:val="nb-NO"/>
              </w:rPr>
            </w:pPr>
          </w:p>
        </w:tc>
        <w:tc>
          <w:tcPr>
            <w:tcW w:w="1417" w:type="dxa"/>
          </w:tcPr>
          <w:p w14:paraId="0D0B940D" w14:textId="77777777" w:rsidR="004433AB" w:rsidRDefault="004433AB" w:rsidP="3CF1BB38">
            <w:pPr>
              <w:rPr>
                <w:lang w:val="nb-NO"/>
              </w:rPr>
            </w:pPr>
          </w:p>
        </w:tc>
        <w:tc>
          <w:tcPr>
            <w:tcW w:w="3969" w:type="dxa"/>
          </w:tcPr>
          <w:p w14:paraId="0E27B00A" w14:textId="77777777" w:rsidR="004433AB" w:rsidRDefault="004433AB" w:rsidP="3CF1BB38">
            <w:pPr>
              <w:rPr>
                <w:lang w:val="nb-NO"/>
              </w:rPr>
            </w:pPr>
          </w:p>
        </w:tc>
        <w:tc>
          <w:tcPr>
            <w:tcW w:w="1701" w:type="dxa"/>
          </w:tcPr>
          <w:p w14:paraId="60061E4C" w14:textId="77777777" w:rsidR="004433AB" w:rsidRDefault="004433AB" w:rsidP="3CF1BB38">
            <w:pPr>
              <w:rPr>
                <w:lang w:val="nb-NO"/>
              </w:rPr>
            </w:pPr>
          </w:p>
        </w:tc>
        <w:tc>
          <w:tcPr>
            <w:tcW w:w="1701" w:type="dxa"/>
          </w:tcPr>
          <w:p w14:paraId="44EAFD9C" w14:textId="77777777" w:rsidR="004433AB" w:rsidRDefault="004433AB" w:rsidP="3CF1BB38">
            <w:pPr>
              <w:rPr>
                <w:lang w:val="nb-NO"/>
              </w:rPr>
            </w:pPr>
          </w:p>
        </w:tc>
      </w:tr>
      <w:tr w:rsidR="004433AB" w14:paraId="4B94D5A5" w14:textId="77777777" w:rsidTr="3CF1BB38">
        <w:trPr>
          <w:jc w:val="center"/>
        </w:trPr>
        <w:tc>
          <w:tcPr>
            <w:tcW w:w="1134" w:type="dxa"/>
          </w:tcPr>
          <w:p w14:paraId="3DEEC669" w14:textId="77777777" w:rsidR="004433AB" w:rsidRDefault="004433AB" w:rsidP="3CF1BB38">
            <w:pPr>
              <w:rPr>
                <w:lang w:val="nb-NO"/>
              </w:rPr>
            </w:pPr>
          </w:p>
        </w:tc>
        <w:tc>
          <w:tcPr>
            <w:tcW w:w="1417" w:type="dxa"/>
          </w:tcPr>
          <w:p w14:paraId="3656B9AB" w14:textId="77777777" w:rsidR="004433AB" w:rsidRDefault="004433AB" w:rsidP="3CF1BB38">
            <w:pPr>
              <w:rPr>
                <w:lang w:val="nb-NO"/>
              </w:rPr>
            </w:pPr>
          </w:p>
        </w:tc>
        <w:tc>
          <w:tcPr>
            <w:tcW w:w="3969" w:type="dxa"/>
          </w:tcPr>
          <w:p w14:paraId="45FB0818" w14:textId="77777777" w:rsidR="004433AB" w:rsidRDefault="004433AB" w:rsidP="3CF1BB38">
            <w:pPr>
              <w:rPr>
                <w:lang w:val="nb-NO"/>
              </w:rPr>
            </w:pPr>
          </w:p>
        </w:tc>
        <w:tc>
          <w:tcPr>
            <w:tcW w:w="1701" w:type="dxa"/>
          </w:tcPr>
          <w:p w14:paraId="049F31CB" w14:textId="77777777" w:rsidR="004433AB" w:rsidRDefault="004433AB" w:rsidP="3CF1BB38">
            <w:pPr>
              <w:rPr>
                <w:lang w:val="nb-NO"/>
              </w:rPr>
            </w:pPr>
          </w:p>
        </w:tc>
        <w:tc>
          <w:tcPr>
            <w:tcW w:w="1701" w:type="dxa"/>
          </w:tcPr>
          <w:p w14:paraId="53128261" w14:textId="77777777" w:rsidR="004433AB" w:rsidRDefault="004433AB" w:rsidP="3CF1BB38">
            <w:pPr>
              <w:rPr>
                <w:lang w:val="nb-NO"/>
              </w:rPr>
            </w:pPr>
          </w:p>
        </w:tc>
      </w:tr>
    </w:tbl>
    <w:p w14:paraId="62486C05" w14:textId="77777777" w:rsidR="004433AB" w:rsidRDefault="004433AB" w:rsidP="3CF1BB38">
      <w:pPr>
        <w:rPr>
          <w:lang w:val="nb-NO"/>
        </w:rPr>
      </w:pPr>
    </w:p>
    <w:p w14:paraId="50A7D054" w14:textId="77777777" w:rsidR="004433AB" w:rsidRDefault="3CF1BB38" w:rsidP="3CF1BB38">
      <w:pPr>
        <w:pStyle w:val="Overskrift1"/>
        <w:spacing w:before="200" w:after="80"/>
        <w:rPr>
          <w:lang w:val="nb-NO"/>
        </w:rPr>
      </w:pPr>
      <w:bookmarkStart w:id="2" w:name="_Toc1991185762"/>
      <w:bookmarkStart w:id="3" w:name="_Toc232781759"/>
      <w:r w:rsidRPr="0572984A">
        <w:rPr>
          <w:lang w:val="nb-NO"/>
        </w:rPr>
        <w:t>Distribusjonslogg</w:t>
      </w:r>
      <w:bookmarkEnd w:id="2"/>
      <w:bookmarkEnd w:id="3"/>
    </w:p>
    <w:p w14:paraId="70F399A7" w14:textId="77777777" w:rsidR="004433AB" w:rsidRDefault="3CF1BB38" w:rsidP="3CF1BB38">
      <w:pPr>
        <w:spacing w:after="120"/>
        <w:rPr>
          <w:i/>
          <w:iCs/>
          <w:color w:val="666666"/>
          <w:sz w:val="18"/>
          <w:szCs w:val="18"/>
          <w:lang w:val="nb-NO"/>
        </w:rPr>
      </w:pPr>
      <w:r w:rsidRPr="3CF1BB38">
        <w:rPr>
          <w:i/>
          <w:iCs/>
          <w:color w:val="666666"/>
          <w:sz w:val="18"/>
          <w:szCs w:val="18"/>
          <w:lang w:val="nb-NO"/>
        </w:rPr>
        <w:t>[For å sikre at relevante interessenter har mottatt siste versjon av styringsdokumentet, oppdateres distribusjonsloggen i tråd med versjonshåndteringen.]</w:t>
      </w:r>
    </w:p>
    <w:tbl>
      <w:tblPr>
        <w:tblStyle w:val="Tabellrutenett"/>
        <w:tblW w:w="0" w:type="auto"/>
        <w:jc w:val="center"/>
        <w:tblLook w:val="04A0" w:firstRow="1" w:lastRow="0" w:firstColumn="1" w:lastColumn="0" w:noHBand="0" w:noVBand="1"/>
      </w:tblPr>
      <w:tblGrid>
        <w:gridCol w:w="2268"/>
        <w:gridCol w:w="1701"/>
        <w:gridCol w:w="5669"/>
      </w:tblGrid>
      <w:tr w:rsidR="004433AB" w14:paraId="4274F71A" w14:textId="77777777" w:rsidTr="3CF1BB38">
        <w:trPr>
          <w:jc w:val="center"/>
        </w:trPr>
        <w:tc>
          <w:tcPr>
            <w:tcW w:w="2268" w:type="dxa"/>
            <w:shd w:val="clear" w:color="auto" w:fill="1F4E79"/>
          </w:tcPr>
          <w:p w14:paraId="0540274B" w14:textId="77777777" w:rsidR="004433AB" w:rsidRDefault="3CF1BB38" w:rsidP="3CF1BB38">
            <w:pPr>
              <w:rPr>
                <w:b/>
                <w:bCs/>
                <w:color w:val="FFFFFF" w:themeColor="background1"/>
                <w:sz w:val="17"/>
                <w:szCs w:val="17"/>
                <w:lang w:val="nb-NO"/>
              </w:rPr>
            </w:pPr>
            <w:r w:rsidRPr="3CF1BB38">
              <w:rPr>
                <w:b/>
                <w:bCs/>
                <w:color w:val="FFFFFF"/>
                <w:sz w:val="17"/>
                <w:szCs w:val="17"/>
                <w:lang w:val="nb-NO"/>
              </w:rPr>
              <w:t>Versjon distribuert</w:t>
            </w:r>
          </w:p>
        </w:tc>
        <w:tc>
          <w:tcPr>
            <w:tcW w:w="1701" w:type="dxa"/>
            <w:shd w:val="clear" w:color="auto" w:fill="1F4E79"/>
          </w:tcPr>
          <w:p w14:paraId="7507A183" w14:textId="77777777" w:rsidR="004433AB" w:rsidRDefault="3CF1BB38" w:rsidP="3CF1BB38">
            <w:pPr>
              <w:rPr>
                <w:b/>
                <w:bCs/>
                <w:color w:val="FFFFFF" w:themeColor="background1"/>
                <w:sz w:val="17"/>
                <w:szCs w:val="17"/>
                <w:lang w:val="nb-NO"/>
              </w:rPr>
            </w:pPr>
            <w:r w:rsidRPr="3CF1BB38">
              <w:rPr>
                <w:b/>
                <w:bCs/>
                <w:color w:val="FFFFFF"/>
                <w:sz w:val="17"/>
                <w:szCs w:val="17"/>
                <w:lang w:val="nb-NO"/>
              </w:rPr>
              <w:t>Dato</w:t>
            </w:r>
          </w:p>
        </w:tc>
        <w:tc>
          <w:tcPr>
            <w:tcW w:w="5669" w:type="dxa"/>
            <w:shd w:val="clear" w:color="auto" w:fill="1F4E79"/>
          </w:tcPr>
          <w:p w14:paraId="10AE6A15" w14:textId="77777777" w:rsidR="004433AB" w:rsidRDefault="3CF1BB38" w:rsidP="3CF1BB38">
            <w:pPr>
              <w:rPr>
                <w:b/>
                <w:bCs/>
                <w:color w:val="FFFFFF" w:themeColor="background1"/>
                <w:sz w:val="17"/>
                <w:szCs w:val="17"/>
                <w:lang w:val="nb-NO"/>
              </w:rPr>
            </w:pPr>
            <w:r w:rsidRPr="3CF1BB38">
              <w:rPr>
                <w:b/>
                <w:bCs/>
                <w:color w:val="FFFFFF"/>
                <w:sz w:val="17"/>
                <w:szCs w:val="17"/>
                <w:lang w:val="nb-NO"/>
              </w:rPr>
              <w:t>Navn / rolle</w:t>
            </w:r>
          </w:p>
        </w:tc>
      </w:tr>
      <w:tr w:rsidR="004433AB" w14:paraId="4101652C" w14:textId="77777777" w:rsidTr="3CF1BB38">
        <w:trPr>
          <w:jc w:val="center"/>
        </w:trPr>
        <w:tc>
          <w:tcPr>
            <w:tcW w:w="2268" w:type="dxa"/>
          </w:tcPr>
          <w:p w14:paraId="4B99056E" w14:textId="77777777" w:rsidR="004433AB" w:rsidRDefault="004433AB" w:rsidP="3CF1BB38">
            <w:pPr>
              <w:rPr>
                <w:lang w:val="nb-NO"/>
              </w:rPr>
            </w:pPr>
          </w:p>
        </w:tc>
        <w:tc>
          <w:tcPr>
            <w:tcW w:w="1701" w:type="dxa"/>
          </w:tcPr>
          <w:p w14:paraId="1299C43A" w14:textId="77777777" w:rsidR="004433AB" w:rsidRDefault="004433AB" w:rsidP="3CF1BB38">
            <w:pPr>
              <w:rPr>
                <w:lang w:val="nb-NO"/>
              </w:rPr>
            </w:pPr>
          </w:p>
        </w:tc>
        <w:tc>
          <w:tcPr>
            <w:tcW w:w="5669" w:type="dxa"/>
          </w:tcPr>
          <w:p w14:paraId="4DDBEF00" w14:textId="77777777" w:rsidR="004433AB" w:rsidRDefault="004433AB" w:rsidP="3CF1BB38">
            <w:pPr>
              <w:rPr>
                <w:lang w:val="nb-NO"/>
              </w:rPr>
            </w:pPr>
          </w:p>
        </w:tc>
      </w:tr>
      <w:tr w:rsidR="004433AB" w14:paraId="3461D779" w14:textId="77777777" w:rsidTr="3CF1BB38">
        <w:trPr>
          <w:jc w:val="center"/>
        </w:trPr>
        <w:tc>
          <w:tcPr>
            <w:tcW w:w="2268" w:type="dxa"/>
          </w:tcPr>
          <w:p w14:paraId="3CF2D8B6" w14:textId="77777777" w:rsidR="004433AB" w:rsidRDefault="004433AB" w:rsidP="3CF1BB38">
            <w:pPr>
              <w:rPr>
                <w:lang w:val="nb-NO"/>
              </w:rPr>
            </w:pPr>
          </w:p>
        </w:tc>
        <w:tc>
          <w:tcPr>
            <w:tcW w:w="1701" w:type="dxa"/>
          </w:tcPr>
          <w:p w14:paraId="0FB78278" w14:textId="77777777" w:rsidR="004433AB" w:rsidRDefault="004433AB" w:rsidP="3CF1BB38">
            <w:pPr>
              <w:rPr>
                <w:lang w:val="nb-NO"/>
              </w:rPr>
            </w:pPr>
          </w:p>
        </w:tc>
        <w:tc>
          <w:tcPr>
            <w:tcW w:w="5669" w:type="dxa"/>
          </w:tcPr>
          <w:p w14:paraId="1FC39945" w14:textId="77777777" w:rsidR="004433AB" w:rsidRDefault="004433AB" w:rsidP="3CF1BB38">
            <w:pPr>
              <w:rPr>
                <w:lang w:val="nb-NO"/>
              </w:rPr>
            </w:pPr>
          </w:p>
        </w:tc>
      </w:tr>
    </w:tbl>
    <w:p w14:paraId="0562CB0E" w14:textId="77777777" w:rsidR="004433AB" w:rsidRDefault="004433AB" w:rsidP="3CF1BB38">
      <w:pPr>
        <w:rPr>
          <w:lang w:val="nb-NO"/>
        </w:rPr>
      </w:pPr>
    </w:p>
    <w:p w14:paraId="54669D38" w14:textId="77777777" w:rsidR="004433AB" w:rsidRDefault="3CF1BB38" w:rsidP="3CF1BB38">
      <w:pPr>
        <w:pStyle w:val="Overskrift1"/>
        <w:spacing w:before="200" w:after="80"/>
        <w:rPr>
          <w:lang w:val="nb-NO"/>
        </w:rPr>
      </w:pPr>
      <w:bookmarkStart w:id="4" w:name="_Toc591365678"/>
      <w:bookmarkStart w:id="5" w:name="_Toc232781760"/>
      <w:r w:rsidRPr="0572984A">
        <w:rPr>
          <w:lang w:val="nb-NO"/>
        </w:rPr>
        <w:t>1. Bakgrunn og begrunnelse for prosjektet</w:t>
      </w:r>
      <w:bookmarkEnd w:id="4"/>
      <w:bookmarkEnd w:id="5"/>
    </w:p>
    <w:p w14:paraId="232C64CB" w14:textId="77777777" w:rsidR="004433AB" w:rsidRDefault="3CF1BB38" w:rsidP="3CF1BB38">
      <w:pPr>
        <w:spacing w:after="120"/>
        <w:rPr>
          <w:i/>
          <w:iCs/>
          <w:color w:val="666666"/>
          <w:sz w:val="18"/>
          <w:szCs w:val="18"/>
          <w:lang w:val="nb-NO"/>
        </w:rPr>
      </w:pPr>
      <w:r w:rsidRPr="3CF1BB38">
        <w:rPr>
          <w:i/>
          <w:iCs/>
          <w:color w:val="666666"/>
          <w:sz w:val="18"/>
          <w:szCs w:val="18"/>
          <w:lang w:val="nb-NO"/>
        </w:rPr>
        <w:t>[Henvis til prosjektbegrunnelsen og plan for nyttestyring / gevinstrealisering. Oppsummer kort hvorfor prosjektet fortsatt er riktig å gjennomføre, og hvilke rammer som gjelder for gjennomføringen.]</w:t>
      </w:r>
    </w:p>
    <w:p w14:paraId="5C7CEDAB" w14:textId="77777777" w:rsidR="004433AB" w:rsidRDefault="3CF1BB38" w:rsidP="3CF1BB38">
      <w:pPr>
        <w:pStyle w:val="Overskrift1"/>
        <w:spacing w:before="200" w:after="80"/>
        <w:rPr>
          <w:lang w:val="nb-NO"/>
        </w:rPr>
      </w:pPr>
      <w:bookmarkStart w:id="6" w:name="_Toc604384746"/>
      <w:bookmarkStart w:id="7" w:name="_Toc232781761"/>
      <w:r w:rsidRPr="0572984A">
        <w:rPr>
          <w:lang w:val="nb-NO"/>
        </w:rPr>
        <w:t>2. Prosjektets mål</w:t>
      </w:r>
      <w:bookmarkEnd w:id="6"/>
      <w:bookmarkEnd w:id="7"/>
    </w:p>
    <w:tbl>
      <w:tblPr>
        <w:tblStyle w:val="Tabellrutenett"/>
        <w:tblW w:w="0" w:type="auto"/>
        <w:jc w:val="center"/>
        <w:tblLook w:val="04A0" w:firstRow="1" w:lastRow="0" w:firstColumn="1" w:lastColumn="0" w:noHBand="0" w:noVBand="1"/>
      </w:tblPr>
      <w:tblGrid>
        <w:gridCol w:w="2265"/>
        <w:gridCol w:w="3395"/>
        <w:gridCol w:w="2831"/>
        <w:gridCol w:w="1699"/>
      </w:tblGrid>
      <w:tr w:rsidR="004433AB" w14:paraId="7CCF698D" w14:textId="77777777" w:rsidTr="0572984A">
        <w:trPr>
          <w:jc w:val="center"/>
        </w:trPr>
        <w:tc>
          <w:tcPr>
            <w:tcW w:w="2268" w:type="dxa"/>
            <w:shd w:val="clear" w:color="auto" w:fill="1F4E79"/>
          </w:tcPr>
          <w:p w14:paraId="56F6374B" w14:textId="77777777" w:rsidR="004433AB" w:rsidRDefault="3CF1BB38" w:rsidP="3CF1BB38">
            <w:pPr>
              <w:rPr>
                <w:b/>
                <w:bCs/>
                <w:color w:val="FFFFFF" w:themeColor="background1"/>
                <w:sz w:val="16"/>
                <w:szCs w:val="16"/>
                <w:lang w:val="nb-NO"/>
              </w:rPr>
            </w:pPr>
            <w:r w:rsidRPr="3CF1BB38">
              <w:rPr>
                <w:b/>
                <w:bCs/>
                <w:color w:val="FFFFFF"/>
                <w:sz w:val="16"/>
                <w:szCs w:val="16"/>
                <w:lang w:val="nb-NO"/>
              </w:rPr>
              <w:t>Målnivå</w:t>
            </w:r>
          </w:p>
        </w:tc>
        <w:tc>
          <w:tcPr>
            <w:tcW w:w="3402" w:type="dxa"/>
            <w:shd w:val="clear" w:color="auto" w:fill="1F4E79"/>
          </w:tcPr>
          <w:p w14:paraId="0D09122C" w14:textId="77777777" w:rsidR="004433AB" w:rsidRDefault="3CF1BB38" w:rsidP="3CF1BB38">
            <w:pPr>
              <w:rPr>
                <w:b/>
                <w:bCs/>
                <w:color w:val="FFFFFF" w:themeColor="background1"/>
                <w:sz w:val="16"/>
                <w:szCs w:val="16"/>
                <w:lang w:val="nb-NO"/>
              </w:rPr>
            </w:pPr>
            <w:r w:rsidRPr="3CF1BB38">
              <w:rPr>
                <w:b/>
                <w:bCs/>
                <w:color w:val="FFFFFF"/>
                <w:sz w:val="16"/>
                <w:szCs w:val="16"/>
                <w:lang w:val="nb-NO"/>
              </w:rPr>
              <w:t>Beskrivelse</w:t>
            </w:r>
          </w:p>
        </w:tc>
        <w:tc>
          <w:tcPr>
            <w:tcW w:w="2835" w:type="dxa"/>
            <w:shd w:val="clear" w:color="auto" w:fill="1F4E79"/>
          </w:tcPr>
          <w:p w14:paraId="0D49497B" w14:textId="77777777" w:rsidR="004433AB" w:rsidRDefault="3CF1BB38" w:rsidP="3CF1BB38">
            <w:pPr>
              <w:rPr>
                <w:b/>
                <w:bCs/>
                <w:color w:val="FFFFFF" w:themeColor="background1"/>
                <w:sz w:val="16"/>
                <w:szCs w:val="16"/>
                <w:lang w:val="nb-NO"/>
              </w:rPr>
            </w:pPr>
            <w:r w:rsidRPr="3CF1BB38">
              <w:rPr>
                <w:b/>
                <w:bCs/>
                <w:color w:val="FFFFFF"/>
                <w:sz w:val="16"/>
                <w:szCs w:val="16"/>
                <w:lang w:val="nb-NO"/>
              </w:rPr>
              <w:t>Suksesskriterier</w:t>
            </w:r>
          </w:p>
        </w:tc>
        <w:tc>
          <w:tcPr>
            <w:tcW w:w="1701" w:type="dxa"/>
            <w:shd w:val="clear" w:color="auto" w:fill="1F4E79"/>
          </w:tcPr>
          <w:p w14:paraId="1B8A2222" w14:textId="77777777" w:rsidR="004433AB" w:rsidRDefault="3CF1BB38" w:rsidP="3CF1BB38">
            <w:pPr>
              <w:rPr>
                <w:b/>
                <w:bCs/>
                <w:color w:val="FFFFFF" w:themeColor="background1"/>
                <w:sz w:val="16"/>
                <w:szCs w:val="16"/>
                <w:lang w:val="nb-NO"/>
              </w:rPr>
            </w:pPr>
            <w:r w:rsidRPr="0572984A">
              <w:rPr>
                <w:b/>
                <w:bCs/>
                <w:color w:val="FFFFFF" w:themeColor="background1"/>
                <w:sz w:val="16"/>
                <w:szCs w:val="16"/>
                <w:lang w:val="nb-NO"/>
              </w:rPr>
              <w:t>Forankring / ansvar</w:t>
            </w:r>
          </w:p>
        </w:tc>
      </w:tr>
      <w:tr w:rsidR="004433AB" w14:paraId="54A626FA" w14:textId="77777777" w:rsidTr="0572984A">
        <w:trPr>
          <w:trHeight w:val="500"/>
          <w:jc w:val="center"/>
        </w:trPr>
        <w:tc>
          <w:tcPr>
            <w:tcW w:w="2268" w:type="dxa"/>
          </w:tcPr>
          <w:p w14:paraId="527034E5" w14:textId="77777777" w:rsidR="004433AB" w:rsidRDefault="3CF1BB38" w:rsidP="3CF1BB38">
            <w:pPr>
              <w:rPr>
                <w:sz w:val="16"/>
                <w:szCs w:val="16"/>
                <w:lang w:val="nb-NO"/>
              </w:rPr>
            </w:pPr>
            <w:r w:rsidRPr="3CF1BB38">
              <w:rPr>
                <w:sz w:val="16"/>
                <w:szCs w:val="16"/>
                <w:lang w:val="nb-NO"/>
              </w:rPr>
              <w:t>Virksomhetsmål</w:t>
            </w:r>
          </w:p>
        </w:tc>
        <w:tc>
          <w:tcPr>
            <w:tcW w:w="3402" w:type="dxa"/>
          </w:tcPr>
          <w:p w14:paraId="06543CD6" w14:textId="77777777" w:rsidR="004433AB" w:rsidRDefault="3CF1BB38" w:rsidP="3CF1BB38">
            <w:pPr>
              <w:rPr>
                <w:sz w:val="16"/>
                <w:szCs w:val="16"/>
                <w:lang w:val="nb-NO"/>
              </w:rPr>
            </w:pPr>
            <w:r w:rsidRPr="3CF1BB38">
              <w:rPr>
                <w:sz w:val="16"/>
                <w:szCs w:val="16"/>
                <w:lang w:val="nb-NO"/>
              </w:rPr>
              <w:t>&lt;ønsket fremtidig situasjon etter at nyttevirkningene er realisert&gt;</w:t>
            </w:r>
          </w:p>
        </w:tc>
        <w:tc>
          <w:tcPr>
            <w:tcW w:w="2835" w:type="dxa"/>
          </w:tcPr>
          <w:p w14:paraId="34CE0A41" w14:textId="77777777" w:rsidR="004433AB" w:rsidRDefault="004433AB" w:rsidP="3CF1BB38">
            <w:pPr>
              <w:rPr>
                <w:lang w:val="nb-NO"/>
              </w:rPr>
            </w:pPr>
          </w:p>
        </w:tc>
        <w:tc>
          <w:tcPr>
            <w:tcW w:w="1701" w:type="dxa"/>
          </w:tcPr>
          <w:p w14:paraId="62EBF3C5" w14:textId="77777777" w:rsidR="004433AB" w:rsidRDefault="004433AB" w:rsidP="3CF1BB38">
            <w:pPr>
              <w:rPr>
                <w:lang w:val="nb-NO"/>
              </w:rPr>
            </w:pPr>
          </w:p>
        </w:tc>
      </w:tr>
      <w:tr w:rsidR="004433AB" w14:paraId="28D2982C" w14:textId="77777777" w:rsidTr="0572984A">
        <w:trPr>
          <w:trHeight w:val="575"/>
          <w:jc w:val="center"/>
        </w:trPr>
        <w:tc>
          <w:tcPr>
            <w:tcW w:w="2268" w:type="dxa"/>
          </w:tcPr>
          <w:p w14:paraId="75CE30D7" w14:textId="77777777" w:rsidR="004433AB" w:rsidRDefault="3CF1BB38" w:rsidP="3CF1BB38">
            <w:pPr>
              <w:rPr>
                <w:sz w:val="16"/>
                <w:szCs w:val="16"/>
                <w:lang w:val="nb-NO"/>
              </w:rPr>
            </w:pPr>
            <w:r w:rsidRPr="3CF1BB38">
              <w:rPr>
                <w:sz w:val="16"/>
                <w:szCs w:val="16"/>
                <w:lang w:val="nb-NO"/>
              </w:rPr>
              <w:t>Effektmål</w:t>
            </w:r>
          </w:p>
        </w:tc>
        <w:tc>
          <w:tcPr>
            <w:tcW w:w="3402" w:type="dxa"/>
          </w:tcPr>
          <w:p w14:paraId="4D650118" w14:textId="77777777" w:rsidR="004433AB" w:rsidRDefault="3CF1BB38" w:rsidP="3CF1BB38">
            <w:pPr>
              <w:rPr>
                <w:sz w:val="16"/>
                <w:szCs w:val="16"/>
                <w:lang w:val="nb-NO"/>
              </w:rPr>
            </w:pPr>
            <w:r w:rsidRPr="3CF1BB38">
              <w:rPr>
                <w:sz w:val="16"/>
                <w:szCs w:val="16"/>
                <w:lang w:val="nb-NO"/>
              </w:rPr>
              <w:t>&lt;hvilke konkrete endringer prosjektet skal bidra til&gt;</w:t>
            </w:r>
          </w:p>
        </w:tc>
        <w:tc>
          <w:tcPr>
            <w:tcW w:w="2835" w:type="dxa"/>
          </w:tcPr>
          <w:p w14:paraId="6D98A12B" w14:textId="77777777" w:rsidR="004433AB" w:rsidRDefault="004433AB" w:rsidP="3CF1BB38">
            <w:pPr>
              <w:rPr>
                <w:lang w:val="nb-NO"/>
              </w:rPr>
            </w:pPr>
          </w:p>
        </w:tc>
        <w:tc>
          <w:tcPr>
            <w:tcW w:w="1701" w:type="dxa"/>
          </w:tcPr>
          <w:p w14:paraId="2946DB82" w14:textId="77777777" w:rsidR="004433AB" w:rsidRDefault="004433AB" w:rsidP="3CF1BB38">
            <w:pPr>
              <w:rPr>
                <w:lang w:val="nb-NO"/>
              </w:rPr>
            </w:pPr>
          </w:p>
        </w:tc>
      </w:tr>
      <w:tr w:rsidR="004433AB" w14:paraId="232CC86A" w14:textId="77777777" w:rsidTr="0572984A">
        <w:trPr>
          <w:trHeight w:val="555"/>
          <w:jc w:val="center"/>
        </w:trPr>
        <w:tc>
          <w:tcPr>
            <w:tcW w:w="2268" w:type="dxa"/>
          </w:tcPr>
          <w:p w14:paraId="731865DD" w14:textId="77777777" w:rsidR="004433AB" w:rsidRDefault="3CF1BB38" w:rsidP="3CF1BB38">
            <w:pPr>
              <w:rPr>
                <w:sz w:val="16"/>
                <w:szCs w:val="16"/>
                <w:lang w:val="nb-NO"/>
              </w:rPr>
            </w:pPr>
            <w:r w:rsidRPr="3CF1BB38">
              <w:rPr>
                <w:sz w:val="16"/>
                <w:szCs w:val="16"/>
                <w:lang w:val="nb-NO"/>
              </w:rPr>
              <w:t>Resultatmål / prosjektprodukt</w:t>
            </w:r>
          </w:p>
        </w:tc>
        <w:tc>
          <w:tcPr>
            <w:tcW w:w="3402" w:type="dxa"/>
          </w:tcPr>
          <w:p w14:paraId="43AF3C8F" w14:textId="77777777" w:rsidR="004433AB" w:rsidRDefault="3CF1BB38" w:rsidP="3CF1BB38">
            <w:pPr>
              <w:rPr>
                <w:sz w:val="16"/>
                <w:szCs w:val="16"/>
                <w:lang w:val="nb-NO"/>
              </w:rPr>
            </w:pPr>
            <w:r w:rsidRPr="3CF1BB38">
              <w:rPr>
                <w:sz w:val="16"/>
                <w:szCs w:val="16"/>
                <w:lang w:val="nb-NO"/>
              </w:rPr>
              <w:t>&lt;hva prosjektet skal levere&gt;</w:t>
            </w:r>
          </w:p>
        </w:tc>
        <w:tc>
          <w:tcPr>
            <w:tcW w:w="2835" w:type="dxa"/>
          </w:tcPr>
          <w:p w14:paraId="5997CC1D" w14:textId="77777777" w:rsidR="004433AB" w:rsidRDefault="004433AB" w:rsidP="3CF1BB38">
            <w:pPr>
              <w:rPr>
                <w:lang w:val="nb-NO"/>
              </w:rPr>
            </w:pPr>
          </w:p>
        </w:tc>
        <w:tc>
          <w:tcPr>
            <w:tcW w:w="1701" w:type="dxa"/>
          </w:tcPr>
          <w:p w14:paraId="110FFD37" w14:textId="77777777" w:rsidR="004433AB" w:rsidRDefault="004433AB" w:rsidP="3CF1BB38">
            <w:pPr>
              <w:rPr>
                <w:lang w:val="nb-NO"/>
              </w:rPr>
            </w:pPr>
          </w:p>
        </w:tc>
      </w:tr>
    </w:tbl>
    <w:p w14:paraId="6B699379" w14:textId="77777777" w:rsidR="004433AB" w:rsidRDefault="004433AB" w:rsidP="3CF1BB38">
      <w:pPr>
        <w:rPr>
          <w:lang w:val="nb-NO"/>
        </w:rPr>
      </w:pPr>
    </w:p>
    <w:p w14:paraId="12F0BD09" w14:textId="77777777" w:rsidR="004433AB" w:rsidRDefault="3CF1BB38" w:rsidP="3CF1BB38">
      <w:pPr>
        <w:pStyle w:val="Overskrift1"/>
        <w:spacing w:before="200" w:after="80"/>
        <w:rPr>
          <w:lang w:val="nb-NO"/>
        </w:rPr>
      </w:pPr>
      <w:bookmarkStart w:id="8" w:name="_Toc88706533"/>
      <w:bookmarkStart w:id="9" w:name="_Toc232781762"/>
      <w:r w:rsidRPr="0572984A">
        <w:rPr>
          <w:lang w:val="nb-NO"/>
        </w:rPr>
        <w:t>3. Prosjektets produkter og produktdokumentasjon</w:t>
      </w:r>
      <w:bookmarkEnd w:id="8"/>
      <w:bookmarkEnd w:id="9"/>
    </w:p>
    <w:p w14:paraId="38A0673A" w14:textId="5939D8BC" w:rsidR="004433AB" w:rsidRDefault="3CF1BB38" w:rsidP="17CB963A">
      <w:pPr>
        <w:spacing w:after="120"/>
        <w:rPr>
          <w:i/>
          <w:iCs/>
          <w:color w:val="666666"/>
          <w:sz w:val="18"/>
          <w:szCs w:val="18"/>
          <w:lang w:val="nb-NO"/>
        </w:rPr>
      </w:pPr>
      <w:r w:rsidRPr="17CB963A">
        <w:rPr>
          <w:i/>
          <w:iCs/>
          <w:color w:val="666666"/>
          <w:sz w:val="18"/>
          <w:szCs w:val="18"/>
          <w:lang w:val="nb-NO"/>
        </w:rPr>
        <w:t xml:space="preserve">[Beskriv hva prosjektet skal levere. Produktdokumentasjonen kan ligge i dette dokumentet, i egne produktbeskrivelser eller i verktøy som </w:t>
      </w:r>
      <w:proofErr w:type="spellStart"/>
      <w:r w:rsidRPr="17CB963A">
        <w:rPr>
          <w:i/>
          <w:iCs/>
          <w:color w:val="666666"/>
          <w:sz w:val="18"/>
          <w:szCs w:val="18"/>
          <w:lang w:val="nb-NO"/>
        </w:rPr>
        <w:t>produktkø</w:t>
      </w:r>
      <w:proofErr w:type="spellEnd"/>
      <w:r w:rsidRPr="17CB963A">
        <w:rPr>
          <w:i/>
          <w:iCs/>
          <w:color w:val="666666"/>
          <w:sz w:val="18"/>
          <w:szCs w:val="18"/>
          <w:lang w:val="nb-NO"/>
        </w:rPr>
        <w:t>,</w:t>
      </w:r>
      <w:r w:rsidR="11B16BFF" w:rsidRPr="17CB963A">
        <w:rPr>
          <w:i/>
          <w:iCs/>
          <w:color w:val="666666"/>
          <w:sz w:val="18"/>
          <w:szCs w:val="18"/>
          <w:lang w:val="nb-NO"/>
        </w:rPr>
        <w:t xml:space="preserve"> beslutningslogg</w:t>
      </w:r>
      <w:r w:rsidR="19691C92" w:rsidRPr="17CB963A">
        <w:rPr>
          <w:i/>
          <w:iCs/>
          <w:color w:val="666666"/>
          <w:sz w:val="18"/>
          <w:szCs w:val="18"/>
          <w:lang w:val="nb-NO"/>
        </w:rPr>
        <w:t>,</w:t>
      </w:r>
      <w:r w:rsidR="005E33C6">
        <w:rPr>
          <w:i/>
          <w:iCs/>
          <w:color w:val="666666"/>
          <w:sz w:val="18"/>
          <w:szCs w:val="18"/>
          <w:lang w:val="nb-NO"/>
        </w:rPr>
        <w:t xml:space="preserve"> </w:t>
      </w:r>
      <w:r w:rsidRPr="17CB963A">
        <w:rPr>
          <w:i/>
          <w:iCs/>
          <w:color w:val="666666"/>
          <w:sz w:val="18"/>
          <w:szCs w:val="18"/>
          <w:lang w:val="nb-NO"/>
        </w:rPr>
        <w:t>krav</w:t>
      </w:r>
      <w:r w:rsidR="7FFEFA7B" w:rsidRPr="17CB963A">
        <w:rPr>
          <w:i/>
          <w:iCs/>
          <w:color w:val="666666"/>
          <w:sz w:val="18"/>
          <w:szCs w:val="18"/>
          <w:lang w:val="nb-NO"/>
        </w:rPr>
        <w:t>-</w:t>
      </w:r>
      <w:r w:rsidRPr="17CB963A">
        <w:rPr>
          <w:i/>
          <w:iCs/>
          <w:color w:val="666666"/>
          <w:sz w:val="18"/>
          <w:szCs w:val="18"/>
          <w:lang w:val="nb-NO"/>
        </w:rPr>
        <w:t>, arkitektur</w:t>
      </w:r>
      <w:r w:rsidR="142C8843" w:rsidRPr="17CB963A">
        <w:rPr>
          <w:i/>
          <w:iCs/>
          <w:color w:val="666666"/>
          <w:sz w:val="18"/>
          <w:szCs w:val="18"/>
          <w:lang w:val="nb-NO"/>
        </w:rPr>
        <w:t>-</w:t>
      </w:r>
      <w:r w:rsidR="005E33C6">
        <w:rPr>
          <w:i/>
          <w:iCs/>
          <w:color w:val="666666"/>
          <w:sz w:val="18"/>
          <w:szCs w:val="18"/>
          <w:lang w:val="nb-NO"/>
        </w:rPr>
        <w:t xml:space="preserve"> </w:t>
      </w:r>
      <w:r w:rsidR="2DEEB89E" w:rsidRPr="17CB963A">
        <w:rPr>
          <w:i/>
          <w:iCs/>
          <w:color w:val="666666"/>
          <w:sz w:val="18"/>
          <w:szCs w:val="18"/>
          <w:lang w:val="nb-NO"/>
        </w:rPr>
        <w:t>eller</w:t>
      </w:r>
      <w:r w:rsidRPr="17CB963A">
        <w:rPr>
          <w:i/>
          <w:iCs/>
          <w:color w:val="666666"/>
          <w:sz w:val="18"/>
          <w:szCs w:val="18"/>
          <w:lang w:val="nb-NO"/>
        </w:rPr>
        <w:t xml:space="preserve"> testverktøy. Det viktigste er at informasjonen er oppdatert, tilgjengelig og sporbar.]</w:t>
      </w:r>
    </w:p>
    <w:p w14:paraId="1DB78928" w14:textId="77777777" w:rsidR="004433AB" w:rsidRDefault="3CF1BB38" w:rsidP="3CF1BB38">
      <w:pPr>
        <w:pStyle w:val="Overskrift2"/>
        <w:spacing w:before="120" w:after="80"/>
        <w:rPr>
          <w:lang w:val="nb-NO"/>
        </w:rPr>
      </w:pPr>
      <w:bookmarkStart w:id="10" w:name="_Toc246154126"/>
      <w:bookmarkStart w:id="11" w:name="_Toc232781763"/>
      <w:r w:rsidRPr="0572984A">
        <w:rPr>
          <w:lang w:val="nb-NO"/>
        </w:rPr>
        <w:lastRenderedPageBreak/>
        <w:t>3.1 Hovedprodukter</w:t>
      </w:r>
      <w:bookmarkEnd w:id="10"/>
      <w:bookmarkEnd w:id="11"/>
    </w:p>
    <w:tbl>
      <w:tblPr>
        <w:tblStyle w:val="Tabellrutenett"/>
        <w:tblW w:w="0" w:type="auto"/>
        <w:jc w:val="center"/>
        <w:tblLook w:val="04A0" w:firstRow="1" w:lastRow="0" w:firstColumn="1" w:lastColumn="0" w:noHBand="0" w:noVBand="1"/>
      </w:tblPr>
      <w:tblGrid>
        <w:gridCol w:w="2548"/>
        <w:gridCol w:w="3678"/>
        <w:gridCol w:w="1981"/>
        <w:gridCol w:w="1983"/>
      </w:tblGrid>
      <w:tr w:rsidR="004433AB" w14:paraId="3E18EA90" w14:textId="77777777" w:rsidTr="3CF1BB38">
        <w:trPr>
          <w:jc w:val="center"/>
        </w:trPr>
        <w:tc>
          <w:tcPr>
            <w:tcW w:w="2551" w:type="dxa"/>
            <w:shd w:val="clear" w:color="auto" w:fill="1F4E79"/>
          </w:tcPr>
          <w:p w14:paraId="053CA8B9" w14:textId="77777777" w:rsidR="004433AB" w:rsidRDefault="3CF1BB38" w:rsidP="3CF1BB38">
            <w:pPr>
              <w:rPr>
                <w:b/>
                <w:bCs/>
                <w:color w:val="FFFFFF" w:themeColor="background1"/>
                <w:sz w:val="16"/>
                <w:szCs w:val="16"/>
                <w:lang w:val="nb-NO"/>
              </w:rPr>
            </w:pPr>
            <w:r w:rsidRPr="3CF1BB38">
              <w:rPr>
                <w:b/>
                <w:bCs/>
                <w:color w:val="FFFFFF"/>
                <w:sz w:val="16"/>
                <w:szCs w:val="16"/>
                <w:lang w:val="nb-NO"/>
              </w:rPr>
              <w:t>Hovedprodukt</w:t>
            </w:r>
          </w:p>
        </w:tc>
        <w:tc>
          <w:tcPr>
            <w:tcW w:w="3685" w:type="dxa"/>
            <w:shd w:val="clear" w:color="auto" w:fill="1F4E79"/>
          </w:tcPr>
          <w:p w14:paraId="461DA4C4" w14:textId="77777777" w:rsidR="004433AB" w:rsidRDefault="3CF1BB38" w:rsidP="3CF1BB38">
            <w:pPr>
              <w:rPr>
                <w:b/>
                <w:bCs/>
                <w:color w:val="FFFFFF" w:themeColor="background1"/>
                <w:sz w:val="16"/>
                <w:szCs w:val="16"/>
                <w:lang w:val="nb-NO"/>
              </w:rPr>
            </w:pPr>
            <w:r w:rsidRPr="3CF1BB38">
              <w:rPr>
                <w:b/>
                <w:bCs/>
                <w:color w:val="FFFFFF"/>
                <w:sz w:val="16"/>
                <w:szCs w:val="16"/>
                <w:lang w:val="nb-NO"/>
              </w:rPr>
              <w:t>Beskrivelse</w:t>
            </w:r>
          </w:p>
        </w:tc>
        <w:tc>
          <w:tcPr>
            <w:tcW w:w="1984" w:type="dxa"/>
            <w:shd w:val="clear" w:color="auto" w:fill="1F4E79"/>
          </w:tcPr>
          <w:p w14:paraId="45753BD9" w14:textId="77777777" w:rsidR="004433AB" w:rsidRDefault="3CF1BB38" w:rsidP="3CF1BB38">
            <w:pPr>
              <w:rPr>
                <w:b/>
                <w:bCs/>
                <w:color w:val="FFFFFF" w:themeColor="background1"/>
                <w:sz w:val="16"/>
                <w:szCs w:val="16"/>
                <w:lang w:val="nb-NO"/>
              </w:rPr>
            </w:pPr>
            <w:r w:rsidRPr="3CF1BB38">
              <w:rPr>
                <w:b/>
                <w:bCs/>
                <w:color w:val="FFFFFF"/>
                <w:sz w:val="16"/>
                <w:szCs w:val="16"/>
                <w:lang w:val="nb-NO"/>
              </w:rPr>
              <w:t>Mottaker / eier</w:t>
            </w:r>
          </w:p>
        </w:tc>
        <w:tc>
          <w:tcPr>
            <w:tcW w:w="1984" w:type="dxa"/>
            <w:shd w:val="clear" w:color="auto" w:fill="1F4E79"/>
          </w:tcPr>
          <w:p w14:paraId="6CFE976D" w14:textId="77777777" w:rsidR="004433AB" w:rsidRDefault="3CF1BB38" w:rsidP="3CF1BB38">
            <w:pPr>
              <w:rPr>
                <w:b/>
                <w:bCs/>
                <w:color w:val="FFFFFF" w:themeColor="background1"/>
                <w:sz w:val="16"/>
                <w:szCs w:val="16"/>
                <w:lang w:val="nb-NO"/>
              </w:rPr>
            </w:pPr>
            <w:r w:rsidRPr="3CF1BB38">
              <w:rPr>
                <w:b/>
                <w:bCs/>
                <w:color w:val="FFFFFF"/>
                <w:sz w:val="16"/>
                <w:szCs w:val="16"/>
                <w:lang w:val="nb-NO"/>
              </w:rPr>
              <w:t>Overleveringsform</w:t>
            </w:r>
          </w:p>
        </w:tc>
      </w:tr>
      <w:tr w:rsidR="004433AB" w14:paraId="3FE9F23F" w14:textId="77777777" w:rsidTr="3CF1BB38">
        <w:trPr>
          <w:jc w:val="center"/>
        </w:trPr>
        <w:tc>
          <w:tcPr>
            <w:tcW w:w="2551" w:type="dxa"/>
          </w:tcPr>
          <w:p w14:paraId="1F72F646" w14:textId="77777777" w:rsidR="004433AB" w:rsidRDefault="004433AB" w:rsidP="3CF1BB38">
            <w:pPr>
              <w:rPr>
                <w:lang w:val="nb-NO"/>
              </w:rPr>
            </w:pPr>
          </w:p>
        </w:tc>
        <w:tc>
          <w:tcPr>
            <w:tcW w:w="3685" w:type="dxa"/>
          </w:tcPr>
          <w:p w14:paraId="08CE6F91" w14:textId="77777777" w:rsidR="004433AB" w:rsidRDefault="004433AB" w:rsidP="3CF1BB38">
            <w:pPr>
              <w:rPr>
                <w:lang w:val="nb-NO"/>
              </w:rPr>
            </w:pPr>
          </w:p>
        </w:tc>
        <w:tc>
          <w:tcPr>
            <w:tcW w:w="1984" w:type="dxa"/>
          </w:tcPr>
          <w:p w14:paraId="61CDCEAD" w14:textId="77777777" w:rsidR="004433AB" w:rsidRDefault="004433AB" w:rsidP="3CF1BB38">
            <w:pPr>
              <w:rPr>
                <w:lang w:val="nb-NO"/>
              </w:rPr>
            </w:pPr>
          </w:p>
        </w:tc>
        <w:tc>
          <w:tcPr>
            <w:tcW w:w="1984" w:type="dxa"/>
          </w:tcPr>
          <w:p w14:paraId="6BB9E253" w14:textId="77777777" w:rsidR="004433AB" w:rsidRDefault="004433AB" w:rsidP="3CF1BB38">
            <w:pPr>
              <w:rPr>
                <w:lang w:val="nb-NO"/>
              </w:rPr>
            </w:pPr>
          </w:p>
        </w:tc>
      </w:tr>
      <w:tr w:rsidR="004433AB" w14:paraId="23DE523C" w14:textId="77777777" w:rsidTr="3CF1BB38">
        <w:trPr>
          <w:jc w:val="center"/>
        </w:trPr>
        <w:tc>
          <w:tcPr>
            <w:tcW w:w="2551" w:type="dxa"/>
          </w:tcPr>
          <w:p w14:paraId="52E56223" w14:textId="77777777" w:rsidR="004433AB" w:rsidRDefault="004433AB" w:rsidP="3CF1BB38">
            <w:pPr>
              <w:rPr>
                <w:lang w:val="nb-NO"/>
              </w:rPr>
            </w:pPr>
          </w:p>
        </w:tc>
        <w:tc>
          <w:tcPr>
            <w:tcW w:w="3685" w:type="dxa"/>
          </w:tcPr>
          <w:p w14:paraId="07547A01" w14:textId="77777777" w:rsidR="004433AB" w:rsidRDefault="004433AB" w:rsidP="3CF1BB38">
            <w:pPr>
              <w:rPr>
                <w:lang w:val="nb-NO"/>
              </w:rPr>
            </w:pPr>
          </w:p>
        </w:tc>
        <w:tc>
          <w:tcPr>
            <w:tcW w:w="1984" w:type="dxa"/>
          </w:tcPr>
          <w:p w14:paraId="5043CB0F" w14:textId="77777777" w:rsidR="004433AB" w:rsidRDefault="004433AB" w:rsidP="3CF1BB38">
            <w:pPr>
              <w:rPr>
                <w:lang w:val="nb-NO"/>
              </w:rPr>
            </w:pPr>
          </w:p>
        </w:tc>
        <w:tc>
          <w:tcPr>
            <w:tcW w:w="1984" w:type="dxa"/>
          </w:tcPr>
          <w:p w14:paraId="07459315" w14:textId="77777777" w:rsidR="004433AB" w:rsidRDefault="004433AB" w:rsidP="3CF1BB38">
            <w:pPr>
              <w:rPr>
                <w:lang w:val="nb-NO"/>
              </w:rPr>
            </w:pPr>
          </w:p>
        </w:tc>
      </w:tr>
    </w:tbl>
    <w:p w14:paraId="6537F28F" w14:textId="77777777" w:rsidR="004433AB" w:rsidRDefault="004433AB" w:rsidP="3CF1BB38">
      <w:pPr>
        <w:rPr>
          <w:lang w:val="nb-NO"/>
        </w:rPr>
      </w:pPr>
    </w:p>
    <w:p w14:paraId="216C5F70" w14:textId="77777777" w:rsidR="004433AB" w:rsidRDefault="3CF1BB38" w:rsidP="3CF1BB38">
      <w:pPr>
        <w:pStyle w:val="Overskrift2"/>
        <w:spacing w:before="120" w:after="80"/>
        <w:rPr>
          <w:lang w:val="nb-NO"/>
        </w:rPr>
      </w:pPr>
      <w:bookmarkStart w:id="12" w:name="_Toc258557795"/>
      <w:bookmarkStart w:id="13" w:name="_Toc232781764"/>
      <w:r w:rsidRPr="0572984A">
        <w:rPr>
          <w:lang w:val="nb-NO"/>
        </w:rPr>
        <w:t>3.2 Produktbeskrivelser og akseptansekriterier</w:t>
      </w:r>
      <w:bookmarkEnd w:id="12"/>
      <w:bookmarkEnd w:id="13"/>
    </w:p>
    <w:p w14:paraId="045620D4" w14:textId="463D42AD" w:rsidR="09080A49" w:rsidRDefault="09080A49" w:rsidP="0572984A">
      <w:pPr>
        <w:spacing w:after="120"/>
        <w:rPr>
          <w:i/>
          <w:iCs/>
          <w:color w:val="666666"/>
          <w:sz w:val="18"/>
          <w:szCs w:val="18"/>
          <w:lang w:val="nb-NO"/>
        </w:rPr>
      </w:pPr>
      <w:r w:rsidRPr="0572984A">
        <w:rPr>
          <w:i/>
          <w:iCs/>
          <w:color w:val="666666"/>
          <w:sz w:val="18"/>
          <w:szCs w:val="18"/>
          <w:lang w:val="nb-NO"/>
        </w:rPr>
        <w:t>[Ta utgangspunkt i hov</w:t>
      </w:r>
      <w:r w:rsidR="18A62511" w:rsidRPr="0572984A">
        <w:rPr>
          <w:i/>
          <w:iCs/>
          <w:color w:val="666666"/>
          <w:sz w:val="18"/>
          <w:szCs w:val="18"/>
          <w:lang w:val="nb-NO"/>
        </w:rPr>
        <w:t>edproduktene over, og skriv hvilke produkter de består av</w:t>
      </w:r>
      <w:r w:rsidRPr="0572984A">
        <w:rPr>
          <w:i/>
          <w:iCs/>
          <w:color w:val="666666"/>
          <w:sz w:val="18"/>
          <w:szCs w:val="18"/>
          <w:lang w:val="nb-NO"/>
        </w:rPr>
        <w:t>.]</w:t>
      </w:r>
    </w:p>
    <w:tbl>
      <w:tblPr>
        <w:tblStyle w:val="Tabellrutenett"/>
        <w:tblW w:w="0" w:type="auto"/>
        <w:jc w:val="center"/>
        <w:tblLook w:val="04A0" w:firstRow="1" w:lastRow="0" w:firstColumn="1" w:lastColumn="0" w:noHBand="0" w:noVBand="1"/>
      </w:tblPr>
      <w:tblGrid>
        <w:gridCol w:w="1676"/>
        <w:gridCol w:w="2039"/>
        <w:gridCol w:w="1885"/>
        <w:gridCol w:w="2160"/>
        <w:gridCol w:w="1337"/>
        <w:gridCol w:w="1093"/>
      </w:tblGrid>
      <w:tr w:rsidR="004433AB" w14:paraId="3CB51012" w14:textId="77777777" w:rsidTr="3CF1BB38">
        <w:trPr>
          <w:jc w:val="center"/>
        </w:trPr>
        <w:tc>
          <w:tcPr>
            <w:tcW w:w="1814" w:type="dxa"/>
            <w:shd w:val="clear" w:color="auto" w:fill="1F4E79"/>
          </w:tcPr>
          <w:p w14:paraId="32F4D44B" w14:textId="77777777" w:rsidR="004433AB" w:rsidRDefault="3CF1BB38" w:rsidP="3CF1BB38">
            <w:pPr>
              <w:rPr>
                <w:b/>
                <w:bCs/>
                <w:color w:val="FFFFFF" w:themeColor="background1"/>
                <w:sz w:val="14"/>
                <w:szCs w:val="14"/>
                <w:lang w:val="nb-NO"/>
              </w:rPr>
            </w:pPr>
            <w:r w:rsidRPr="3CF1BB38">
              <w:rPr>
                <w:b/>
                <w:bCs/>
                <w:color w:val="FFFFFF"/>
                <w:sz w:val="14"/>
                <w:szCs w:val="14"/>
                <w:lang w:val="nb-NO"/>
              </w:rPr>
              <w:t>Produkt / leveranse</w:t>
            </w:r>
          </w:p>
        </w:tc>
        <w:tc>
          <w:tcPr>
            <w:tcW w:w="2268" w:type="dxa"/>
            <w:shd w:val="clear" w:color="auto" w:fill="1F4E79"/>
          </w:tcPr>
          <w:p w14:paraId="1894E466" w14:textId="77777777" w:rsidR="004433AB" w:rsidRDefault="3CF1BB38" w:rsidP="3CF1BB38">
            <w:pPr>
              <w:rPr>
                <w:b/>
                <w:bCs/>
                <w:color w:val="FFFFFF" w:themeColor="background1"/>
                <w:sz w:val="14"/>
                <w:szCs w:val="14"/>
                <w:lang w:val="nb-NO"/>
              </w:rPr>
            </w:pPr>
            <w:r w:rsidRPr="3CF1BB38">
              <w:rPr>
                <w:b/>
                <w:bCs/>
                <w:color w:val="FFFFFF"/>
                <w:sz w:val="14"/>
                <w:szCs w:val="14"/>
                <w:lang w:val="nb-NO"/>
              </w:rPr>
              <w:t>Behov som dekkes</w:t>
            </w:r>
          </w:p>
        </w:tc>
        <w:tc>
          <w:tcPr>
            <w:tcW w:w="1984" w:type="dxa"/>
            <w:shd w:val="clear" w:color="auto" w:fill="1F4E79"/>
          </w:tcPr>
          <w:p w14:paraId="4D7E44E9" w14:textId="77777777" w:rsidR="004433AB" w:rsidRDefault="3CF1BB38" w:rsidP="3CF1BB38">
            <w:pPr>
              <w:rPr>
                <w:b/>
                <w:bCs/>
                <w:color w:val="FFFFFF" w:themeColor="background1"/>
                <w:sz w:val="14"/>
                <w:szCs w:val="14"/>
                <w:lang w:val="nb-NO"/>
              </w:rPr>
            </w:pPr>
            <w:r w:rsidRPr="3CF1BB38">
              <w:rPr>
                <w:b/>
                <w:bCs/>
                <w:color w:val="FFFFFF"/>
                <w:sz w:val="14"/>
                <w:szCs w:val="14"/>
                <w:lang w:val="nb-NO"/>
              </w:rPr>
              <w:t>Krav / kvalitetskriterier</w:t>
            </w:r>
          </w:p>
        </w:tc>
        <w:tc>
          <w:tcPr>
            <w:tcW w:w="2268" w:type="dxa"/>
            <w:shd w:val="clear" w:color="auto" w:fill="1F4E79"/>
          </w:tcPr>
          <w:p w14:paraId="11971C43" w14:textId="77777777" w:rsidR="004433AB" w:rsidRDefault="3CF1BB38" w:rsidP="3CF1BB38">
            <w:pPr>
              <w:rPr>
                <w:b/>
                <w:bCs/>
                <w:color w:val="FFFFFF" w:themeColor="background1"/>
                <w:sz w:val="14"/>
                <w:szCs w:val="14"/>
                <w:lang w:val="nb-NO"/>
              </w:rPr>
            </w:pPr>
            <w:r w:rsidRPr="3CF1BB38">
              <w:rPr>
                <w:b/>
                <w:bCs/>
                <w:color w:val="FFFFFF"/>
                <w:sz w:val="14"/>
                <w:szCs w:val="14"/>
                <w:lang w:val="nb-NO"/>
              </w:rPr>
              <w:t>Akseptansekriterier</w:t>
            </w:r>
          </w:p>
        </w:tc>
        <w:tc>
          <w:tcPr>
            <w:tcW w:w="1417" w:type="dxa"/>
            <w:shd w:val="clear" w:color="auto" w:fill="1F4E79"/>
          </w:tcPr>
          <w:p w14:paraId="5C0D0BF9" w14:textId="77777777" w:rsidR="004433AB" w:rsidRDefault="3CF1BB38" w:rsidP="3CF1BB38">
            <w:pPr>
              <w:rPr>
                <w:b/>
                <w:bCs/>
                <w:color w:val="FFFFFF" w:themeColor="background1"/>
                <w:sz w:val="14"/>
                <w:szCs w:val="14"/>
                <w:lang w:val="nb-NO"/>
              </w:rPr>
            </w:pPr>
            <w:r w:rsidRPr="3CF1BB38">
              <w:rPr>
                <w:b/>
                <w:bCs/>
                <w:color w:val="FFFFFF"/>
                <w:sz w:val="14"/>
                <w:szCs w:val="14"/>
                <w:lang w:val="nb-NO"/>
              </w:rPr>
              <w:t>Test / vurdering</w:t>
            </w:r>
          </w:p>
        </w:tc>
        <w:tc>
          <w:tcPr>
            <w:tcW w:w="1134" w:type="dxa"/>
            <w:shd w:val="clear" w:color="auto" w:fill="1F4E79"/>
          </w:tcPr>
          <w:p w14:paraId="754BF2FF" w14:textId="77777777" w:rsidR="004433AB" w:rsidRDefault="3CF1BB38" w:rsidP="3CF1BB38">
            <w:pPr>
              <w:rPr>
                <w:b/>
                <w:bCs/>
                <w:color w:val="FFFFFF" w:themeColor="background1"/>
                <w:sz w:val="14"/>
                <w:szCs w:val="14"/>
                <w:lang w:val="nb-NO"/>
              </w:rPr>
            </w:pPr>
            <w:r w:rsidRPr="3CF1BB38">
              <w:rPr>
                <w:b/>
                <w:bCs/>
                <w:color w:val="FFFFFF"/>
                <w:sz w:val="14"/>
                <w:szCs w:val="14"/>
                <w:lang w:val="nb-NO"/>
              </w:rPr>
              <w:t>Ansvarlig</w:t>
            </w:r>
          </w:p>
        </w:tc>
      </w:tr>
      <w:tr w:rsidR="004433AB" w14:paraId="6DFB9E20" w14:textId="77777777" w:rsidTr="3CF1BB38">
        <w:trPr>
          <w:jc w:val="center"/>
        </w:trPr>
        <w:tc>
          <w:tcPr>
            <w:tcW w:w="1814" w:type="dxa"/>
          </w:tcPr>
          <w:p w14:paraId="70DF9E56" w14:textId="77777777" w:rsidR="004433AB" w:rsidRDefault="004433AB" w:rsidP="3CF1BB38">
            <w:pPr>
              <w:rPr>
                <w:lang w:val="nb-NO"/>
              </w:rPr>
            </w:pPr>
          </w:p>
        </w:tc>
        <w:tc>
          <w:tcPr>
            <w:tcW w:w="2268" w:type="dxa"/>
          </w:tcPr>
          <w:p w14:paraId="44E871BC" w14:textId="77777777" w:rsidR="004433AB" w:rsidRDefault="004433AB" w:rsidP="3CF1BB38">
            <w:pPr>
              <w:rPr>
                <w:lang w:val="nb-NO"/>
              </w:rPr>
            </w:pPr>
          </w:p>
        </w:tc>
        <w:tc>
          <w:tcPr>
            <w:tcW w:w="1984" w:type="dxa"/>
          </w:tcPr>
          <w:p w14:paraId="144A5D23" w14:textId="77777777" w:rsidR="004433AB" w:rsidRDefault="004433AB" w:rsidP="3CF1BB38">
            <w:pPr>
              <w:rPr>
                <w:lang w:val="nb-NO"/>
              </w:rPr>
            </w:pPr>
          </w:p>
        </w:tc>
        <w:tc>
          <w:tcPr>
            <w:tcW w:w="2268" w:type="dxa"/>
          </w:tcPr>
          <w:p w14:paraId="738610EB" w14:textId="77777777" w:rsidR="004433AB" w:rsidRDefault="004433AB" w:rsidP="3CF1BB38">
            <w:pPr>
              <w:rPr>
                <w:lang w:val="nb-NO"/>
              </w:rPr>
            </w:pPr>
          </w:p>
        </w:tc>
        <w:tc>
          <w:tcPr>
            <w:tcW w:w="1417" w:type="dxa"/>
          </w:tcPr>
          <w:p w14:paraId="637805D2" w14:textId="77777777" w:rsidR="004433AB" w:rsidRDefault="004433AB" w:rsidP="3CF1BB38">
            <w:pPr>
              <w:rPr>
                <w:lang w:val="nb-NO"/>
              </w:rPr>
            </w:pPr>
          </w:p>
        </w:tc>
        <w:tc>
          <w:tcPr>
            <w:tcW w:w="1134" w:type="dxa"/>
          </w:tcPr>
          <w:p w14:paraId="463F29E8" w14:textId="77777777" w:rsidR="004433AB" w:rsidRDefault="004433AB" w:rsidP="3CF1BB38">
            <w:pPr>
              <w:rPr>
                <w:lang w:val="nb-NO"/>
              </w:rPr>
            </w:pPr>
          </w:p>
        </w:tc>
      </w:tr>
      <w:tr w:rsidR="004433AB" w14:paraId="3B7B4B86" w14:textId="77777777" w:rsidTr="3CF1BB38">
        <w:trPr>
          <w:jc w:val="center"/>
        </w:trPr>
        <w:tc>
          <w:tcPr>
            <w:tcW w:w="1814" w:type="dxa"/>
          </w:tcPr>
          <w:p w14:paraId="3A0FF5F2" w14:textId="77777777" w:rsidR="004433AB" w:rsidRDefault="004433AB" w:rsidP="3CF1BB38">
            <w:pPr>
              <w:rPr>
                <w:lang w:val="nb-NO"/>
              </w:rPr>
            </w:pPr>
          </w:p>
        </w:tc>
        <w:tc>
          <w:tcPr>
            <w:tcW w:w="2268" w:type="dxa"/>
          </w:tcPr>
          <w:p w14:paraId="5630AD66" w14:textId="77777777" w:rsidR="004433AB" w:rsidRDefault="004433AB" w:rsidP="3CF1BB38">
            <w:pPr>
              <w:rPr>
                <w:lang w:val="nb-NO"/>
              </w:rPr>
            </w:pPr>
          </w:p>
        </w:tc>
        <w:tc>
          <w:tcPr>
            <w:tcW w:w="1984" w:type="dxa"/>
          </w:tcPr>
          <w:p w14:paraId="61829076" w14:textId="77777777" w:rsidR="004433AB" w:rsidRDefault="004433AB" w:rsidP="3CF1BB38">
            <w:pPr>
              <w:rPr>
                <w:lang w:val="nb-NO"/>
              </w:rPr>
            </w:pPr>
          </w:p>
        </w:tc>
        <w:tc>
          <w:tcPr>
            <w:tcW w:w="2268" w:type="dxa"/>
          </w:tcPr>
          <w:p w14:paraId="2BA226A1" w14:textId="77777777" w:rsidR="004433AB" w:rsidRDefault="004433AB" w:rsidP="3CF1BB38">
            <w:pPr>
              <w:rPr>
                <w:lang w:val="nb-NO"/>
              </w:rPr>
            </w:pPr>
          </w:p>
        </w:tc>
        <w:tc>
          <w:tcPr>
            <w:tcW w:w="1417" w:type="dxa"/>
          </w:tcPr>
          <w:p w14:paraId="17AD93B2" w14:textId="77777777" w:rsidR="004433AB" w:rsidRDefault="004433AB" w:rsidP="3CF1BB38">
            <w:pPr>
              <w:rPr>
                <w:lang w:val="nb-NO"/>
              </w:rPr>
            </w:pPr>
          </w:p>
        </w:tc>
        <w:tc>
          <w:tcPr>
            <w:tcW w:w="1134" w:type="dxa"/>
          </w:tcPr>
          <w:p w14:paraId="0DE4B5B7" w14:textId="77777777" w:rsidR="004433AB" w:rsidRDefault="004433AB" w:rsidP="3CF1BB38">
            <w:pPr>
              <w:rPr>
                <w:lang w:val="nb-NO"/>
              </w:rPr>
            </w:pPr>
          </w:p>
        </w:tc>
      </w:tr>
    </w:tbl>
    <w:p w14:paraId="66204FF1" w14:textId="77777777" w:rsidR="004433AB" w:rsidRDefault="004433AB" w:rsidP="3CF1BB38">
      <w:pPr>
        <w:rPr>
          <w:lang w:val="nb-NO"/>
        </w:rPr>
      </w:pPr>
    </w:p>
    <w:p w14:paraId="04956194" w14:textId="77777777" w:rsidR="004433AB" w:rsidRDefault="3CF1BB38" w:rsidP="3CF1BB38">
      <w:pPr>
        <w:pStyle w:val="Overskrift2"/>
        <w:spacing w:before="120" w:after="80"/>
        <w:rPr>
          <w:lang w:val="nb-NO"/>
        </w:rPr>
      </w:pPr>
      <w:bookmarkStart w:id="14" w:name="_Toc728378556"/>
      <w:bookmarkStart w:id="15" w:name="_Toc232781765"/>
      <w:r w:rsidRPr="0572984A">
        <w:rPr>
          <w:lang w:val="nb-NO"/>
        </w:rPr>
        <w:t>3.3 Produktkø, brukerhistorier og beslutningslogg ved smidig arbeid</w:t>
      </w:r>
      <w:bookmarkEnd w:id="14"/>
      <w:bookmarkEnd w:id="15"/>
    </w:p>
    <w:p w14:paraId="675B121F" w14:textId="77777777" w:rsidR="004433AB" w:rsidRDefault="3CF1BB38" w:rsidP="3CF1BB38">
      <w:pPr>
        <w:spacing w:after="120"/>
        <w:rPr>
          <w:i/>
          <w:iCs/>
          <w:color w:val="666666"/>
          <w:sz w:val="18"/>
          <w:szCs w:val="18"/>
          <w:lang w:val="nb-NO"/>
        </w:rPr>
      </w:pPr>
      <w:r w:rsidRPr="3CF1BB38">
        <w:rPr>
          <w:i/>
          <w:iCs/>
          <w:color w:val="666666"/>
          <w:sz w:val="18"/>
          <w:szCs w:val="18"/>
          <w:lang w:val="nb-NO"/>
        </w:rPr>
        <w:t>[Dersom prosjektet arbeider smidig, henvis til produktkø, brukerhistorier/epics, akseptansekriterier, prioriteringer, testresultater og beslutningslogg. Beskriv hvordan endringer som påvirker tid, kostnad, omfang, kvalitet, risiko, bærekraft eller nytte løftes til riktig beslutningsnivå.]</w:t>
      </w:r>
    </w:p>
    <w:p w14:paraId="64672651" w14:textId="77777777" w:rsidR="004433AB" w:rsidRDefault="3CF1BB38" w:rsidP="3CF1BB38">
      <w:pPr>
        <w:pStyle w:val="Overskrift1"/>
        <w:spacing w:before="200" w:after="80"/>
        <w:rPr>
          <w:lang w:val="nb-NO"/>
        </w:rPr>
      </w:pPr>
      <w:bookmarkStart w:id="16" w:name="_Toc97298962"/>
      <w:bookmarkStart w:id="17" w:name="_Toc232781766"/>
      <w:r w:rsidRPr="0572984A">
        <w:rPr>
          <w:lang w:val="nb-NO"/>
        </w:rPr>
        <w:t>4. Interessenter, kommunikasjon og endringsledelse</w:t>
      </w:r>
      <w:bookmarkEnd w:id="16"/>
      <w:bookmarkEnd w:id="17"/>
    </w:p>
    <w:p w14:paraId="050B6E68" w14:textId="77777777" w:rsidR="004433AB" w:rsidRDefault="3CF1BB38" w:rsidP="3CF1BB38">
      <w:pPr>
        <w:spacing w:after="120"/>
        <w:rPr>
          <w:i/>
          <w:iCs/>
          <w:color w:val="666666"/>
          <w:sz w:val="18"/>
          <w:szCs w:val="18"/>
          <w:lang w:val="nb-NO"/>
        </w:rPr>
      </w:pPr>
      <w:r w:rsidRPr="3CF1BB38">
        <w:rPr>
          <w:i/>
          <w:iCs/>
          <w:color w:val="666666"/>
          <w:sz w:val="18"/>
          <w:szCs w:val="18"/>
          <w:lang w:val="nb-NO"/>
        </w:rPr>
        <w:t>[Henvis til oppdatert interessentanalyse. Beskriv hvordan prosjektet skal involvere brukere, linjeorganisasjon, leverandører og andre berørte aktører.]</w:t>
      </w:r>
    </w:p>
    <w:tbl>
      <w:tblPr>
        <w:tblStyle w:val="Tabellrutenett"/>
        <w:tblW w:w="0" w:type="auto"/>
        <w:jc w:val="center"/>
        <w:tblLook w:val="04A0" w:firstRow="1" w:lastRow="0" w:firstColumn="1" w:lastColumn="0" w:noHBand="0" w:noVBand="1"/>
      </w:tblPr>
      <w:tblGrid>
        <w:gridCol w:w="2248"/>
        <w:gridCol w:w="2249"/>
        <w:gridCol w:w="2533"/>
        <w:gridCol w:w="2260"/>
        <w:gridCol w:w="900"/>
      </w:tblGrid>
      <w:tr w:rsidR="004433AB" w14:paraId="183A446E" w14:textId="77777777" w:rsidTr="3CF1BB38">
        <w:trPr>
          <w:jc w:val="center"/>
        </w:trPr>
        <w:tc>
          <w:tcPr>
            <w:tcW w:w="2268" w:type="dxa"/>
            <w:shd w:val="clear" w:color="auto" w:fill="1F4E79"/>
          </w:tcPr>
          <w:p w14:paraId="6F3C8BA4" w14:textId="77777777" w:rsidR="004433AB" w:rsidRDefault="3CF1BB38" w:rsidP="3CF1BB38">
            <w:pPr>
              <w:rPr>
                <w:b/>
                <w:bCs/>
                <w:color w:val="FFFFFF" w:themeColor="background1"/>
                <w:sz w:val="15"/>
                <w:szCs w:val="15"/>
                <w:lang w:val="nb-NO"/>
              </w:rPr>
            </w:pPr>
            <w:r w:rsidRPr="3CF1BB38">
              <w:rPr>
                <w:b/>
                <w:bCs/>
                <w:color w:val="FFFFFF"/>
                <w:sz w:val="15"/>
                <w:szCs w:val="15"/>
                <w:lang w:val="nb-NO"/>
              </w:rPr>
              <w:t>Interessent / gruppe</w:t>
            </w:r>
          </w:p>
        </w:tc>
        <w:tc>
          <w:tcPr>
            <w:tcW w:w="2268" w:type="dxa"/>
            <w:shd w:val="clear" w:color="auto" w:fill="1F4E79"/>
          </w:tcPr>
          <w:p w14:paraId="45EEAC65" w14:textId="77777777" w:rsidR="004433AB" w:rsidRDefault="3CF1BB38" w:rsidP="3CF1BB38">
            <w:pPr>
              <w:rPr>
                <w:b/>
                <w:bCs/>
                <w:color w:val="FFFFFF" w:themeColor="background1"/>
                <w:sz w:val="15"/>
                <w:szCs w:val="15"/>
                <w:lang w:val="nb-NO"/>
              </w:rPr>
            </w:pPr>
            <w:r w:rsidRPr="3CF1BB38">
              <w:rPr>
                <w:b/>
                <w:bCs/>
                <w:color w:val="FFFFFF"/>
                <w:sz w:val="15"/>
                <w:szCs w:val="15"/>
                <w:lang w:val="nb-NO"/>
              </w:rPr>
              <w:t>Behov / forventning</w:t>
            </w:r>
          </w:p>
        </w:tc>
        <w:tc>
          <w:tcPr>
            <w:tcW w:w="2551" w:type="dxa"/>
            <w:shd w:val="clear" w:color="auto" w:fill="1F4E79"/>
          </w:tcPr>
          <w:p w14:paraId="483F9B10" w14:textId="77777777" w:rsidR="004433AB" w:rsidRDefault="3CF1BB38" w:rsidP="3CF1BB38">
            <w:pPr>
              <w:rPr>
                <w:b/>
                <w:bCs/>
                <w:color w:val="FFFFFF" w:themeColor="background1"/>
                <w:sz w:val="15"/>
                <w:szCs w:val="15"/>
                <w:lang w:val="nb-NO"/>
              </w:rPr>
            </w:pPr>
            <w:r w:rsidRPr="3CF1BB38">
              <w:rPr>
                <w:b/>
                <w:bCs/>
                <w:color w:val="FFFFFF"/>
                <w:sz w:val="15"/>
                <w:szCs w:val="15"/>
                <w:lang w:val="nb-NO"/>
              </w:rPr>
              <w:t>Involvering / kommunikasjon</w:t>
            </w:r>
          </w:p>
        </w:tc>
        <w:tc>
          <w:tcPr>
            <w:tcW w:w="2268" w:type="dxa"/>
            <w:shd w:val="clear" w:color="auto" w:fill="1F4E79"/>
          </w:tcPr>
          <w:p w14:paraId="59F00D40" w14:textId="77777777" w:rsidR="004433AB" w:rsidRDefault="3CF1BB38" w:rsidP="3CF1BB38">
            <w:pPr>
              <w:rPr>
                <w:b/>
                <w:bCs/>
                <w:color w:val="FFFFFF" w:themeColor="background1"/>
                <w:sz w:val="15"/>
                <w:szCs w:val="15"/>
                <w:lang w:val="nb-NO"/>
              </w:rPr>
            </w:pPr>
            <w:r w:rsidRPr="3CF1BB38">
              <w:rPr>
                <w:b/>
                <w:bCs/>
                <w:color w:val="FFFFFF"/>
                <w:sz w:val="15"/>
                <w:szCs w:val="15"/>
                <w:lang w:val="nb-NO"/>
              </w:rPr>
              <w:t>Endringskonsekvens</w:t>
            </w:r>
          </w:p>
        </w:tc>
        <w:tc>
          <w:tcPr>
            <w:tcW w:w="850" w:type="dxa"/>
            <w:shd w:val="clear" w:color="auto" w:fill="1F4E79"/>
          </w:tcPr>
          <w:p w14:paraId="0A3D5FBF" w14:textId="77777777" w:rsidR="004433AB" w:rsidRDefault="3CF1BB38" w:rsidP="3CF1BB38">
            <w:pPr>
              <w:rPr>
                <w:b/>
                <w:bCs/>
                <w:color w:val="FFFFFF" w:themeColor="background1"/>
                <w:sz w:val="15"/>
                <w:szCs w:val="15"/>
                <w:lang w:val="nb-NO"/>
              </w:rPr>
            </w:pPr>
            <w:r w:rsidRPr="3CF1BB38">
              <w:rPr>
                <w:b/>
                <w:bCs/>
                <w:color w:val="FFFFFF"/>
                <w:sz w:val="15"/>
                <w:szCs w:val="15"/>
                <w:lang w:val="nb-NO"/>
              </w:rPr>
              <w:t>Ansvarlig</w:t>
            </w:r>
          </w:p>
        </w:tc>
      </w:tr>
      <w:tr w:rsidR="004433AB" w14:paraId="2DBF0D7D" w14:textId="77777777" w:rsidTr="3CF1BB38">
        <w:trPr>
          <w:jc w:val="center"/>
        </w:trPr>
        <w:tc>
          <w:tcPr>
            <w:tcW w:w="2268" w:type="dxa"/>
          </w:tcPr>
          <w:p w14:paraId="6B62F1B3" w14:textId="77777777" w:rsidR="004433AB" w:rsidRDefault="004433AB" w:rsidP="3CF1BB38">
            <w:pPr>
              <w:rPr>
                <w:lang w:val="nb-NO"/>
              </w:rPr>
            </w:pPr>
          </w:p>
        </w:tc>
        <w:tc>
          <w:tcPr>
            <w:tcW w:w="2268" w:type="dxa"/>
          </w:tcPr>
          <w:p w14:paraId="02F2C34E" w14:textId="77777777" w:rsidR="004433AB" w:rsidRDefault="004433AB" w:rsidP="3CF1BB38">
            <w:pPr>
              <w:rPr>
                <w:lang w:val="nb-NO"/>
              </w:rPr>
            </w:pPr>
          </w:p>
        </w:tc>
        <w:tc>
          <w:tcPr>
            <w:tcW w:w="2551" w:type="dxa"/>
          </w:tcPr>
          <w:p w14:paraId="680A4E5D" w14:textId="77777777" w:rsidR="004433AB" w:rsidRDefault="004433AB" w:rsidP="3CF1BB38">
            <w:pPr>
              <w:rPr>
                <w:lang w:val="nb-NO"/>
              </w:rPr>
            </w:pPr>
          </w:p>
        </w:tc>
        <w:tc>
          <w:tcPr>
            <w:tcW w:w="2268" w:type="dxa"/>
          </w:tcPr>
          <w:p w14:paraId="19219836" w14:textId="77777777" w:rsidR="004433AB" w:rsidRDefault="004433AB" w:rsidP="3CF1BB38">
            <w:pPr>
              <w:rPr>
                <w:lang w:val="nb-NO"/>
              </w:rPr>
            </w:pPr>
          </w:p>
        </w:tc>
        <w:tc>
          <w:tcPr>
            <w:tcW w:w="850" w:type="dxa"/>
          </w:tcPr>
          <w:p w14:paraId="296FEF7D" w14:textId="77777777" w:rsidR="004433AB" w:rsidRDefault="004433AB" w:rsidP="3CF1BB38">
            <w:pPr>
              <w:rPr>
                <w:lang w:val="nb-NO"/>
              </w:rPr>
            </w:pPr>
          </w:p>
        </w:tc>
      </w:tr>
      <w:tr w:rsidR="004433AB" w14:paraId="7194DBDC" w14:textId="77777777" w:rsidTr="3CF1BB38">
        <w:trPr>
          <w:jc w:val="center"/>
        </w:trPr>
        <w:tc>
          <w:tcPr>
            <w:tcW w:w="2268" w:type="dxa"/>
          </w:tcPr>
          <w:p w14:paraId="769D0D3C" w14:textId="77777777" w:rsidR="004433AB" w:rsidRDefault="004433AB" w:rsidP="3CF1BB38">
            <w:pPr>
              <w:rPr>
                <w:lang w:val="nb-NO"/>
              </w:rPr>
            </w:pPr>
          </w:p>
        </w:tc>
        <w:tc>
          <w:tcPr>
            <w:tcW w:w="2268" w:type="dxa"/>
          </w:tcPr>
          <w:p w14:paraId="54CD245A" w14:textId="77777777" w:rsidR="004433AB" w:rsidRDefault="004433AB" w:rsidP="3CF1BB38">
            <w:pPr>
              <w:rPr>
                <w:lang w:val="nb-NO"/>
              </w:rPr>
            </w:pPr>
          </w:p>
        </w:tc>
        <w:tc>
          <w:tcPr>
            <w:tcW w:w="2551" w:type="dxa"/>
          </w:tcPr>
          <w:p w14:paraId="1231BE67" w14:textId="77777777" w:rsidR="004433AB" w:rsidRDefault="004433AB" w:rsidP="3CF1BB38">
            <w:pPr>
              <w:rPr>
                <w:lang w:val="nb-NO"/>
              </w:rPr>
            </w:pPr>
          </w:p>
        </w:tc>
        <w:tc>
          <w:tcPr>
            <w:tcW w:w="2268" w:type="dxa"/>
          </w:tcPr>
          <w:p w14:paraId="36FEB5B0" w14:textId="77777777" w:rsidR="004433AB" w:rsidRDefault="004433AB" w:rsidP="3CF1BB38">
            <w:pPr>
              <w:rPr>
                <w:lang w:val="nb-NO"/>
              </w:rPr>
            </w:pPr>
          </w:p>
        </w:tc>
        <w:tc>
          <w:tcPr>
            <w:tcW w:w="850" w:type="dxa"/>
          </w:tcPr>
          <w:p w14:paraId="30D7AA69" w14:textId="77777777" w:rsidR="004433AB" w:rsidRDefault="004433AB" w:rsidP="3CF1BB38">
            <w:pPr>
              <w:rPr>
                <w:lang w:val="nb-NO"/>
              </w:rPr>
            </w:pPr>
          </w:p>
        </w:tc>
      </w:tr>
    </w:tbl>
    <w:p w14:paraId="7196D064" w14:textId="77777777" w:rsidR="004433AB" w:rsidRDefault="004433AB" w:rsidP="3CF1BB38">
      <w:pPr>
        <w:rPr>
          <w:lang w:val="nb-NO"/>
        </w:rPr>
      </w:pPr>
    </w:p>
    <w:p w14:paraId="28351BEB" w14:textId="77777777" w:rsidR="004433AB" w:rsidRDefault="3CF1BB38" w:rsidP="3CF1BB38">
      <w:pPr>
        <w:pStyle w:val="Overskrift2"/>
        <w:spacing w:before="120" w:after="80"/>
        <w:rPr>
          <w:lang w:val="nb-NO"/>
        </w:rPr>
      </w:pPr>
      <w:bookmarkStart w:id="18" w:name="_Toc707596403"/>
      <w:bookmarkStart w:id="19" w:name="_Toc232781767"/>
      <w:r w:rsidRPr="0572984A">
        <w:rPr>
          <w:lang w:val="nb-NO"/>
        </w:rPr>
        <w:t>4.1 Strategi for endringsledelse og innføring</w:t>
      </w:r>
      <w:bookmarkEnd w:id="18"/>
      <w:bookmarkEnd w:id="19"/>
    </w:p>
    <w:p w14:paraId="1DE20F6C" w14:textId="77777777" w:rsidR="004433AB" w:rsidRDefault="3CF1BB38" w:rsidP="3CF1BB38">
      <w:pPr>
        <w:spacing w:after="120"/>
        <w:rPr>
          <w:i/>
          <w:iCs/>
          <w:color w:val="666666"/>
          <w:sz w:val="18"/>
          <w:szCs w:val="18"/>
          <w:lang w:val="nb-NO"/>
        </w:rPr>
      </w:pPr>
      <w:r w:rsidRPr="3CF1BB38">
        <w:rPr>
          <w:i/>
          <w:iCs/>
          <w:color w:val="666666"/>
          <w:sz w:val="18"/>
          <w:szCs w:val="18"/>
          <w:lang w:val="nb-NO"/>
        </w:rPr>
        <w:t>[Beskriv hvordan prosjektet og linjeorganisasjonen skal forberede mottak, opplæring, endrede arbeidsprosesser, kommunikasjon, innføring og oppfølging av nyttevirkninger.]</w:t>
      </w:r>
    </w:p>
    <w:p w14:paraId="58F0D215" w14:textId="77777777" w:rsidR="004433AB" w:rsidRDefault="3CF1BB38" w:rsidP="3CF1BB38">
      <w:pPr>
        <w:pStyle w:val="Overskrift1"/>
        <w:spacing w:before="200" w:after="80"/>
        <w:rPr>
          <w:lang w:val="nb-NO"/>
        </w:rPr>
      </w:pPr>
      <w:bookmarkStart w:id="20" w:name="_Toc1111063611"/>
      <w:bookmarkStart w:id="21" w:name="_Toc232781768"/>
      <w:r w:rsidRPr="0572984A">
        <w:rPr>
          <w:lang w:val="nb-NO"/>
        </w:rPr>
        <w:t>5. Rammebetingelser</w:t>
      </w:r>
      <w:bookmarkEnd w:id="20"/>
      <w:bookmarkEnd w:id="21"/>
    </w:p>
    <w:tbl>
      <w:tblPr>
        <w:tblStyle w:val="Tabellrutenett"/>
        <w:tblW w:w="0" w:type="auto"/>
        <w:jc w:val="center"/>
        <w:tblLook w:val="04A0" w:firstRow="1" w:lastRow="0" w:firstColumn="1" w:lastColumn="0" w:noHBand="0" w:noVBand="1"/>
      </w:tblPr>
      <w:tblGrid>
        <w:gridCol w:w="2436"/>
        <w:gridCol w:w="3395"/>
        <w:gridCol w:w="2943"/>
        <w:gridCol w:w="1416"/>
      </w:tblGrid>
      <w:tr w:rsidR="004433AB" w14:paraId="120452E0" w14:textId="77777777" w:rsidTr="17CB963A">
        <w:trPr>
          <w:jc w:val="center"/>
        </w:trPr>
        <w:tc>
          <w:tcPr>
            <w:tcW w:w="2438" w:type="dxa"/>
            <w:shd w:val="clear" w:color="auto" w:fill="1F4E79"/>
          </w:tcPr>
          <w:p w14:paraId="00376AAF" w14:textId="77777777" w:rsidR="004433AB" w:rsidRDefault="3CF1BB38" w:rsidP="3CF1BB38">
            <w:pPr>
              <w:rPr>
                <w:b/>
                <w:bCs/>
                <w:color w:val="FFFFFF" w:themeColor="background1"/>
                <w:sz w:val="15"/>
                <w:szCs w:val="15"/>
                <w:lang w:val="nb-NO"/>
              </w:rPr>
            </w:pPr>
            <w:r w:rsidRPr="3CF1BB38">
              <w:rPr>
                <w:b/>
                <w:bCs/>
                <w:color w:val="FFFFFF"/>
                <w:sz w:val="15"/>
                <w:szCs w:val="15"/>
                <w:lang w:val="nb-NO"/>
              </w:rPr>
              <w:t>Tema</w:t>
            </w:r>
          </w:p>
        </w:tc>
        <w:tc>
          <w:tcPr>
            <w:tcW w:w="3402" w:type="dxa"/>
            <w:shd w:val="clear" w:color="auto" w:fill="1F4E79"/>
          </w:tcPr>
          <w:p w14:paraId="1F0086FC" w14:textId="77777777" w:rsidR="004433AB" w:rsidRDefault="3CF1BB38" w:rsidP="3CF1BB38">
            <w:pPr>
              <w:rPr>
                <w:b/>
                <w:bCs/>
                <w:color w:val="FFFFFF" w:themeColor="background1"/>
                <w:sz w:val="15"/>
                <w:szCs w:val="15"/>
                <w:lang w:val="nb-NO"/>
              </w:rPr>
            </w:pPr>
            <w:r w:rsidRPr="3CF1BB38">
              <w:rPr>
                <w:b/>
                <w:bCs/>
                <w:color w:val="FFFFFF"/>
                <w:sz w:val="15"/>
                <w:szCs w:val="15"/>
                <w:lang w:val="nb-NO"/>
              </w:rPr>
              <w:t>Krav / føring</w:t>
            </w:r>
          </w:p>
        </w:tc>
        <w:tc>
          <w:tcPr>
            <w:tcW w:w="2948" w:type="dxa"/>
            <w:shd w:val="clear" w:color="auto" w:fill="1F4E79"/>
          </w:tcPr>
          <w:p w14:paraId="68F39ED3" w14:textId="77777777" w:rsidR="004433AB" w:rsidRDefault="3CF1BB38" w:rsidP="3CF1BB38">
            <w:pPr>
              <w:rPr>
                <w:b/>
                <w:bCs/>
                <w:color w:val="FFFFFF" w:themeColor="background1"/>
                <w:sz w:val="15"/>
                <w:szCs w:val="15"/>
                <w:lang w:val="nb-NO"/>
              </w:rPr>
            </w:pPr>
            <w:r w:rsidRPr="3CF1BB38">
              <w:rPr>
                <w:b/>
                <w:bCs/>
                <w:color w:val="FFFFFF"/>
                <w:sz w:val="15"/>
                <w:szCs w:val="15"/>
                <w:lang w:val="nb-NO"/>
              </w:rPr>
              <w:t>Konsekvens for prosjektet</w:t>
            </w:r>
          </w:p>
        </w:tc>
        <w:tc>
          <w:tcPr>
            <w:tcW w:w="1417" w:type="dxa"/>
            <w:shd w:val="clear" w:color="auto" w:fill="1F4E79"/>
          </w:tcPr>
          <w:p w14:paraId="3144B61B" w14:textId="77777777" w:rsidR="004433AB" w:rsidRDefault="3CF1BB38" w:rsidP="3CF1BB38">
            <w:pPr>
              <w:rPr>
                <w:b/>
                <w:bCs/>
                <w:color w:val="FFFFFF" w:themeColor="background1"/>
                <w:sz w:val="15"/>
                <w:szCs w:val="15"/>
                <w:lang w:val="nb-NO"/>
              </w:rPr>
            </w:pPr>
            <w:r w:rsidRPr="3CF1BB38">
              <w:rPr>
                <w:b/>
                <w:bCs/>
                <w:color w:val="FFFFFF"/>
                <w:sz w:val="15"/>
                <w:szCs w:val="15"/>
                <w:lang w:val="nb-NO"/>
              </w:rPr>
              <w:t>Ansvarlig / kilde</w:t>
            </w:r>
          </w:p>
        </w:tc>
      </w:tr>
      <w:tr w:rsidR="004433AB" w14:paraId="77E09D56" w14:textId="77777777" w:rsidTr="17CB963A">
        <w:trPr>
          <w:jc w:val="center"/>
        </w:trPr>
        <w:tc>
          <w:tcPr>
            <w:tcW w:w="2438" w:type="dxa"/>
          </w:tcPr>
          <w:p w14:paraId="09E8F2F6" w14:textId="3139BE69" w:rsidR="004433AB" w:rsidRDefault="3CF1BB38" w:rsidP="17CB963A">
            <w:pPr>
              <w:rPr>
                <w:sz w:val="15"/>
                <w:szCs w:val="15"/>
                <w:lang w:val="nb-NO"/>
              </w:rPr>
            </w:pPr>
            <w:r w:rsidRPr="17CB963A">
              <w:rPr>
                <w:sz w:val="15"/>
                <w:szCs w:val="15"/>
                <w:lang w:val="nb-NO"/>
              </w:rPr>
              <w:t>Strategiske og interne føringer</w:t>
            </w:r>
          </w:p>
        </w:tc>
        <w:tc>
          <w:tcPr>
            <w:tcW w:w="3402" w:type="dxa"/>
          </w:tcPr>
          <w:p w14:paraId="34FF1C98" w14:textId="77777777" w:rsidR="004433AB" w:rsidRDefault="004433AB" w:rsidP="3CF1BB38">
            <w:pPr>
              <w:rPr>
                <w:lang w:val="nb-NO"/>
              </w:rPr>
            </w:pPr>
          </w:p>
        </w:tc>
        <w:tc>
          <w:tcPr>
            <w:tcW w:w="2948" w:type="dxa"/>
          </w:tcPr>
          <w:p w14:paraId="6D072C0D" w14:textId="77777777" w:rsidR="004433AB" w:rsidRDefault="004433AB" w:rsidP="3CF1BB38">
            <w:pPr>
              <w:rPr>
                <w:lang w:val="nb-NO"/>
              </w:rPr>
            </w:pPr>
          </w:p>
        </w:tc>
        <w:tc>
          <w:tcPr>
            <w:tcW w:w="1417" w:type="dxa"/>
          </w:tcPr>
          <w:p w14:paraId="48A21919" w14:textId="77777777" w:rsidR="004433AB" w:rsidRDefault="004433AB" w:rsidP="3CF1BB38">
            <w:pPr>
              <w:rPr>
                <w:lang w:val="nb-NO"/>
              </w:rPr>
            </w:pPr>
          </w:p>
        </w:tc>
      </w:tr>
      <w:tr w:rsidR="004433AB" w14:paraId="147EE0D4" w14:textId="77777777" w:rsidTr="17CB963A">
        <w:trPr>
          <w:jc w:val="center"/>
        </w:trPr>
        <w:tc>
          <w:tcPr>
            <w:tcW w:w="2438" w:type="dxa"/>
          </w:tcPr>
          <w:p w14:paraId="2AD02571" w14:textId="77777777" w:rsidR="004433AB" w:rsidRDefault="3CF1BB38" w:rsidP="3CF1BB38">
            <w:pPr>
              <w:rPr>
                <w:sz w:val="15"/>
                <w:szCs w:val="15"/>
                <w:lang w:val="nb-NO"/>
              </w:rPr>
            </w:pPr>
            <w:r w:rsidRPr="3CF1BB38">
              <w:rPr>
                <w:sz w:val="15"/>
                <w:szCs w:val="15"/>
                <w:lang w:val="nb-NO"/>
              </w:rPr>
              <w:t>Avgrensninger</w:t>
            </w:r>
          </w:p>
        </w:tc>
        <w:tc>
          <w:tcPr>
            <w:tcW w:w="3402" w:type="dxa"/>
          </w:tcPr>
          <w:p w14:paraId="6BD18F9B" w14:textId="77777777" w:rsidR="004433AB" w:rsidRDefault="004433AB" w:rsidP="3CF1BB38">
            <w:pPr>
              <w:rPr>
                <w:lang w:val="nb-NO"/>
              </w:rPr>
            </w:pPr>
          </w:p>
        </w:tc>
        <w:tc>
          <w:tcPr>
            <w:tcW w:w="2948" w:type="dxa"/>
          </w:tcPr>
          <w:p w14:paraId="238601FE" w14:textId="77777777" w:rsidR="004433AB" w:rsidRDefault="004433AB" w:rsidP="3CF1BB38">
            <w:pPr>
              <w:rPr>
                <w:lang w:val="nb-NO"/>
              </w:rPr>
            </w:pPr>
          </w:p>
        </w:tc>
        <w:tc>
          <w:tcPr>
            <w:tcW w:w="1417" w:type="dxa"/>
          </w:tcPr>
          <w:p w14:paraId="0F3CABC7" w14:textId="77777777" w:rsidR="004433AB" w:rsidRDefault="004433AB" w:rsidP="3CF1BB38">
            <w:pPr>
              <w:rPr>
                <w:lang w:val="nb-NO"/>
              </w:rPr>
            </w:pPr>
          </w:p>
        </w:tc>
      </w:tr>
      <w:tr w:rsidR="004433AB" w14:paraId="679720DD" w14:textId="77777777" w:rsidTr="17CB963A">
        <w:trPr>
          <w:jc w:val="center"/>
        </w:trPr>
        <w:tc>
          <w:tcPr>
            <w:tcW w:w="2438" w:type="dxa"/>
          </w:tcPr>
          <w:p w14:paraId="6C466089" w14:textId="77777777" w:rsidR="004433AB" w:rsidRDefault="3CF1BB38" w:rsidP="3CF1BB38">
            <w:pPr>
              <w:rPr>
                <w:sz w:val="15"/>
                <w:szCs w:val="15"/>
                <w:lang w:val="nb-NO"/>
              </w:rPr>
            </w:pPr>
            <w:r w:rsidRPr="3CF1BB38">
              <w:rPr>
                <w:sz w:val="15"/>
                <w:szCs w:val="15"/>
                <w:lang w:val="nb-NO"/>
              </w:rPr>
              <w:t>Rettslige reguleringer</w:t>
            </w:r>
          </w:p>
        </w:tc>
        <w:tc>
          <w:tcPr>
            <w:tcW w:w="3402" w:type="dxa"/>
          </w:tcPr>
          <w:p w14:paraId="5B08B5D1" w14:textId="77777777" w:rsidR="004433AB" w:rsidRDefault="004433AB" w:rsidP="3CF1BB38">
            <w:pPr>
              <w:rPr>
                <w:lang w:val="nb-NO"/>
              </w:rPr>
            </w:pPr>
          </w:p>
        </w:tc>
        <w:tc>
          <w:tcPr>
            <w:tcW w:w="2948" w:type="dxa"/>
          </w:tcPr>
          <w:p w14:paraId="16DEB4AB" w14:textId="77777777" w:rsidR="004433AB" w:rsidRDefault="004433AB" w:rsidP="3CF1BB38">
            <w:pPr>
              <w:rPr>
                <w:lang w:val="nb-NO"/>
              </w:rPr>
            </w:pPr>
          </w:p>
        </w:tc>
        <w:tc>
          <w:tcPr>
            <w:tcW w:w="1417" w:type="dxa"/>
          </w:tcPr>
          <w:p w14:paraId="0AD9C6F4" w14:textId="77777777" w:rsidR="004433AB" w:rsidRDefault="004433AB" w:rsidP="3CF1BB38">
            <w:pPr>
              <w:rPr>
                <w:lang w:val="nb-NO"/>
              </w:rPr>
            </w:pPr>
          </w:p>
        </w:tc>
      </w:tr>
      <w:tr w:rsidR="004433AB" w14:paraId="3FB5007C" w14:textId="77777777" w:rsidTr="17CB963A">
        <w:trPr>
          <w:jc w:val="center"/>
        </w:trPr>
        <w:tc>
          <w:tcPr>
            <w:tcW w:w="2438" w:type="dxa"/>
          </w:tcPr>
          <w:p w14:paraId="24F1FDD3" w14:textId="77777777" w:rsidR="004433AB" w:rsidRDefault="3CF1BB38" w:rsidP="3CF1BB38">
            <w:pPr>
              <w:rPr>
                <w:sz w:val="15"/>
                <w:szCs w:val="15"/>
                <w:lang w:val="nb-NO"/>
              </w:rPr>
            </w:pPr>
            <w:r w:rsidRPr="3CF1BB38">
              <w:rPr>
                <w:sz w:val="15"/>
                <w:szCs w:val="15"/>
                <w:lang w:val="nb-NO"/>
              </w:rPr>
              <w:t>Informasjonssikkerhet og personvern</w:t>
            </w:r>
          </w:p>
        </w:tc>
        <w:tc>
          <w:tcPr>
            <w:tcW w:w="3402" w:type="dxa"/>
          </w:tcPr>
          <w:p w14:paraId="4B1F511A" w14:textId="77777777" w:rsidR="004433AB" w:rsidRDefault="004433AB" w:rsidP="3CF1BB38">
            <w:pPr>
              <w:rPr>
                <w:lang w:val="nb-NO"/>
              </w:rPr>
            </w:pPr>
          </w:p>
        </w:tc>
        <w:tc>
          <w:tcPr>
            <w:tcW w:w="2948" w:type="dxa"/>
          </w:tcPr>
          <w:p w14:paraId="65F9C3DC" w14:textId="77777777" w:rsidR="004433AB" w:rsidRDefault="004433AB" w:rsidP="3CF1BB38">
            <w:pPr>
              <w:rPr>
                <w:lang w:val="nb-NO"/>
              </w:rPr>
            </w:pPr>
          </w:p>
        </w:tc>
        <w:tc>
          <w:tcPr>
            <w:tcW w:w="1417" w:type="dxa"/>
          </w:tcPr>
          <w:p w14:paraId="5023141B" w14:textId="77777777" w:rsidR="004433AB" w:rsidRDefault="004433AB" w:rsidP="3CF1BB38">
            <w:pPr>
              <w:rPr>
                <w:lang w:val="nb-NO"/>
              </w:rPr>
            </w:pPr>
          </w:p>
        </w:tc>
      </w:tr>
      <w:tr w:rsidR="004433AB" w14:paraId="0C51179C" w14:textId="77777777" w:rsidTr="17CB963A">
        <w:trPr>
          <w:jc w:val="center"/>
        </w:trPr>
        <w:tc>
          <w:tcPr>
            <w:tcW w:w="2438" w:type="dxa"/>
          </w:tcPr>
          <w:p w14:paraId="478B1D0F" w14:textId="77777777" w:rsidR="004433AB" w:rsidRDefault="3CF1BB38" w:rsidP="3CF1BB38">
            <w:pPr>
              <w:rPr>
                <w:sz w:val="15"/>
                <w:szCs w:val="15"/>
                <w:lang w:val="nb-NO"/>
              </w:rPr>
            </w:pPr>
            <w:r w:rsidRPr="3CF1BB38">
              <w:rPr>
                <w:sz w:val="15"/>
                <w:szCs w:val="15"/>
                <w:lang w:val="nb-NO"/>
              </w:rPr>
              <w:t>Virksomhets- og løsningsarkitektur</w:t>
            </w:r>
          </w:p>
        </w:tc>
        <w:tc>
          <w:tcPr>
            <w:tcW w:w="3402" w:type="dxa"/>
          </w:tcPr>
          <w:p w14:paraId="1F3B1409" w14:textId="77777777" w:rsidR="004433AB" w:rsidRDefault="004433AB" w:rsidP="3CF1BB38">
            <w:pPr>
              <w:rPr>
                <w:lang w:val="nb-NO"/>
              </w:rPr>
            </w:pPr>
          </w:p>
        </w:tc>
        <w:tc>
          <w:tcPr>
            <w:tcW w:w="2948" w:type="dxa"/>
          </w:tcPr>
          <w:p w14:paraId="562C75D1" w14:textId="77777777" w:rsidR="004433AB" w:rsidRDefault="004433AB" w:rsidP="3CF1BB38">
            <w:pPr>
              <w:rPr>
                <w:lang w:val="nb-NO"/>
              </w:rPr>
            </w:pPr>
          </w:p>
        </w:tc>
        <w:tc>
          <w:tcPr>
            <w:tcW w:w="1417" w:type="dxa"/>
          </w:tcPr>
          <w:p w14:paraId="664355AD" w14:textId="77777777" w:rsidR="004433AB" w:rsidRDefault="004433AB" w:rsidP="3CF1BB38">
            <w:pPr>
              <w:rPr>
                <w:lang w:val="nb-NO"/>
              </w:rPr>
            </w:pPr>
          </w:p>
        </w:tc>
      </w:tr>
      <w:tr w:rsidR="004433AB" w14:paraId="28049022" w14:textId="77777777" w:rsidTr="17CB963A">
        <w:trPr>
          <w:jc w:val="center"/>
        </w:trPr>
        <w:tc>
          <w:tcPr>
            <w:tcW w:w="2438" w:type="dxa"/>
          </w:tcPr>
          <w:p w14:paraId="40756D81" w14:textId="77777777" w:rsidR="004433AB" w:rsidRDefault="3CF1BB38" w:rsidP="3CF1BB38">
            <w:pPr>
              <w:rPr>
                <w:sz w:val="15"/>
                <w:szCs w:val="15"/>
                <w:lang w:val="nb-NO"/>
              </w:rPr>
            </w:pPr>
            <w:r w:rsidRPr="3CF1BB38">
              <w:rPr>
                <w:sz w:val="15"/>
                <w:szCs w:val="15"/>
                <w:lang w:val="nb-NO"/>
              </w:rPr>
              <w:t>Anskaffelser og kontrakter</w:t>
            </w:r>
          </w:p>
        </w:tc>
        <w:tc>
          <w:tcPr>
            <w:tcW w:w="3402" w:type="dxa"/>
          </w:tcPr>
          <w:p w14:paraId="1A965116" w14:textId="77777777" w:rsidR="004433AB" w:rsidRDefault="004433AB" w:rsidP="3CF1BB38">
            <w:pPr>
              <w:rPr>
                <w:lang w:val="nb-NO"/>
              </w:rPr>
            </w:pPr>
          </w:p>
        </w:tc>
        <w:tc>
          <w:tcPr>
            <w:tcW w:w="2948" w:type="dxa"/>
          </w:tcPr>
          <w:p w14:paraId="7DF4E37C" w14:textId="77777777" w:rsidR="004433AB" w:rsidRDefault="004433AB" w:rsidP="3CF1BB38">
            <w:pPr>
              <w:rPr>
                <w:lang w:val="nb-NO"/>
              </w:rPr>
            </w:pPr>
          </w:p>
        </w:tc>
        <w:tc>
          <w:tcPr>
            <w:tcW w:w="1417" w:type="dxa"/>
          </w:tcPr>
          <w:p w14:paraId="44FB30F8" w14:textId="77777777" w:rsidR="004433AB" w:rsidRDefault="004433AB" w:rsidP="3CF1BB38">
            <w:pPr>
              <w:rPr>
                <w:lang w:val="nb-NO"/>
              </w:rPr>
            </w:pPr>
          </w:p>
        </w:tc>
      </w:tr>
      <w:tr w:rsidR="004433AB" w14:paraId="5314FD4A" w14:textId="77777777" w:rsidTr="17CB963A">
        <w:trPr>
          <w:jc w:val="center"/>
        </w:trPr>
        <w:tc>
          <w:tcPr>
            <w:tcW w:w="2438" w:type="dxa"/>
          </w:tcPr>
          <w:p w14:paraId="2C864A52" w14:textId="77777777" w:rsidR="004433AB" w:rsidRDefault="3CF1BB38" w:rsidP="3CF1BB38">
            <w:pPr>
              <w:rPr>
                <w:sz w:val="15"/>
                <w:szCs w:val="15"/>
                <w:lang w:val="nb-NO"/>
              </w:rPr>
            </w:pPr>
            <w:r w:rsidRPr="3CF1BB38">
              <w:rPr>
                <w:sz w:val="15"/>
                <w:szCs w:val="15"/>
                <w:lang w:val="nb-NO"/>
              </w:rPr>
              <w:t>Bærekraft</w:t>
            </w:r>
          </w:p>
        </w:tc>
        <w:tc>
          <w:tcPr>
            <w:tcW w:w="3402" w:type="dxa"/>
          </w:tcPr>
          <w:p w14:paraId="1DA6542E" w14:textId="77777777" w:rsidR="004433AB" w:rsidRDefault="004433AB" w:rsidP="3CF1BB38">
            <w:pPr>
              <w:rPr>
                <w:lang w:val="nb-NO"/>
              </w:rPr>
            </w:pPr>
          </w:p>
        </w:tc>
        <w:tc>
          <w:tcPr>
            <w:tcW w:w="2948" w:type="dxa"/>
          </w:tcPr>
          <w:p w14:paraId="3041E394" w14:textId="77777777" w:rsidR="004433AB" w:rsidRDefault="004433AB" w:rsidP="3CF1BB38">
            <w:pPr>
              <w:rPr>
                <w:lang w:val="nb-NO"/>
              </w:rPr>
            </w:pPr>
          </w:p>
        </w:tc>
        <w:tc>
          <w:tcPr>
            <w:tcW w:w="1417" w:type="dxa"/>
          </w:tcPr>
          <w:p w14:paraId="722B00AE" w14:textId="77777777" w:rsidR="004433AB" w:rsidRDefault="004433AB" w:rsidP="3CF1BB38">
            <w:pPr>
              <w:rPr>
                <w:lang w:val="nb-NO"/>
              </w:rPr>
            </w:pPr>
          </w:p>
        </w:tc>
      </w:tr>
      <w:tr w:rsidR="004433AB" w14:paraId="2AC57E4C" w14:textId="77777777" w:rsidTr="17CB963A">
        <w:trPr>
          <w:jc w:val="center"/>
        </w:trPr>
        <w:tc>
          <w:tcPr>
            <w:tcW w:w="2438" w:type="dxa"/>
          </w:tcPr>
          <w:p w14:paraId="628060D6" w14:textId="77777777" w:rsidR="004433AB" w:rsidRDefault="3CF1BB38" w:rsidP="3CF1BB38">
            <w:pPr>
              <w:rPr>
                <w:sz w:val="15"/>
                <w:szCs w:val="15"/>
                <w:lang w:val="nb-NO"/>
              </w:rPr>
            </w:pPr>
            <w:r w:rsidRPr="3CF1BB38">
              <w:rPr>
                <w:sz w:val="15"/>
                <w:szCs w:val="15"/>
                <w:lang w:val="nb-NO"/>
              </w:rPr>
              <w:t>Prinsipielle spørsmål</w:t>
            </w:r>
          </w:p>
        </w:tc>
        <w:tc>
          <w:tcPr>
            <w:tcW w:w="3402" w:type="dxa"/>
          </w:tcPr>
          <w:p w14:paraId="42C6D796" w14:textId="77777777" w:rsidR="004433AB" w:rsidRDefault="004433AB" w:rsidP="3CF1BB38">
            <w:pPr>
              <w:rPr>
                <w:lang w:val="nb-NO"/>
              </w:rPr>
            </w:pPr>
          </w:p>
        </w:tc>
        <w:tc>
          <w:tcPr>
            <w:tcW w:w="2948" w:type="dxa"/>
          </w:tcPr>
          <w:p w14:paraId="6E1831B3" w14:textId="77777777" w:rsidR="004433AB" w:rsidRDefault="004433AB" w:rsidP="3CF1BB38">
            <w:pPr>
              <w:rPr>
                <w:lang w:val="nb-NO"/>
              </w:rPr>
            </w:pPr>
          </w:p>
        </w:tc>
        <w:tc>
          <w:tcPr>
            <w:tcW w:w="1417" w:type="dxa"/>
          </w:tcPr>
          <w:p w14:paraId="54E11D2A" w14:textId="77777777" w:rsidR="004433AB" w:rsidRDefault="004433AB" w:rsidP="3CF1BB38">
            <w:pPr>
              <w:rPr>
                <w:lang w:val="nb-NO"/>
              </w:rPr>
            </w:pPr>
          </w:p>
        </w:tc>
      </w:tr>
    </w:tbl>
    <w:p w14:paraId="31126E5D" w14:textId="77777777" w:rsidR="004433AB" w:rsidRDefault="004433AB" w:rsidP="3CF1BB38">
      <w:pPr>
        <w:rPr>
          <w:lang w:val="nb-NO"/>
        </w:rPr>
      </w:pPr>
    </w:p>
    <w:p w14:paraId="27E22415" w14:textId="77777777" w:rsidR="004433AB" w:rsidRDefault="3CF1BB38" w:rsidP="3CF1BB38">
      <w:pPr>
        <w:pStyle w:val="Overskrift1"/>
        <w:spacing w:before="200" w:after="80"/>
        <w:rPr>
          <w:lang w:val="nb-NO"/>
        </w:rPr>
      </w:pPr>
      <w:bookmarkStart w:id="22" w:name="_Toc1369931162"/>
      <w:bookmarkStart w:id="23" w:name="_Toc232781769"/>
      <w:r w:rsidRPr="0572984A">
        <w:rPr>
          <w:lang w:val="nb-NO"/>
        </w:rPr>
        <w:t>6. Organisering, roller og ansvar</w:t>
      </w:r>
      <w:bookmarkEnd w:id="22"/>
      <w:bookmarkEnd w:id="23"/>
    </w:p>
    <w:p w14:paraId="474B1F28" w14:textId="7A443978" w:rsidR="004433AB" w:rsidRDefault="3CF1BB38" w:rsidP="0572984A">
      <w:pPr>
        <w:spacing w:after="120"/>
        <w:rPr>
          <w:i/>
          <w:iCs/>
          <w:color w:val="666666"/>
          <w:sz w:val="18"/>
          <w:szCs w:val="18"/>
          <w:lang w:val="nb-NO"/>
        </w:rPr>
      </w:pPr>
      <w:r w:rsidRPr="0572984A">
        <w:rPr>
          <w:i/>
          <w:iCs/>
          <w:color w:val="666666"/>
          <w:sz w:val="18"/>
          <w:szCs w:val="18"/>
          <w:lang w:val="nb-NO"/>
        </w:rPr>
        <w:t>[Beskriv prosjektorganisering. Roller kan sl</w:t>
      </w:r>
      <w:r w:rsidR="3C346292" w:rsidRPr="0572984A">
        <w:rPr>
          <w:i/>
          <w:iCs/>
          <w:color w:val="666666"/>
          <w:sz w:val="18"/>
          <w:szCs w:val="18"/>
          <w:lang w:val="nb-NO"/>
        </w:rPr>
        <w:t>å</w:t>
      </w:r>
      <w:r w:rsidRPr="0572984A">
        <w:rPr>
          <w:i/>
          <w:iCs/>
          <w:color w:val="666666"/>
          <w:sz w:val="18"/>
          <w:szCs w:val="18"/>
          <w:lang w:val="nb-NO"/>
        </w:rPr>
        <w:t>s sammen i små prosjekter, men ansvar og myndighet må være avklart.]</w:t>
      </w:r>
    </w:p>
    <w:tbl>
      <w:tblPr>
        <w:tblStyle w:val="Tabellrutenett"/>
        <w:tblW w:w="0" w:type="auto"/>
        <w:jc w:val="center"/>
        <w:tblLook w:val="04A0" w:firstRow="1" w:lastRow="0" w:firstColumn="1" w:lastColumn="0" w:noHBand="0" w:noVBand="1"/>
      </w:tblPr>
      <w:tblGrid>
        <w:gridCol w:w="2718"/>
        <w:gridCol w:w="2264"/>
        <w:gridCol w:w="3395"/>
        <w:gridCol w:w="1813"/>
      </w:tblGrid>
      <w:tr w:rsidR="004433AB" w14:paraId="4BAC817D" w14:textId="77777777" w:rsidTr="0572984A">
        <w:trPr>
          <w:jc w:val="center"/>
        </w:trPr>
        <w:tc>
          <w:tcPr>
            <w:tcW w:w="2721" w:type="dxa"/>
            <w:shd w:val="clear" w:color="auto" w:fill="1F4E79"/>
          </w:tcPr>
          <w:p w14:paraId="1FE6746F" w14:textId="77777777" w:rsidR="004433AB" w:rsidRDefault="3CF1BB38" w:rsidP="3CF1BB38">
            <w:pPr>
              <w:rPr>
                <w:b/>
                <w:bCs/>
                <w:color w:val="FFFFFF" w:themeColor="background1"/>
                <w:sz w:val="14"/>
                <w:szCs w:val="14"/>
                <w:lang w:val="nb-NO"/>
              </w:rPr>
            </w:pPr>
            <w:r w:rsidRPr="3CF1BB38">
              <w:rPr>
                <w:b/>
                <w:bCs/>
                <w:color w:val="FFFFFF"/>
                <w:sz w:val="14"/>
                <w:szCs w:val="14"/>
                <w:lang w:val="nb-NO"/>
              </w:rPr>
              <w:t>Rolle</w:t>
            </w:r>
          </w:p>
        </w:tc>
        <w:tc>
          <w:tcPr>
            <w:tcW w:w="2268" w:type="dxa"/>
            <w:shd w:val="clear" w:color="auto" w:fill="1F4E79"/>
          </w:tcPr>
          <w:p w14:paraId="4EFAF886" w14:textId="77777777" w:rsidR="004433AB" w:rsidRDefault="3CF1BB38" w:rsidP="3CF1BB38">
            <w:pPr>
              <w:rPr>
                <w:b/>
                <w:bCs/>
                <w:color w:val="FFFFFF" w:themeColor="background1"/>
                <w:sz w:val="14"/>
                <w:szCs w:val="14"/>
                <w:lang w:val="nb-NO"/>
              </w:rPr>
            </w:pPr>
            <w:r w:rsidRPr="3CF1BB38">
              <w:rPr>
                <w:b/>
                <w:bCs/>
                <w:color w:val="FFFFFF"/>
                <w:sz w:val="14"/>
                <w:szCs w:val="14"/>
                <w:lang w:val="nb-NO"/>
              </w:rPr>
              <w:t>Navn / enhet</w:t>
            </w:r>
          </w:p>
        </w:tc>
        <w:tc>
          <w:tcPr>
            <w:tcW w:w="3402" w:type="dxa"/>
            <w:shd w:val="clear" w:color="auto" w:fill="1F4E79"/>
          </w:tcPr>
          <w:p w14:paraId="00F4D3BA" w14:textId="77777777" w:rsidR="004433AB" w:rsidRDefault="3CF1BB38" w:rsidP="3CF1BB38">
            <w:pPr>
              <w:rPr>
                <w:b/>
                <w:bCs/>
                <w:color w:val="FFFFFF" w:themeColor="background1"/>
                <w:sz w:val="14"/>
                <w:szCs w:val="14"/>
                <w:lang w:val="nb-NO"/>
              </w:rPr>
            </w:pPr>
            <w:r w:rsidRPr="3CF1BB38">
              <w:rPr>
                <w:b/>
                <w:bCs/>
                <w:color w:val="FFFFFF"/>
                <w:sz w:val="14"/>
                <w:szCs w:val="14"/>
                <w:lang w:val="nb-NO"/>
              </w:rPr>
              <w:t>Ansvar / myndighet</w:t>
            </w:r>
          </w:p>
        </w:tc>
        <w:tc>
          <w:tcPr>
            <w:tcW w:w="1814" w:type="dxa"/>
            <w:shd w:val="clear" w:color="auto" w:fill="1F4E79"/>
          </w:tcPr>
          <w:p w14:paraId="51598BD3" w14:textId="77777777" w:rsidR="004433AB" w:rsidRDefault="3CF1BB38" w:rsidP="3CF1BB38">
            <w:pPr>
              <w:rPr>
                <w:b/>
                <w:bCs/>
                <w:color w:val="FFFFFF" w:themeColor="background1"/>
                <w:sz w:val="14"/>
                <w:szCs w:val="14"/>
                <w:lang w:val="nb-NO"/>
              </w:rPr>
            </w:pPr>
            <w:r w:rsidRPr="3CF1BB38">
              <w:rPr>
                <w:b/>
                <w:bCs/>
                <w:color w:val="FFFFFF"/>
                <w:sz w:val="14"/>
                <w:szCs w:val="14"/>
                <w:lang w:val="nb-NO"/>
              </w:rPr>
              <w:t>Beslutningsnivå / kommentar</w:t>
            </w:r>
          </w:p>
        </w:tc>
      </w:tr>
      <w:tr w:rsidR="004433AB" w14:paraId="154C1EF9" w14:textId="77777777" w:rsidTr="0572984A">
        <w:trPr>
          <w:jc w:val="center"/>
        </w:trPr>
        <w:tc>
          <w:tcPr>
            <w:tcW w:w="2721" w:type="dxa"/>
          </w:tcPr>
          <w:p w14:paraId="3B9C2930" w14:textId="77777777" w:rsidR="004433AB" w:rsidRDefault="3CF1BB38" w:rsidP="3CF1BB38">
            <w:pPr>
              <w:rPr>
                <w:sz w:val="14"/>
                <w:szCs w:val="14"/>
                <w:lang w:val="nb-NO"/>
              </w:rPr>
            </w:pPr>
            <w:r w:rsidRPr="3CF1BB38">
              <w:rPr>
                <w:sz w:val="14"/>
                <w:szCs w:val="14"/>
                <w:lang w:val="nb-NO"/>
              </w:rPr>
              <w:t>Prosjekteier</w:t>
            </w:r>
          </w:p>
        </w:tc>
        <w:tc>
          <w:tcPr>
            <w:tcW w:w="2268" w:type="dxa"/>
          </w:tcPr>
          <w:p w14:paraId="2DE403A5" w14:textId="77777777" w:rsidR="004433AB" w:rsidRDefault="004433AB" w:rsidP="3CF1BB38">
            <w:pPr>
              <w:rPr>
                <w:lang w:val="nb-NO"/>
              </w:rPr>
            </w:pPr>
          </w:p>
        </w:tc>
        <w:tc>
          <w:tcPr>
            <w:tcW w:w="3402" w:type="dxa"/>
          </w:tcPr>
          <w:p w14:paraId="62431CDC" w14:textId="77777777" w:rsidR="004433AB" w:rsidRDefault="004433AB" w:rsidP="3CF1BB38">
            <w:pPr>
              <w:rPr>
                <w:lang w:val="nb-NO"/>
              </w:rPr>
            </w:pPr>
          </w:p>
        </w:tc>
        <w:tc>
          <w:tcPr>
            <w:tcW w:w="1814" w:type="dxa"/>
          </w:tcPr>
          <w:p w14:paraId="49E398E2" w14:textId="77777777" w:rsidR="004433AB" w:rsidRDefault="004433AB" w:rsidP="3CF1BB38">
            <w:pPr>
              <w:rPr>
                <w:lang w:val="nb-NO"/>
              </w:rPr>
            </w:pPr>
          </w:p>
        </w:tc>
      </w:tr>
      <w:tr w:rsidR="004433AB" w14:paraId="539C07AE" w14:textId="77777777" w:rsidTr="0572984A">
        <w:trPr>
          <w:jc w:val="center"/>
        </w:trPr>
        <w:tc>
          <w:tcPr>
            <w:tcW w:w="2721" w:type="dxa"/>
          </w:tcPr>
          <w:p w14:paraId="0B28D306" w14:textId="77777777" w:rsidR="004433AB" w:rsidRDefault="3CF1BB38" w:rsidP="3CF1BB38">
            <w:pPr>
              <w:rPr>
                <w:sz w:val="14"/>
                <w:szCs w:val="14"/>
                <w:lang w:val="nb-NO"/>
              </w:rPr>
            </w:pPr>
            <w:r w:rsidRPr="0572984A">
              <w:rPr>
                <w:sz w:val="14"/>
                <w:szCs w:val="14"/>
                <w:lang w:val="nb-NO"/>
              </w:rPr>
              <w:t>Prosjektstyre / styringsgruppe</w:t>
            </w:r>
          </w:p>
        </w:tc>
        <w:tc>
          <w:tcPr>
            <w:tcW w:w="2268" w:type="dxa"/>
          </w:tcPr>
          <w:p w14:paraId="16287F21" w14:textId="77777777" w:rsidR="004433AB" w:rsidRDefault="004433AB" w:rsidP="3CF1BB38">
            <w:pPr>
              <w:rPr>
                <w:lang w:val="nb-NO"/>
              </w:rPr>
            </w:pPr>
          </w:p>
        </w:tc>
        <w:tc>
          <w:tcPr>
            <w:tcW w:w="3402" w:type="dxa"/>
          </w:tcPr>
          <w:p w14:paraId="5BE93A62" w14:textId="77777777" w:rsidR="004433AB" w:rsidRDefault="004433AB" w:rsidP="3CF1BB38">
            <w:pPr>
              <w:rPr>
                <w:lang w:val="nb-NO"/>
              </w:rPr>
            </w:pPr>
          </w:p>
        </w:tc>
        <w:tc>
          <w:tcPr>
            <w:tcW w:w="1814" w:type="dxa"/>
          </w:tcPr>
          <w:p w14:paraId="384BA73E" w14:textId="77777777" w:rsidR="004433AB" w:rsidRDefault="004433AB" w:rsidP="3CF1BB38">
            <w:pPr>
              <w:rPr>
                <w:lang w:val="nb-NO"/>
              </w:rPr>
            </w:pPr>
          </w:p>
        </w:tc>
      </w:tr>
      <w:tr w:rsidR="004433AB" w14:paraId="3603C77A" w14:textId="77777777" w:rsidTr="0572984A">
        <w:trPr>
          <w:jc w:val="center"/>
        </w:trPr>
        <w:tc>
          <w:tcPr>
            <w:tcW w:w="2721" w:type="dxa"/>
          </w:tcPr>
          <w:p w14:paraId="1DA80DFD" w14:textId="65E5D4CC" w:rsidR="004433AB" w:rsidRDefault="3CF1BB38" w:rsidP="3CF1BB38">
            <w:pPr>
              <w:rPr>
                <w:sz w:val="14"/>
                <w:szCs w:val="14"/>
                <w:lang w:val="nb-NO"/>
              </w:rPr>
            </w:pPr>
            <w:r w:rsidRPr="0572984A">
              <w:rPr>
                <w:sz w:val="14"/>
                <w:szCs w:val="14"/>
                <w:lang w:val="nb-NO"/>
              </w:rPr>
              <w:t>Brukerrepresentant / seniorbruker / produktsjef</w:t>
            </w:r>
            <w:r w:rsidR="463E7589" w:rsidRPr="0572984A">
              <w:rPr>
                <w:sz w:val="14"/>
                <w:szCs w:val="14"/>
                <w:lang w:val="nb-NO"/>
              </w:rPr>
              <w:t xml:space="preserve"> </w:t>
            </w:r>
            <w:r w:rsidR="6D0124A3" w:rsidRPr="0572984A">
              <w:rPr>
                <w:sz w:val="14"/>
                <w:szCs w:val="14"/>
                <w:lang w:val="nb-NO"/>
              </w:rPr>
              <w:t>(</w:t>
            </w:r>
            <w:r w:rsidR="463E7589" w:rsidRPr="0572984A">
              <w:rPr>
                <w:sz w:val="14"/>
                <w:szCs w:val="14"/>
                <w:lang w:val="nb-NO"/>
              </w:rPr>
              <w:t>i styringsgruppen</w:t>
            </w:r>
            <w:r w:rsidR="4423FF0C" w:rsidRPr="0572984A">
              <w:rPr>
                <w:sz w:val="14"/>
                <w:szCs w:val="14"/>
                <w:lang w:val="nb-NO"/>
              </w:rPr>
              <w:t>)</w:t>
            </w:r>
          </w:p>
        </w:tc>
        <w:tc>
          <w:tcPr>
            <w:tcW w:w="2268" w:type="dxa"/>
          </w:tcPr>
          <w:p w14:paraId="34B3F2EB" w14:textId="77777777" w:rsidR="004433AB" w:rsidRDefault="004433AB" w:rsidP="3CF1BB38">
            <w:pPr>
              <w:rPr>
                <w:lang w:val="nb-NO"/>
              </w:rPr>
            </w:pPr>
          </w:p>
        </w:tc>
        <w:tc>
          <w:tcPr>
            <w:tcW w:w="3402" w:type="dxa"/>
          </w:tcPr>
          <w:p w14:paraId="7D34F5C7" w14:textId="77777777" w:rsidR="004433AB" w:rsidRDefault="004433AB" w:rsidP="3CF1BB38">
            <w:pPr>
              <w:rPr>
                <w:lang w:val="nb-NO"/>
              </w:rPr>
            </w:pPr>
          </w:p>
        </w:tc>
        <w:tc>
          <w:tcPr>
            <w:tcW w:w="1814" w:type="dxa"/>
          </w:tcPr>
          <w:p w14:paraId="0B4020A7" w14:textId="77777777" w:rsidR="004433AB" w:rsidRDefault="004433AB" w:rsidP="3CF1BB38">
            <w:pPr>
              <w:rPr>
                <w:lang w:val="nb-NO"/>
              </w:rPr>
            </w:pPr>
          </w:p>
        </w:tc>
      </w:tr>
      <w:tr w:rsidR="004433AB" w14:paraId="769E0E76" w14:textId="77777777" w:rsidTr="0572984A">
        <w:trPr>
          <w:jc w:val="center"/>
        </w:trPr>
        <w:tc>
          <w:tcPr>
            <w:tcW w:w="2721" w:type="dxa"/>
          </w:tcPr>
          <w:p w14:paraId="658DB245" w14:textId="062B110A" w:rsidR="004433AB" w:rsidRDefault="3CF1BB38" w:rsidP="3CF1BB38">
            <w:pPr>
              <w:rPr>
                <w:sz w:val="14"/>
                <w:szCs w:val="14"/>
                <w:lang w:val="nb-NO"/>
              </w:rPr>
            </w:pPr>
            <w:r w:rsidRPr="0572984A">
              <w:rPr>
                <w:sz w:val="14"/>
                <w:szCs w:val="14"/>
                <w:lang w:val="nb-NO"/>
              </w:rPr>
              <w:t>Leverandørrepresentant / seniorleverandør</w:t>
            </w:r>
            <w:r w:rsidR="3299BF66" w:rsidRPr="0572984A">
              <w:rPr>
                <w:sz w:val="14"/>
                <w:szCs w:val="14"/>
                <w:lang w:val="nb-NO"/>
              </w:rPr>
              <w:t xml:space="preserve"> </w:t>
            </w:r>
            <w:r w:rsidR="68152097" w:rsidRPr="0572984A">
              <w:rPr>
                <w:sz w:val="14"/>
                <w:szCs w:val="14"/>
                <w:lang w:val="nb-NO"/>
              </w:rPr>
              <w:t>(</w:t>
            </w:r>
            <w:r w:rsidR="3299BF66" w:rsidRPr="0572984A">
              <w:rPr>
                <w:sz w:val="14"/>
                <w:szCs w:val="14"/>
                <w:lang w:val="nb-NO"/>
              </w:rPr>
              <w:t>i styringsgruppen</w:t>
            </w:r>
            <w:r w:rsidR="2B992C27" w:rsidRPr="0572984A">
              <w:rPr>
                <w:sz w:val="14"/>
                <w:szCs w:val="14"/>
                <w:lang w:val="nb-NO"/>
              </w:rPr>
              <w:t>)</w:t>
            </w:r>
          </w:p>
        </w:tc>
        <w:tc>
          <w:tcPr>
            <w:tcW w:w="2268" w:type="dxa"/>
          </w:tcPr>
          <w:p w14:paraId="1D7B270A" w14:textId="77777777" w:rsidR="004433AB" w:rsidRDefault="004433AB" w:rsidP="3CF1BB38">
            <w:pPr>
              <w:rPr>
                <w:lang w:val="nb-NO"/>
              </w:rPr>
            </w:pPr>
          </w:p>
        </w:tc>
        <w:tc>
          <w:tcPr>
            <w:tcW w:w="3402" w:type="dxa"/>
          </w:tcPr>
          <w:p w14:paraId="4F904CB7" w14:textId="77777777" w:rsidR="004433AB" w:rsidRDefault="004433AB" w:rsidP="3CF1BB38">
            <w:pPr>
              <w:rPr>
                <w:lang w:val="nb-NO"/>
              </w:rPr>
            </w:pPr>
          </w:p>
        </w:tc>
        <w:tc>
          <w:tcPr>
            <w:tcW w:w="1814" w:type="dxa"/>
          </w:tcPr>
          <w:p w14:paraId="06971CD3" w14:textId="77777777" w:rsidR="004433AB" w:rsidRDefault="004433AB" w:rsidP="3CF1BB38">
            <w:pPr>
              <w:rPr>
                <w:lang w:val="nb-NO"/>
              </w:rPr>
            </w:pPr>
          </w:p>
        </w:tc>
      </w:tr>
      <w:tr w:rsidR="004433AB" w14:paraId="00739DFC" w14:textId="77777777" w:rsidTr="0572984A">
        <w:trPr>
          <w:jc w:val="center"/>
        </w:trPr>
        <w:tc>
          <w:tcPr>
            <w:tcW w:w="2721" w:type="dxa"/>
          </w:tcPr>
          <w:p w14:paraId="11636B7C" w14:textId="77777777" w:rsidR="004433AB" w:rsidRDefault="3CF1BB38" w:rsidP="3CF1BB38">
            <w:pPr>
              <w:rPr>
                <w:sz w:val="14"/>
                <w:szCs w:val="14"/>
                <w:lang w:val="nb-NO"/>
              </w:rPr>
            </w:pPr>
            <w:r w:rsidRPr="3CF1BB38">
              <w:rPr>
                <w:sz w:val="14"/>
                <w:szCs w:val="14"/>
                <w:lang w:val="nb-NO"/>
              </w:rPr>
              <w:lastRenderedPageBreak/>
              <w:t>Prosjektleder</w:t>
            </w:r>
          </w:p>
        </w:tc>
        <w:tc>
          <w:tcPr>
            <w:tcW w:w="2268" w:type="dxa"/>
          </w:tcPr>
          <w:p w14:paraId="2A1F701D" w14:textId="77777777" w:rsidR="004433AB" w:rsidRDefault="004433AB" w:rsidP="3CF1BB38">
            <w:pPr>
              <w:rPr>
                <w:lang w:val="nb-NO"/>
              </w:rPr>
            </w:pPr>
          </w:p>
        </w:tc>
        <w:tc>
          <w:tcPr>
            <w:tcW w:w="3402" w:type="dxa"/>
          </w:tcPr>
          <w:p w14:paraId="03EFCA41" w14:textId="77777777" w:rsidR="004433AB" w:rsidRDefault="004433AB" w:rsidP="3CF1BB38">
            <w:pPr>
              <w:rPr>
                <w:lang w:val="nb-NO"/>
              </w:rPr>
            </w:pPr>
          </w:p>
        </w:tc>
        <w:tc>
          <w:tcPr>
            <w:tcW w:w="1814" w:type="dxa"/>
          </w:tcPr>
          <w:p w14:paraId="5F96A722" w14:textId="77777777" w:rsidR="004433AB" w:rsidRDefault="004433AB" w:rsidP="3CF1BB38">
            <w:pPr>
              <w:rPr>
                <w:lang w:val="nb-NO"/>
              </w:rPr>
            </w:pPr>
          </w:p>
        </w:tc>
      </w:tr>
      <w:tr w:rsidR="004433AB" w14:paraId="57031285" w14:textId="77777777" w:rsidTr="0572984A">
        <w:trPr>
          <w:jc w:val="center"/>
        </w:trPr>
        <w:tc>
          <w:tcPr>
            <w:tcW w:w="2721" w:type="dxa"/>
          </w:tcPr>
          <w:p w14:paraId="5C51E2B8" w14:textId="77777777" w:rsidR="004433AB" w:rsidRDefault="3CF1BB38" w:rsidP="3CF1BB38">
            <w:pPr>
              <w:rPr>
                <w:sz w:val="14"/>
                <w:szCs w:val="14"/>
                <w:lang w:val="nb-NO"/>
              </w:rPr>
            </w:pPr>
            <w:r w:rsidRPr="3CF1BB38">
              <w:rPr>
                <w:sz w:val="14"/>
                <w:szCs w:val="14"/>
                <w:lang w:val="nb-NO"/>
              </w:rPr>
              <w:t>Prosjektdeltakere / team</w:t>
            </w:r>
          </w:p>
        </w:tc>
        <w:tc>
          <w:tcPr>
            <w:tcW w:w="2268" w:type="dxa"/>
          </w:tcPr>
          <w:p w14:paraId="5B95CD12" w14:textId="77777777" w:rsidR="004433AB" w:rsidRDefault="004433AB" w:rsidP="3CF1BB38">
            <w:pPr>
              <w:rPr>
                <w:lang w:val="nb-NO"/>
              </w:rPr>
            </w:pPr>
          </w:p>
        </w:tc>
        <w:tc>
          <w:tcPr>
            <w:tcW w:w="3402" w:type="dxa"/>
          </w:tcPr>
          <w:p w14:paraId="5220BBB2" w14:textId="77777777" w:rsidR="004433AB" w:rsidRDefault="004433AB" w:rsidP="3CF1BB38">
            <w:pPr>
              <w:rPr>
                <w:lang w:val="nb-NO"/>
              </w:rPr>
            </w:pPr>
          </w:p>
        </w:tc>
        <w:tc>
          <w:tcPr>
            <w:tcW w:w="1814" w:type="dxa"/>
          </w:tcPr>
          <w:p w14:paraId="13CB595B" w14:textId="77777777" w:rsidR="004433AB" w:rsidRDefault="004433AB" w:rsidP="3CF1BB38">
            <w:pPr>
              <w:rPr>
                <w:lang w:val="nb-NO"/>
              </w:rPr>
            </w:pPr>
          </w:p>
        </w:tc>
      </w:tr>
      <w:tr w:rsidR="004433AB" w14:paraId="3D9F299C" w14:textId="77777777" w:rsidTr="0572984A">
        <w:trPr>
          <w:jc w:val="center"/>
        </w:trPr>
        <w:tc>
          <w:tcPr>
            <w:tcW w:w="2721" w:type="dxa"/>
          </w:tcPr>
          <w:p w14:paraId="706BB8B5" w14:textId="6C91F23E" w:rsidR="004433AB" w:rsidRDefault="3CF1BB38" w:rsidP="17CB963A">
            <w:pPr>
              <w:rPr>
                <w:sz w:val="14"/>
                <w:szCs w:val="14"/>
                <w:lang w:val="nb-NO"/>
              </w:rPr>
            </w:pPr>
            <w:r w:rsidRPr="17CB963A">
              <w:rPr>
                <w:sz w:val="14"/>
                <w:szCs w:val="14"/>
                <w:lang w:val="nb-NO"/>
              </w:rPr>
              <w:t xml:space="preserve">Produkteier </w:t>
            </w:r>
            <w:r w:rsidR="00215FA9">
              <w:rPr>
                <w:sz w:val="14"/>
                <w:szCs w:val="14"/>
                <w:lang w:val="nb-NO"/>
              </w:rPr>
              <w:t xml:space="preserve">og / eller </w:t>
            </w:r>
            <w:r w:rsidRPr="17CB963A">
              <w:rPr>
                <w:sz w:val="14"/>
                <w:szCs w:val="14"/>
                <w:lang w:val="nb-NO"/>
              </w:rPr>
              <w:t>produktteam (ved smidig arbeid)</w:t>
            </w:r>
          </w:p>
        </w:tc>
        <w:tc>
          <w:tcPr>
            <w:tcW w:w="2268" w:type="dxa"/>
          </w:tcPr>
          <w:p w14:paraId="6D9C8D39" w14:textId="77777777" w:rsidR="004433AB" w:rsidRDefault="004433AB" w:rsidP="3CF1BB38">
            <w:pPr>
              <w:rPr>
                <w:lang w:val="nb-NO"/>
              </w:rPr>
            </w:pPr>
          </w:p>
        </w:tc>
        <w:tc>
          <w:tcPr>
            <w:tcW w:w="3402" w:type="dxa"/>
          </w:tcPr>
          <w:p w14:paraId="675E05EE" w14:textId="77777777" w:rsidR="004433AB" w:rsidRDefault="004433AB" w:rsidP="3CF1BB38">
            <w:pPr>
              <w:rPr>
                <w:lang w:val="nb-NO"/>
              </w:rPr>
            </w:pPr>
          </w:p>
        </w:tc>
        <w:tc>
          <w:tcPr>
            <w:tcW w:w="1814" w:type="dxa"/>
          </w:tcPr>
          <w:p w14:paraId="2FC17F8B" w14:textId="77777777" w:rsidR="004433AB" w:rsidRDefault="004433AB" w:rsidP="3CF1BB38">
            <w:pPr>
              <w:rPr>
                <w:lang w:val="nb-NO"/>
              </w:rPr>
            </w:pPr>
          </w:p>
        </w:tc>
      </w:tr>
      <w:tr w:rsidR="004433AB" w14:paraId="472020F4" w14:textId="77777777" w:rsidTr="0572984A">
        <w:trPr>
          <w:jc w:val="center"/>
        </w:trPr>
        <w:tc>
          <w:tcPr>
            <w:tcW w:w="2721" w:type="dxa"/>
          </w:tcPr>
          <w:p w14:paraId="54B5A4FA" w14:textId="77777777" w:rsidR="004433AB" w:rsidRDefault="3CF1BB38" w:rsidP="3CF1BB38">
            <w:pPr>
              <w:rPr>
                <w:sz w:val="14"/>
                <w:szCs w:val="14"/>
                <w:lang w:val="nb-NO"/>
              </w:rPr>
            </w:pPr>
            <w:r w:rsidRPr="3CF1BB38">
              <w:rPr>
                <w:sz w:val="14"/>
                <w:szCs w:val="14"/>
                <w:lang w:val="nb-NO"/>
              </w:rPr>
              <w:t>Nytteansvarlig / gevinstansvarlig</w:t>
            </w:r>
          </w:p>
        </w:tc>
        <w:tc>
          <w:tcPr>
            <w:tcW w:w="2268" w:type="dxa"/>
          </w:tcPr>
          <w:p w14:paraId="0A4F7224" w14:textId="77777777" w:rsidR="004433AB" w:rsidRDefault="004433AB" w:rsidP="3CF1BB38">
            <w:pPr>
              <w:rPr>
                <w:lang w:val="nb-NO"/>
              </w:rPr>
            </w:pPr>
          </w:p>
        </w:tc>
        <w:tc>
          <w:tcPr>
            <w:tcW w:w="3402" w:type="dxa"/>
          </w:tcPr>
          <w:p w14:paraId="5AE48A43" w14:textId="77777777" w:rsidR="004433AB" w:rsidRDefault="004433AB" w:rsidP="3CF1BB38">
            <w:pPr>
              <w:rPr>
                <w:lang w:val="nb-NO"/>
              </w:rPr>
            </w:pPr>
          </w:p>
        </w:tc>
        <w:tc>
          <w:tcPr>
            <w:tcW w:w="1814" w:type="dxa"/>
          </w:tcPr>
          <w:p w14:paraId="50F40DEB" w14:textId="77777777" w:rsidR="004433AB" w:rsidRDefault="004433AB" w:rsidP="3CF1BB38">
            <w:pPr>
              <w:rPr>
                <w:lang w:val="nb-NO"/>
              </w:rPr>
            </w:pPr>
          </w:p>
        </w:tc>
      </w:tr>
      <w:tr w:rsidR="004433AB" w14:paraId="59C5EF3D" w14:textId="77777777" w:rsidTr="0572984A">
        <w:trPr>
          <w:jc w:val="center"/>
        </w:trPr>
        <w:tc>
          <w:tcPr>
            <w:tcW w:w="2721" w:type="dxa"/>
          </w:tcPr>
          <w:p w14:paraId="3D72B730" w14:textId="77777777" w:rsidR="004433AB" w:rsidRDefault="3CF1BB38" w:rsidP="3CF1BB38">
            <w:pPr>
              <w:rPr>
                <w:sz w:val="14"/>
                <w:szCs w:val="14"/>
                <w:lang w:val="nb-NO"/>
              </w:rPr>
            </w:pPr>
            <w:r w:rsidRPr="3CF1BB38">
              <w:rPr>
                <w:sz w:val="14"/>
                <w:szCs w:val="14"/>
                <w:lang w:val="nb-NO"/>
              </w:rPr>
              <w:t>Linjeorganisasjon / mottaker</w:t>
            </w:r>
          </w:p>
        </w:tc>
        <w:tc>
          <w:tcPr>
            <w:tcW w:w="2268" w:type="dxa"/>
          </w:tcPr>
          <w:p w14:paraId="3DD355C9" w14:textId="77777777" w:rsidR="004433AB" w:rsidRDefault="004433AB" w:rsidP="3CF1BB38">
            <w:pPr>
              <w:rPr>
                <w:lang w:val="nb-NO"/>
              </w:rPr>
            </w:pPr>
          </w:p>
        </w:tc>
        <w:tc>
          <w:tcPr>
            <w:tcW w:w="3402" w:type="dxa"/>
          </w:tcPr>
          <w:p w14:paraId="1A81F0B1" w14:textId="77777777" w:rsidR="004433AB" w:rsidRDefault="004433AB" w:rsidP="3CF1BB38">
            <w:pPr>
              <w:rPr>
                <w:lang w:val="nb-NO"/>
              </w:rPr>
            </w:pPr>
          </w:p>
        </w:tc>
        <w:tc>
          <w:tcPr>
            <w:tcW w:w="1814" w:type="dxa"/>
          </w:tcPr>
          <w:p w14:paraId="717AAFBA" w14:textId="77777777" w:rsidR="004433AB" w:rsidRDefault="004433AB" w:rsidP="3CF1BB38">
            <w:pPr>
              <w:rPr>
                <w:lang w:val="nb-NO"/>
              </w:rPr>
            </w:pPr>
          </w:p>
        </w:tc>
      </w:tr>
      <w:tr w:rsidR="004433AB" w14:paraId="6BC378CA" w14:textId="77777777" w:rsidTr="0572984A">
        <w:trPr>
          <w:jc w:val="center"/>
        </w:trPr>
        <w:tc>
          <w:tcPr>
            <w:tcW w:w="2721" w:type="dxa"/>
          </w:tcPr>
          <w:p w14:paraId="4E7EFE6B" w14:textId="77777777" w:rsidR="004433AB" w:rsidRDefault="3CF1BB38" w:rsidP="3CF1BB38">
            <w:pPr>
              <w:rPr>
                <w:sz w:val="14"/>
                <w:szCs w:val="14"/>
                <w:lang w:val="nb-NO"/>
              </w:rPr>
            </w:pPr>
            <w:r w:rsidRPr="3CF1BB38">
              <w:rPr>
                <w:sz w:val="14"/>
                <w:szCs w:val="14"/>
                <w:lang w:val="nb-NO"/>
              </w:rPr>
              <w:t>Virksomhetsarkitekt / løsningsarkitekt</w:t>
            </w:r>
          </w:p>
        </w:tc>
        <w:tc>
          <w:tcPr>
            <w:tcW w:w="2268" w:type="dxa"/>
          </w:tcPr>
          <w:p w14:paraId="56EE48EE" w14:textId="77777777" w:rsidR="004433AB" w:rsidRDefault="004433AB" w:rsidP="3CF1BB38">
            <w:pPr>
              <w:rPr>
                <w:lang w:val="nb-NO"/>
              </w:rPr>
            </w:pPr>
          </w:p>
        </w:tc>
        <w:tc>
          <w:tcPr>
            <w:tcW w:w="3402" w:type="dxa"/>
          </w:tcPr>
          <w:p w14:paraId="2908EB2C" w14:textId="77777777" w:rsidR="004433AB" w:rsidRDefault="004433AB" w:rsidP="3CF1BB38">
            <w:pPr>
              <w:rPr>
                <w:lang w:val="nb-NO"/>
              </w:rPr>
            </w:pPr>
          </w:p>
        </w:tc>
        <w:tc>
          <w:tcPr>
            <w:tcW w:w="1814" w:type="dxa"/>
          </w:tcPr>
          <w:p w14:paraId="121FD38A" w14:textId="77777777" w:rsidR="004433AB" w:rsidRDefault="004433AB" w:rsidP="3CF1BB38">
            <w:pPr>
              <w:rPr>
                <w:lang w:val="nb-NO"/>
              </w:rPr>
            </w:pPr>
          </w:p>
        </w:tc>
      </w:tr>
    </w:tbl>
    <w:p w14:paraId="1FE2DD96" w14:textId="77777777" w:rsidR="004433AB" w:rsidRDefault="004433AB" w:rsidP="3CF1BB38">
      <w:pPr>
        <w:rPr>
          <w:lang w:val="nb-NO"/>
        </w:rPr>
      </w:pPr>
    </w:p>
    <w:p w14:paraId="6CB96D92" w14:textId="77777777" w:rsidR="004433AB" w:rsidRDefault="3CF1BB38" w:rsidP="3CF1BB38">
      <w:pPr>
        <w:pStyle w:val="Overskrift1"/>
        <w:spacing w:before="200" w:after="80"/>
        <w:rPr>
          <w:lang w:val="nb-NO"/>
        </w:rPr>
      </w:pPr>
      <w:bookmarkStart w:id="24" w:name="_Toc1285869342"/>
      <w:bookmarkStart w:id="25" w:name="_Toc232781770"/>
      <w:r w:rsidRPr="0572984A">
        <w:rPr>
          <w:lang w:val="nb-NO"/>
        </w:rPr>
        <w:t>7. Strategi for gjennomføring</w:t>
      </w:r>
      <w:bookmarkEnd w:id="24"/>
      <w:bookmarkEnd w:id="25"/>
    </w:p>
    <w:p w14:paraId="313F1DA2" w14:textId="77777777" w:rsidR="004433AB" w:rsidRDefault="3CF1BB38" w:rsidP="3CF1BB38">
      <w:pPr>
        <w:spacing w:after="120"/>
        <w:rPr>
          <w:i/>
          <w:iCs/>
          <w:color w:val="666666"/>
          <w:sz w:val="18"/>
          <w:szCs w:val="18"/>
          <w:lang w:val="nb-NO"/>
        </w:rPr>
      </w:pPr>
      <w:r w:rsidRPr="3CF1BB38">
        <w:rPr>
          <w:i/>
          <w:iCs/>
          <w:color w:val="666666"/>
          <w:sz w:val="18"/>
          <w:szCs w:val="18"/>
          <w:lang w:val="nb-NO"/>
        </w:rPr>
        <w:t>[Beskriv hvordan prosjektet skal gjennomføres, herunder leveransemetode, delfaser/iterasjoner, anskaffelser, kvalitetssikring, rapportering, beslutninger, brukerinvolvering, smidig arbeidsform og overlevering.]</w:t>
      </w:r>
    </w:p>
    <w:tbl>
      <w:tblPr>
        <w:tblStyle w:val="Tabellrutenett"/>
        <w:tblW w:w="0" w:type="auto"/>
        <w:jc w:val="center"/>
        <w:tblLook w:val="04A0" w:firstRow="1" w:lastRow="0" w:firstColumn="1" w:lastColumn="0" w:noHBand="0" w:noVBand="1"/>
      </w:tblPr>
      <w:tblGrid>
        <w:gridCol w:w="3114"/>
        <w:gridCol w:w="3679"/>
        <w:gridCol w:w="3397"/>
      </w:tblGrid>
      <w:tr w:rsidR="004433AB" w14:paraId="5D8E1EA6" w14:textId="77777777" w:rsidTr="0572984A">
        <w:trPr>
          <w:jc w:val="center"/>
        </w:trPr>
        <w:tc>
          <w:tcPr>
            <w:tcW w:w="3118" w:type="dxa"/>
            <w:shd w:val="clear" w:color="auto" w:fill="1F4E79"/>
          </w:tcPr>
          <w:p w14:paraId="364E2A93" w14:textId="77777777" w:rsidR="004433AB" w:rsidRDefault="3CF1BB38" w:rsidP="3CF1BB38">
            <w:pPr>
              <w:rPr>
                <w:b/>
                <w:bCs/>
                <w:color w:val="FFFFFF" w:themeColor="background1"/>
                <w:sz w:val="16"/>
                <w:szCs w:val="16"/>
                <w:lang w:val="nb-NO"/>
              </w:rPr>
            </w:pPr>
            <w:r w:rsidRPr="3CF1BB38">
              <w:rPr>
                <w:b/>
                <w:bCs/>
                <w:color w:val="FFFFFF"/>
                <w:sz w:val="16"/>
                <w:szCs w:val="16"/>
                <w:lang w:val="nb-NO"/>
              </w:rPr>
              <w:t>Område</w:t>
            </w:r>
          </w:p>
        </w:tc>
        <w:tc>
          <w:tcPr>
            <w:tcW w:w="3685" w:type="dxa"/>
            <w:shd w:val="clear" w:color="auto" w:fill="1F4E79"/>
          </w:tcPr>
          <w:p w14:paraId="5EE86B4E" w14:textId="77777777" w:rsidR="004433AB" w:rsidRDefault="3CF1BB38" w:rsidP="3CF1BB38">
            <w:pPr>
              <w:rPr>
                <w:b/>
                <w:bCs/>
                <w:color w:val="FFFFFF" w:themeColor="background1"/>
                <w:sz w:val="16"/>
                <w:szCs w:val="16"/>
                <w:lang w:val="nb-NO"/>
              </w:rPr>
            </w:pPr>
            <w:r w:rsidRPr="3CF1BB38">
              <w:rPr>
                <w:b/>
                <w:bCs/>
                <w:color w:val="FFFFFF"/>
                <w:sz w:val="16"/>
                <w:szCs w:val="16"/>
                <w:lang w:val="nb-NO"/>
              </w:rPr>
              <w:t>Valgt strategi</w:t>
            </w:r>
          </w:p>
        </w:tc>
        <w:tc>
          <w:tcPr>
            <w:tcW w:w="3402" w:type="dxa"/>
            <w:shd w:val="clear" w:color="auto" w:fill="1F4E79"/>
          </w:tcPr>
          <w:p w14:paraId="217B41DD" w14:textId="77777777" w:rsidR="004433AB" w:rsidRDefault="3CF1BB38" w:rsidP="3CF1BB38">
            <w:pPr>
              <w:rPr>
                <w:b/>
                <w:bCs/>
                <w:color w:val="FFFFFF" w:themeColor="background1"/>
                <w:sz w:val="16"/>
                <w:szCs w:val="16"/>
                <w:lang w:val="nb-NO"/>
              </w:rPr>
            </w:pPr>
            <w:r w:rsidRPr="3CF1BB38">
              <w:rPr>
                <w:b/>
                <w:bCs/>
                <w:color w:val="FFFFFF"/>
                <w:sz w:val="16"/>
                <w:szCs w:val="16"/>
                <w:lang w:val="nb-NO"/>
              </w:rPr>
              <w:t>Hvordan følges dette opp?</w:t>
            </w:r>
          </w:p>
        </w:tc>
      </w:tr>
      <w:tr w:rsidR="004433AB" w14:paraId="7155833B" w14:textId="77777777" w:rsidTr="0572984A">
        <w:trPr>
          <w:jc w:val="center"/>
        </w:trPr>
        <w:tc>
          <w:tcPr>
            <w:tcW w:w="3118" w:type="dxa"/>
          </w:tcPr>
          <w:p w14:paraId="7784B27D" w14:textId="77777777" w:rsidR="004433AB" w:rsidRDefault="3CF1BB38" w:rsidP="3CF1BB38">
            <w:pPr>
              <w:rPr>
                <w:sz w:val="16"/>
                <w:szCs w:val="16"/>
                <w:lang w:val="nb-NO"/>
              </w:rPr>
            </w:pPr>
            <w:r w:rsidRPr="3CF1BB38">
              <w:rPr>
                <w:sz w:val="16"/>
                <w:szCs w:val="16"/>
                <w:lang w:val="nb-NO"/>
              </w:rPr>
              <w:t>Leveransemetode / smidig eller tradisjonell tilnærming</w:t>
            </w:r>
          </w:p>
        </w:tc>
        <w:tc>
          <w:tcPr>
            <w:tcW w:w="3685" w:type="dxa"/>
          </w:tcPr>
          <w:p w14:paraId="27357532" w14:textId="430465E8" w:rsidR="004433AB" w:rsidRDefault="004433AB" w:rsidP="3CF1BB38">
            <w:pPr>
              <w:rPr>
                <w:lang w:val="nb-NO"/>
              </w:rPr>
            </w:pPr>
          </w:p>
        </w:tc>
        <w:tc>
          <w:tcPr>
            <w:tcW w:w="3402" w:type="dxa"/>
          </w:tcPr>
          <w:p w14:paraId="07F023C8" w14:textId="77777777" w:rsidR="004433AB" w:rsidRDefault="004433AB" w:rsidP="3CF1BB38">
            <w:pPr>
              <w:rPr>
                <w:lang w:val="nb-NO"/>
              </w:rPr>
            </w:pPr>
          </w:p>
        </w:tc>
      </w:tr>
      <w:tr w:rsidR="004433AB" w14:paraId="6817523C" w14:textId="77777777" w:rsidTr="0572984A">
        <w:trPr>
          <w:jc w:val="center"/>
        </w:trPr>
        <w:tc>
          <w:tcPr>
            <w:tcW w:w="3118" w:type="dxa"/>
          </w:tcPr>
          <w:p w14:paraId="16FC0812" w14:textId="77777777" w:rsidR="004433AB" w:rsidRDefault="3CF1BB38" w:rsidP="3CF1BB38">
            <w:pPr>
              <w:rPr>
                <w:sz w:val="16"/>
                <w:szCs w:val="16"/>
                <w:lang w:val="nb-NO"/>
              </w:rPr>
            </w:pPr>
            <w:r w:rsidRPr="3CF1BB38">
              <w:rPr>
                <w:sz w:val="16"/>
                <w:szCs w:val="16"/>
                <w:lang w:val="nb-NO"/>
              </w:rPr>
              <w:t>Kvalitet og test</w:t>
            </w:r>
          </w:p>
        </w:tc>
        <w:tc>
          <w:tcPr>
            <w:tcW w:w="3685" w:type="dxa"/>
          </w:tcPr>
          <w:p w14:paraId="4BDB5498" w14:textId="77777777" w:rsidR="004433AB" w:rsidRDefault="004433AB" w:rsidP="3CF1BB38">
            <w:pPr>
              <w:rPr>
                <w:lang w:val="nb-NO"/>
              </w:rPr>
            </w:pPr>
          </w:p>
        </w:tc>
        <w:tc>
          <w:tcPr>
            <w:tcW w:w="3402" w:type="dxa"/>
          </w:tcPr>
          <w:p w14:paraId="2916C19D" w14:textId="77777777" w:rsidR="004433AB" w:rsidRDefault="004433AB" w:rsidP="3CF1BB38">
            <w:pPr>
              <w:rPr>
                <w:lang w:val="nb-NO"/>
              </w:rPr>
            </w:pPr>
          </w:p>
        </w:tc>
      </w:tr>
      <w:tr w:rsidR="004433AB" w14:paraId="0AEFDA76" w14:textId="77777777" w:rsidTr="0572984A">
        <w:trPr>
          <w:jc w:val="center"/>
        </w:trPr>
        <w:tc>
          <w:tcPr>
            <w:tcW w:w="3118" w:type="dxa"/>
          </w:tcPr>
          <w:p w14:paraId="5B10B460" w14:textId="77777777" w:rsidR="004433AB" w:rsidRDefault="3CF1BB38" w:rsidP="3CF1BB38">
            <w:pPr>
              <w:rPr>
                <w:sz w:val="16"/>
                <w:szCs w:val="16"/>
                <w:lang w:val="nb-NO"/>
              </w:rPr>
            </w:pPr>
            <w:r w:rsidRPr="3CF1BB38">
              <w:rPr>
                <w:sz w:val="16"/>
                <w:szCs w:val="16"/>
                <w:lang w:val="nb-NO"/>
              </w:rPr>
              <w:t>Anskaffelser og kontraktsoppfølging</w:t>
            </w:r>
          </w:p>
        </w:tc>
        <w:tc>
          <w:tcPr>
            <w:tcW w:w="3685" w:type="dxa"/>
          </w:tcPr>
          <w:p w14:paraId="74869460" w14:textId="77777777" w:rsidR="004433AB" w:rsidRDefault="004433AB" w:rsidP="3CF1BB38">
            <w:pPr>
              <w:rPr>
                <w:lang w:val="nb-NO"/>
              </w:rPr>
            </w:pPr>
          </w:p>
        </w:tc>
        <w:tc>
          <w:tcPr>
            <w:tcW w:w="3402" w:type="dxa"/>
          </w:tcPr>
          <w:p w14:paraId="187F57B8" w14:textId="77777777" w:rsidR="004433AB" w:rsidRDefault="004433AB" w:rsidP="3CF1BB38">
            <w:pPr>
              <w:rPr>
                <w:lang w:val="nb-NO"/>
              </w:rPr>
            </w:pPr>
          </w:p>
        </w:tc>
      </w:tr>
      <w:tr w:rsidR="004433AB" w14:paraId="134836CB" w14:textId="77777777" w:rsidTr="0572984A">
        <w:trPr>
          <w:jc w:val="center"/>
        </w:trPr>
        <w:tc>
          <w:tcPr>
            <w:tcW w:w="3118" w:type="dxa"/>
          </w:tcPr>
          <w:p w14:paraId="76206210" w14:textId="77777777" w:rsidR="004433AB" w:rsidRDefault="3CF1BB38" w:rsidP="3CF1BB38">
            <w:pPr>
              <w:rPr>
                <w:sz w:val="16"/>
                <w:szCs w:val="16"/>
                <w:lang w:val="nb-NO"/>
              </w:rPr>
            </w:pPr>
            <w:r w:rsidRPr="3CF1BB38">
              <w:rPr>
                <w:sz w:val="16"/>
                <w:szCs w:val="16"/>
                <w:lang w:val="nb-NO"/>
              </w:rPr>
              <w:t>Innføring og overlevering</w:t>
            </w:r>
          </w:p>
        </w:tc>
        <w:tc>
          <w:tcPr>
            <w:tcW w:w="3685" w:type="dxa"/>
          </w:tcPr>
          <w:p w14:paraId="54738AF4" w14:textId="77777777" w:rsidR="004433AB" w:rsidRDefault="004433AB" w:rsidP="3CF1BB38">
            <w:pPr>
              <w:rPr>
                <w:lang w:val="nb-NO"/>
              </w:rPr>
            </w:pPr>
          </w:p>
        </w:tc>
        <w:tc>
          <w:tcPr>
            <w:tcW w:w="3402" w:type="dxa"/>
          </w:tcPr>
          <w:p w14:paraId="46ABBD8F" w14:textId="77777777" w:rsidR="004433AB" w:rsidRDefault="004433AB" w:rsidP="3CF1BB38">
            <w:pPr>
              <w:rPr>
                <w:lang w:val="nb-NO"/>
              </w:rPr>
            </w:pPr>
          </w:p>
        </w:tc>
      </w:tr>
      <w:tr w:rsidR="004433AB" w14:paraId="31473891" w14:textId="77777777" w:rsidTr="0572984A">
        <w:trPr>
          <w:jc w:val="center"/>
        </w:trPr>
        <w:tc>
          <w:tcPr>
            <w:tcW w:w="3118" w:type="dxa"/>
          </w:tcPr>
          <w:p w14:paraId="6131C096" w14:textId="77777777" w:rsidR="004433AB" w:rsidRDefault="3CF1BB38" w:rsidP="3CF1BB38">
            <w:pPr>
              <w:rPr>
                <w:sz w:val="16"/>
                <w:szCs w:val="16"/>
                <w:lang w:val="nb-NO"/>
              </w:rPr>
            </w:pPr>
            <w:r w:rsidRPr="3CF1BB38">
              <w:rPr>
                <w:sz w:val="16"/>
                <w:szCs w:val="16"/>
                <w:lang w:val="nb-NO"/>
              </w:rPr>
              <w:t>Drift, forvaltning eller produktteam etter prosjektet</w:t>
            </w:r>
          </w:p>
        </w:tc>
        <w:tc>
          <w:tcPr>
            <w:tcW w:w="3685" w:type="dxa"/>
          </w:tcPr>
          <w:p w14:paraId="06BBA33E" w14:textId="77777777" w:rsidR="004433AB" w:rsidRDefault="004433AB" w:rsidP="3CF1BB38">
            <w:pPr>
              <w:rPr>
                <w:lang w:val="nb-NO"/>
              </w:rPr>
            </w:pPr>
          </w:p>
        </w:tc>
        <w:tc>
          <w:tcPr>
            <w:tcW w:w="3402" w:type="dxa"/>
          </w:tcPr>
          <w:p w14:paraId="464FCBC1" w14:textId="77777777" w:rsidR="004433AB" w:rsidRDefault="004433AB" w:rsidP="3CF1BB38">
            <w:pPr>
              <w:rPr>
                <w:lang w:val="nb-NO"/>
              </w:rPr>
            </w:pPr>
          </w:p>
        </w:tc>
      </w:tr>
      <w:tr w:rsidR="004433AB" w14:paraId="399F6406" w14:textId="77777777" w:rsidTr="0572984A">
        <w:trPr>
          <w:jc w:val="center"/>
        </w:trPr>
        <w:tc>
          <w:tcPr>
            <w:tcW w:w="3118" w:type="dxa"/>
          </w:tcPr>
          <w:p w14:paraId="0E9E3689" w14:textId="77777777" w:rsidR="004433AB" w:rsidRDefault="3CF1BB38" w:rsidP="3CF1BB38">
            <w:pPr>
              <w:rPr>
                <w:sz w:val="16"/>
                <w:szCs w:val="16"/>
                <w:lang w:val="nb-NO"/>
              </w:rPr>
            </w:pPr>
            <w:r w:rsidRPr="3CF1BB38">
              <w:rPr>
                <w:sz w:val="16"/>
                <w:szCs w:val="16"/>
                <w:lang w:val="nb-NO"/>
              </w:rPr>
              <w:t>Arkivering og dokumentasjon</w:t>
            </w:r>
          </w:p>
        </w:tc>
        <w:tc>
          <w:tcPr>
            <w:tcW w:w="3685" w:type="dxa"/>
          </w:tcPr>
          <w:p w14:paraId="5C8C6B09" w14:textId="77777777" w:rsidR="004433AB" w:rsidRDefault="004433AB" w:rsidP="3CF1BB38">
            <w:pPr>
              <w:rPr>
                <w:lang w:val="nb-NO"/>
              </w:rPr>
            </w:pPr>
          </w:p>
        </w:tc>
        <w:tc>
          <w:tcPr>
            <w:tcW w:w="3402" w:type="dxa"/>
          </w:tcPr>
          <w:p w14:paraId="3382A365" w14:textId="77777777" w:rsidR="004433AB" w:rsidRDefault="004433AB" w:rsidP="3CF1BB38">
            <w:pPr>
              <w:rPr>
                <w:lang w:val="nb-NO"/>
              </w:rPr>
            </w:pPr>
          </w:p>
        </w:tc>
      </w:tr>
    </w:tbl>
    <w:p w14:paraId="5C71F136" w14:textId="77777777" w:rsidR="004433AB" w:rsidRDefault="004433AB" w:rsidP="3CF1BB38">
      <w:pPr>
        <w:rPr>
          <w:lang w:val="nb-NO"/>
        </w:rPr>
      </w:pPr>
    </w:p>
    <w:p w14:paraId="63F0A5C0" w14:textId="07C60803" w:rsidR="004433AB" w:rsidRDefault="3CF1BB38" w:rsidP="3CF1BB38">
      <w:pPr>
        <w:pStyle w:val="Overskrift1"/>
        <w:spacing w:before="200" w:after="80"/>
        <w:rPr>
          <w:lang w:val="nb-NO"/>
        </w:rPr>
      </w:pPr>
      <w:bookmarkStart w:id="26" w:name="_Toc950251444"/>
      <w:bookmarkStart w:id="27" w:name="_Toc232781771"/>
      <w:r w:rsidRPr="0572984A">
        <w:rPr>
          <w:lang w:val="nb-NO"/>
        </w:rPr>
        <w:t>8. Avhengigheter og forutsetninger</w:t>
      </w:r>
      <w:bookmarkEnd w:id="26"/>
      <w:r w:rsidR="00D12CEB">
        <w:rPr>
          <w:lang w:val="nb-NO"/>
        </w:rPr>
        <w:t xml:space="preserve"> utenfor prosjektet</w:t>
      </w:r>
      <w:bookmarkEnd w:id="27"/>
    </w:p>
    <w:tbl>
      <w:tblPr>
        <w:tblStyle w:val="Tabellrutenett"/>
        <w:tblW w:w="0" w:type="auto"/>
        <w:jc w:val="center"/>
        <w:tblLook w:val="04A0" w:firstRow="1" w:lastRow="0" w:firstColumn="1" w:lastColumn="0" w:noHBand="0" w:noVBand="1"/>
      </w:tblPr>
      <w:tblGrid>
        <w:gridCol w:w="2165"/>
        <w:gridCol w:w="3860"/>
        <w:gridCol w:w="2615"/>
        <w:gridCol w:w="1550"/>
      </w:tblGrid>
      <w:tr w:rsidR="004433AB" w14:paraId="4D33628F" w14:textId="77777777" w:rsidTr="00D562D7">
        <w:trPr>
          <w:jc w:val="center"/>
        </w:trPr>
        <w:tc>
          <w:tcPr>
            <w:tcW w:w="0" w:type="auto"/>
            <w:shd w:val="clear" w:color="auto" w:fill="1F4E79"/>
          </w:tcPr>
          <w:p w14:paraId="596561E1" w14:textId="77777777" w:rsidR="004433AB" w:rsidRDefault="3CF1BB38" w:rsidP="3CF1BB38">
            <w:pPr>
              <w:rPr>
                <w:b/>
                <w:bCs/>
                <w:color w:val="FFFFFF" w:themeColor="background1"/>
                <w:sz w:val="16"/>
                <w:szCs w:val="16"/>
                <w:lang w:val="nb-NO"/>
              </w:rPr>
            </w:pPr>
            <w:r w:rsidRPr="3CF1BB38">
              <w:rPr>
                <w:b/>
                <w:bCs/>
                <w:color w:val="FFFFFF"/>
                <w:sz w:val="16"/>
                <w:szCs w:val="16"/>
                <w:lang w:val="nb-NO"/>
              </w:rPr>
              <w:t>Avhengighet / forutsetning</w:t>
            </w:r>
          </w:p>
        </w:tc>
        <w:tc>
          <w:tcPr>
            <w:tcW w:w="0" w:type="auto"/>
            <w:shd w:val="clear" w:color="auto" w:fill="1F4E79"/>
          </w:tcPr>
          <w:p w14:paraId="435E03DB" w14:textId="506B9D35" w:rsidR="004433AB" w:rsidRDefault="3CF1BB38" w:rsidP="3CF1BB38">
            <w:pPr>
              <w:rPr>
                <w:b/>
                <w:bCs/>
                <w:color w:val="FFFFFF" w:themeColor="background1"/>
                <w:sz w:val="16"/>
                <w:szCs w:val="16"/>
                <w:lang w:val="nb-NO"/>
              </w:rPr>
            </w:pPr>
            <w:r w:rsidRPr="3CF1BB38">
              <w:rPr>
                <w:b/>
                <w:bCs/>
                <w:color w:val="FFFFFF"/>
                <w:sz w:val="16"/>
                <w:szCs w:val="16"/>
                <w:lang w:val="nb-NO"/>
              </w:rPr>
              <w:t>Eier utenfor prosjektet</w:t>
            </w:r>
            <w:r w:rsidR="00D562D7">
              <w:rPr>
                <w:b/>
                <w:bCs/>
                <w:color w:val="FFFFFF"/>
                <w:sz w:val="16"/>
                <w:szCs w:val="16"/>
                <w:lang w:val="nb-NO"/>
              </w:rPr>
              <w:t xml:space="preserve"> (hvor ligger avhengigheten)</w:t>
            </w:r>
          </w:p>
        </w:tc>
        <w:tc>
          <w:tcPr>
            <w:tcW w:w="0" w:type="auto"/>
            <w:shd w:val="clear" w:color="auto" w:fill="1F4E79"/>
          </w:tcPr>
          <w:p w14:paraId="03043253" w14:textId="77777777" w:rsidR="004433AB" w:rsidRDefault="3CF1BB38" w:rsidP="3CF1BB38">
            <w:pPr>
              <w:rPr>
                <w:b/>
                <w:bCs/>
                <w:color w:val="FFFFFF" w:themeColor="background1"/>
                <w:sz w:val="16"/>
                <w:szCs w:val="16"/>
                <w:lang w:val="nb-NO"/>
              </w:rPr>
            </w:pPr>
            <w:r w:rsidRPr="3CF1BB38">
              <w:rPr>
                <w:b/>
                <w:bCs/>
                <w:color w:val="FFFFFF"/>
                <w:sz w:val="16"/>
                <w:szCs w:val="16"/>
                <w:lang w:val="nb-NO"/>
              </w:rPr>
              <w:t>Konsekvens hvis den ikke innfris</w:t>
            </w:r>
          </w:p>
        </w:tc>
        <w:tc>
          <w:tcPr>
            <w:tcW w:w="0" w:type="auto"/>
            <w:shd w:val="clear" w:color="auto" w:fill="1F4E79"/>
          </w:tcPr>
          <w:p w14:paraId="5E8DFAAC" w14:textId="77777777" w:rsidR="004433AB" w:rsidRDefault="3CF1BB38" w:rsidP="3CF1BB38">
            <w:pPr>
              <w:rPr>
                <w:b/>
                <w:bCs/>
                <w:color w:val="FFFFFF" w:themeColor="background1"/>
                <w:sz w:val="16"/>
                <w:szCs w:val="16"/>
                <w:lang w:val="nb-NO"/>
              </w:rPr>
            </w:pPr>
            <w:r w:rsidRPr="3CF1BB38">
              <w:rPr>
                <w:b/>
                <w:bCs/>
                <w:color w:val="FFFFFF"/>
                <w:sz w:val="16"/>
                <w:szCs w:val="16"/>
                <w:lang w:val="nb-NO"/>
              </w:rPr>
              <w:t>Tiltak / oppfølging</w:t>
            </w:r>
          </w:p>
        </w:tc>
      </w:tr>
      <w:tr w:rsidR="004433AB" w14:paraId="62199465" w14:textId="77777777" w:rsidTr="00D562D7">
        <w:trPr>
          <w:jc w:val="center"/>
        </w:trPr>
        <w:tc>
          <w:tcPr>
            <w:tcW w:w="0" w:type="auto"/>
          </w:tcPr>
          <w:p w14:paraId="0DA123B1" w14:textId="77777777" w:rsidR="004433AB" w:rsidRDefault="004433AB" w:rsidP="3CF1BB38">
            <w:pPr>
              <w:rPr>
                <w:lang w:val="nb-NO"/>
              </w:rPr>
            </w:pPr>
          </w:p>
        </w:tc>
        <w:tc>
          <w:tcPr>
            <w:tcW w:w="0" w:type="auto"/>
          </w:tcPr>
          <w:p w14:paraId="4C4CEA3D" w14:textId="77777777" w:rsidR="004433AB" w:rsidRDefault="004433AB" w:rsidP="3CF1BB38">
            <w:pPr>
              <w:rPr>
                <w:lang w:val="nb-NO"/>
              </w:rPr>
            </w:pPr>
          </w:p>
        </w:tc>
        <w:tc>
          <w:tcPr>
            <w:tcW w:w="0" w:type="auto"/>
          </w:tcPr>
          <w:p w14:paraId="50895670" w14:textId="77777777" w:rsidR="004433AB" w:rsidRDefault="004433AB" w:rsidP="3CF1BB38">
            <w:pPr>
              <w:rPr>
                <w:lang w:val="nb-NO"/>
              </w:rPr>
            </w:pPr>
          </w:p>
        </w:tc>
        <w:tc>
          <w:tcPr>
            <w:tcW w:w="0" w:type="auto"/>
          </w:tcPr>
          <w:p w14:paraId="38C1F859" w14:textId="77777777" w:rsidR="004433AB" w:rsidRDefault="004433AB" w:rsidP="3CF1BB38">
            <w:pPr>
              <w:rPr>
                <w:lang w:val="nb-NO"/>
              </w:rPr>
            </w:pPr>
          </w:p>
        </w:tc>
      </w:tr>
      <w:tr w:rsidR="004433AB" w14:paraId="0C8FE7CE" w14:textId="77777777" w:rsidTr="00D562D7">
        <w:trPr>
          <w:jc w:val="center"/>
        </w:trPr>
        <w:tc>
          <w:tcPr>
            <w:tcW w:w="0" w:type="auto"/>
          </w:tcPr>
          <w:p w14:paraId="41004F19" w14:textId="77777777" w:rsidR="004433AB" w:rsidRDefault="004433AB" w:rsidP="3CF1BB38">
            <w:pPr>
              <w:rPr>
                <w:lang w:val="nb-NO"/>
              </w:rPr>
            </w:pPr>
          </w:p>
        </w:tc>
        <w:tc>
          <w:tcPr>
            <w:tcW w:w="0" w:type="auto"/>
          </w:tcPr>
          <w:p w14:paraId="67C0C651" w14:textId="77777777" w:rsidR="004433AB" w:rsidRDefault="004433AB" w:rsidP="3CF1BB38">
            <w:pPr>
              <w:rPr>
                <w:lang w:val="nb-NO"/>
              </w:rPr>
            </w:pPr>
          </w:p>
        </w:tc>
        <w:tc>
          <w:tcPr>
            <w:tcW w:w="0" w:type="auto"/>
          </w:tcPr>
          <w:p w14:paraId="308D56CC" w14:textId="77777777" w:rsidR="004433AB" w:rsidRDefault="004433AB" w:rsidP="3CF1BB38">
            <w:pPr>
              <w:rPr>
                <w:lang w:val="nb-NO"/>
              </w:rPr>
            </w:pPr>
          </w:p>
        </w:tc>
        <w:tc>
          <w:tcPr>
            <w:tcW w:w="0" w:type="auto"/>
          </w:tcPr>
          <w:p w14:paraId="797E50C6" w14:textId="77777777" w:rsidR="004433AB" w:rsidRDefault="004433AB" w:rsidP="3CF1BB38">
            <w:pPr>
              <w:rPr>
                <w:lang w:val="nb-NO"/>
              </w:rPr>
            </w:pPr>
          </w:p>
        </w:tc>
      </w:tr>
    </w:tbl>
    <w:p w14:paraId="7B04FA47" w14:textId="77777777" w:rsidR="004433AB" w:rsidRDefault="004433AB" w:rsidP="3CF1BB38">
      <w:pPr>
        <w:rPr>
          <w:lang w:val="nb-NO"/>
        </w:rPr>
      </w:pPr>
    </w:p>
    <w:p w14:paraId="67ECA390" w14:textId="77777777" w:rsidR="004433AB" w:rsidRDefault="3CF1BB38" w:rsidP="3CF1BB38">
      <w:pPr>
        <w:pStyle w:val="Overskrift1"/>
        <w:spacing w:before="200" w:after="80"/>
        <w:rPr>
          <w:lang w:val="nb-NO"/>
        </w:rPr>
      </w:pPr>
      <w:bookmarkStart w:id="28" w:name="_Toc1429064884"/>
      <w:bookmarkStart w:id="29" w:name="_Toc232781772"/>
      <w:r w:rsidRPr="0572984A">
        <w:rPr>
          <w:lang w:val="nb-NO"/>
        </w:rPr>
        <w:t>9. Prosjektplan</w:t>
      </w:r>
      <w:bookmarkEnd w:id="28"/>
      <w:bookmarkEnd w:id="29"/>
    </w:p>
    <w:p w14:paraId="65AEE75A" w14:textId="77777777" w:rsidR="004433AB" w:rsidRDefault="3CF1BB38" w:rsidP="3CF1BB38">
      <w:pPr>
        <w:pStyle w:val="Overskrift2"/>
        <w:spacing w:before="120" w:after="80"/>
        <w:rPr>
          <w:lang w:val="nb-NO"/>
        </w:rPr>
      </w:pPr>
      <w:bookmarkStart w:id="30" w:name="_Toc61723008"/>
      <w:bookmarkStart w:id="31" w:name="_Toc232781773"/>
      <w:r w:rsidRPr="0572984A">
        <w:rPr>
          <w:lang w:val="nb-NO"/>
        </w:rPr>
        <w:t>9.1 Faser, leveranser og beslutningspunkter</w:t>
      </w:r>
      <w:bookmarkEnd w:id="30"/>
      <w:bookmarkEnd w:id="31"/>
    </w:p>
    <w:tbl>
      <w:tblPr>
        <w:tblStyle w:val="Tabellrutenett"/>
        <w:tblW w:w="0" w:type="auto"/>
        <w:jc w:val="center"/>
        <w:tblLook w:val="04A0" w:firstRow="1" w:lastRow="0" w:firstColumn="1" w:lastColumn="0" w:noHBand="0" w:noVBand="1"/>
      </w:tblPr>
      <w:tblGrid>
        <w:gridCol w:w="1980"/>
        <w:gridCol w:w="3113"/>
        <w:gridCol w:w="1698"/>
        <w:gridCol w:w="2266"/>
        <w:gridCol w:w="1133"/>
      </w:tblGrid>
      <w:tr w:rsidR="004433AB" w14:paraId="33B38FCA" w14:textId="77777777" w:rsidTr="3CF1BB38">
        <w:trPr>
          <w:jc w:val="center"/>
        </w:trPr>
        <w:tc>
          <w:tcPr>
            <w:tcW w:w="1984" w:type="dxa"/>
            <w:shd w:val="clear" w:color="auto" w:fill="1F4E79"/>
          </w:tcPr>
          <w:p w14:paraId="7DA4B3E7" w14:textId="77777777" w:rsidR="004433AB" w:rsidRDefault="3CF1BB38" w:rsidP="3CF1BB38">
            <w:pPr>
              <w:rPr>
                <w:b/>
                <w:bCs/>
                <w:color w:val="FFFFFF" w:themeColor="background1"/>
                <w:sz w:val="15"/>
                <w:szCs w:val="15"/>
                <w:lang w:val="nb-NO"/>
              </w:rPr>
            </w:pPr>
            <w:r w:rsidRPr="3CF1BB38">
              <w:rPr>
                <w:b/>
                <w:bCs/>
                <w:color w:val="FFFFFF"/>
                <w:sz w:val="15"/>
                <w:szCs w:val="15"/>
                <w:lang w:val="nb-NO"/>
              </w:rPr>
              <w:t>Fase / delfase</w:t>
            </w:r>
          </w:p>
        </w:tc>
        <w:tc>
          <w:tcPr>
            <w:tcW w:w="3118" w:type="dxa"/>
            <w:shd w:val="clear" w:color="auto" w:fill="1F4E79"/>
          </w:tcPr>
          <w:p w14:paraId="79F2E103" w14:textId="77777777" w:rsidR="004433AB" w:rsidRDefault="3CF1BB38" w:rsidP="3CF1BB38">
            <w:pPr>
              <w:rPr>
                <w:b/>
                <w:bCs/>
                <w:color w:val="FFFFFF" w:themeColor="background1"/>
                <w:sz w:val="15"/>
                <w:szCs w:val="15"/>
                <w:lang w:val="nb-NO"/>
              </w:rPr>
            </w:pPr>
            <w:r w:rsidRPr="3CF1BB38">
              <w:rPr>
                <w:b/>
                <w:bCs/>
                <w:color w:val="FFFFFF"/>
                <w:sz w:val="15"/>
                <w:szCs w:val="15"/>
                <w:lang w:val="nb-NO"/>
              </w:rPr>
              <w:t>Hovedleveranser</w:t>
            </w:r>
          </w:p>
        </w:tc>
        <w:tc>
          <w:tcPr>
            <w:tcW w:w="1701" w:type="dxa"/>
            <w:shd w:val="clear" w:color="auto" w:fill="1F4E79"/>
          </w:tcPr>
          <w:p w14:paraId="274B5B39" w14:textId="77777777" w:rsidR="004433AB" w:rsidRDefault="3CF1BB38" w:rsidP="3CF1BB38">
            <w:pPr>
              <w:rPr>
                <w:b/>
                <w:bCs/>
                <w:color w:val="FFFFFF" w:themeColor="background1"/>
                <w:sz w:val="15"/>
                <w:szCs w:val="15"/>
                <w:lang w:val="nb-NO"/>
              </w:rPr>
            </w:pPr>
            <w:r w:rsidRPr="3CF1BB38">
              <w:rPr>
                <w:b/>
                <w:bCs/>
                <w:color w:val="FFFFFF"/>
                <w:sz w:val="15"/>
                <w:szCs w:val="15"/>
                <w:lang w:val="nb-NO"/>
              </w:rPr>
              <w:t>Start / slutt</w:t>
            </w:r>
          </w:p>
        </w:tc>
        <w:tc>
          <w:tcPr>
            <w:tcW w:w="2268" w:type="dxa"/>
            <w:shd w:val="clear" w:color="auto" w:fill="1F4E79"/>
          </w:tcPr>
          <w:p w14:paraId="496605E9" w14:textId="77777777" w:rsidR="004433AB" w:rsidRDefault="3CF1BB38" w:rsidP="3CF1BB38">
            <w:pPr>
              <w:rPr>
                <w:b/>
                <w:bCs/>
                <w:color w:val="FFFFFF" w:themeColor="background1"/>
                <w:sz w:val="15"/>
                <w:szCs w:val="15"/>
                <w:lang w:val="nb-NO"/>
              </w:rPr>
            </w:pPr>
            <w:r w:rsidRPr="3CF1BB38">
              <w:rPr>
                <w:b/>
                <w:bCs/>
                <w:color w:val="FFFFFF"/>
                <w:sz w:val="15"/>
                <w:szCs w:val="15"/>
                <w:lang w:val="nb-NO"/>
              </w:rPr>
              <w:t>Beslutningspunkt / milepæl</w:t>
            </w:r>
          </w:p>
        </w:tc>
        <w:tc>
          <w:tcPr>
            <w:tcW w:w="1134" w:type="dxa"/>
            <w:shd w:val="clear" w:color="auto" w:fill="1F4E79"/>
          </w:tcPr>
          <w:p w14:paraId="217351CF" w14:textId="77777777" w:rsidR="004433AB" w:rsidRDefault="3CF1BB38" w:rsidP="3CF1BB38">
            <w:pPr>
              <w:rPr>
                <w:b/>
                <w:bCs/>
                <w:color w:val="FFFFFF" w:themeColor="background1"/>
                <w:sz w:val="15"/>
                <w:szCs w:val="15"/>
                <w:lang w:val="nb-NO"/>
              </w:rPr>
            </w:pPr>
            <w:r w:rsidRPr="3CF1BB38">
              <w:rPr>
                <w:b/>
                <w:bCs/>
                <w:color w:val="FFFFFF"/>
                <w:sz w:val="15"/>
                <w:szCs w:val="15"/>
                <w:lang w:val="nb-NO"/>
              </w:rPr>
              <w:t>Ansvarlig</w:t>
            </w:r>
          </w:p>
        </w:tc>
      </w:tr>
      <w:tr w:rsidR="004433AB" w14:paraId="568C698B" w14:textId="77777777" w:rsidTr="3CF1BB38">
        <w:trPr>
          <w:jc w:val="center"/>
        </w:trPr>
        <w:tc>
          <w:tcPr>
            <w:tcW w:w="1984" w:type="dxa"/>
          </w:tcPr>
          <w:p w14:paraId="1A939487" w14:textId="77777777" w:rsidR="004433AB" w:rsidRDefault="004433AB" w:rsidP="3CF1BB38">
            <w:pPr>
              <w:rPr>
                <w:lang w:val="nb-NO"/>
              </w:rPr>
            </w:pPr>
          </w:p>
        </w:tc>
        <w:tc>
          <w:tcPr>
            <w:tcW w:w="3118" w:type="dxa"/>
          </w:tcPr>
          <w:p w14:paraId="6AA258D8" w14:textId="77777777" w:rsidR="004433AB" w:rsidRDefault="004433AB" w:rsidP="3CF1BB38">
            <w:pPr>
              <w:rPr>
                <w:lang w:val="nb-NO"/>
              </w:rPr>
            </w:pPr>
          </w:p>
        </w:tc>
        <w:tc>
          <w:tcPr>
            <w:tcW w:w="1701" w:type="dxa"/>
          </w:tcPr>
          <w:p w14:paraId="6FFBD3EC" w14:textId="77777777" w:rsidR="004433AB" w:rsidRDefault="004433AB" w:rsidP="3CF1BB38">
            <w:pPr>
              <w:rPr>
                <w:lang w:val="nb-NO"/>
              </w:rPr>
            </w:pPr>
          </w:p>
        </w:tc>
        <w:tc>
          <w:tcPr>
            <w:tcW w:w="2268" w:type="dxa"/>
          </w:tcPr>
          <w:p w14:paraId="30DCCCAD" w14:textId="77777777" w:rsidR="004433AB" w:rsidRDefault="004433AB" w:rsidP="3CF1BB38">
            <w:pPr>
              <w:rPr>
                <w:lang w:val="nb-NO"/>
              </w:rPr>
            </w:pPr>
          </w:p>
        </w:tc>
        <w:tc>
          <w:tcPr>
            <w:tcW w:w="1134" w:type="dxa"/>
          </w:tcPr>
          <w:p w14:paraId="36AF6883" w14:textId="77777777" w:rsidR="004433AB" w:rsidRDefault="004433AB" w:rsidP="3CF1BB38">
            <w:pPr>
              <w:rPr>
                <w:lang w:val="nb-NO"/>
              </w:rPr>
            </w:pPr>
          </w:p>
        </w:tc>
      </w:tr>
      <w:tr w:rsidR="004433AB" w14:paraId="54C529ED" w14:textId="77777777" w:rsidTr="3CF1BB38">
        <w:trPr>
          <w:jc w:val="center"/>
        </w:trPr>
        <w:tc>
          <w:tcPr>
            <w:tcW w:w="1984" w:type="dxa"/>
          </w:tcPr>
          <w:p w14:paraId="1C0157D6" w14:textId="77777777" w:rsidR="004433AB" w:rsidRDefault="004433AB" w:rsidP="3CF1BB38">
            <w:pPr>
              <w:rPr>
                <w:lang w:val="nb-NO"/>
              </w:rPr>
            </w:pPr>
          </w:p>
        </w:tc>
        <w:tc>
          <w:tcPr>
            <w:tcW w:w="3118" w:type="dxa"/>
          </w:tcPr>
          <w:p w14:paraId="3691E7B2" w14:textId="77777777" w:rsidR="004433AB" w:rsidRDefault="004433AB" w:rsidP="3CF1BB38">
            <w:pPr>
              <w:rPr>
                <w:lang w:val="nb-NO"/>
              </w:rPr>
            </w:pPr>
          </w:p>
        </w:tc>
        <w:tc>
          <w:tcPr>
            <w:tcW w:w="1701" w:type="dxa"/>
          </w:tcPr>
          <w:p w14:paraId="526770CE" w14:textId="77777777" w:rsidR="004433AB" w:rsidRDefault="004433AB" w:rsidP="3CF1BB38">
            <w:pPr>
              <w:rPr>
                <w:lang w:val="nb-NO"/>
              </w:rPr>
            </w:pPr>
          </w:p>
        </w:tc>
        <w:tc>
          <w:tcPr>
            <w:tcW w:w="2268" w:type="dxa"/>
          </w:tcPr>
          <w:p w14:paraId="7CBEED82" w14:textId="77777777" w:rsidR="004433AB" w:rsidRDefault="004433AB" w:rsidP="3CF1BB38">
            <w:pPr>
              <w:rPr>
                <w:lang w:val="nb-NO"/>
              </w:rPr>
            </w:pPr>
          </w:p>
        </w:tc>
        <w:tc>
          <w:tcPr>
            <w:tcW w:w="1134" w:type="dxa"/>
          </w:tcPr>
          <w:p w14:paraId="6E36661F" w14:textId="77777777" w:rsidR="004433AB" w:rsidRDefault="004433AB" w:rsidP="3CF1BB38">
            <w:pPr>
              <w:rPr>
                <w:lang w:val="nb-NO"/>
              </w:rPr>
            </w:pPr>
          </w:p>
        </w:tc>
      </w:tr>
      <w:tr w:rsidR="004433AB" w14:paraId="38645DC7" w14:textId="77777777" w:rsidTr="3CF1BB38">
        <w:trPr>
          <w:jc w:val="center"/>
        </w:trPr>
        <w:tc>
          <w:tcPr>
            <w:tcW w:w="1984" w:type="dxa"/>
          </w:tcPr>
          <w:p w14:paraId="135E58C4" w14:textId="77777777" w:rsidR="004433AB" w:rsidRDefault="004433AB" w:rsidP="3CF1BB38">
            <w:pPr>
              <w:rPr>
                <w:lang w:val="nb-NO"/>
              </w:rPr>
            </w:pPr>
          </w:p>
        </w:tc>
        <w:tc>
          <w:tcPr>
            <w:tcW w:w="3118" w:type="dxa"/>
          </w:tcPr>
          <w:p w14:paraId="62EBF9A1" w14:textId="77777777" w:rsidR="004433AB" w:rsidRDefault="004433AB" w:rsidP="3CF1BB38">
            <w:pPr>
              <w:rPr>
                <w:lang w:val="nb-NO"/>
              </w:rPr>
            </w:pPr>
          </w:p>
        </w:tc>
        <w:tc>
          <w:tcPr>
            <w:tcW w:w="1701" w:type="dxa"/>
          </w:tcPr>
          <w:p w14:paraId="0C6C2CD5" w14:textId="77777777" w:rsidR="004433AB" w:rsidRDefault="004433AB" w:rsidP="3CF1BB38">
            <w:pPr>
              <w:rPr>
                <w:lang w:val="nb-NO"/>
              </w:rPr>
            </w:pPr>
          </w:p>
        </w:tc>
        <w:tc>
          <w:tcPr>
            <w:tcW w:w="2268" w:type="dxa"/>
          </w:tcPr>
          <w:p w14:paraId="709E88E4" w14:textId="77777777" w:rsidR="004433AB" w:rsidRDefault="004433AB" w:rsidP="3CF1BB38">
            <w:pPr>
              <w:rPr>
                <w:lang w:val="nb-NO"/>
              </w:rPr>
            </w:pPr>
          </w:p>
        </w:tc>
        <w:tc>
          <w:tcPr>
            <w:tcW w:w="1134" w:type="dxa"/>
          </w:tcPr>
          <w:p w14:paraId="508C98E9" w14:textId="77777777" w:rsidR="004433AB" w:rsidRDefault="004433AB" w:rsidP="3CF1BB38">
            <w:pPr>
              <w:rPr>
                <w:lang w:val="nb-NO"/>
              </w:rPr>
            </w:pPr>
          </w:p>
        </w:tc>
      </w:tr>
    </w:tbl>
    <w:p w14:paraId="779F8E76" w14:textId="77777777" w:rsidR="004433AB" w:rsidRDefault="004433AB" w:rsidP="3CF1BB38">
      <w:pPr>
        <w:rPr>
          <w:lang w:val="nb-NO"/>
        </w:rPr>
      </w:pPr>
    </w:p>
    <w:p w14:paraId="14A76C1C" w14:textId="77777777" w:rsidR="004433AB" w:rsidRDefault="3CF1BB38" w:rsidP="3CF1BB38">
      <w:pPr>
        <w:pStyle w:val="Overskrift2"/>
        <w:spacing w:before="120" w:after="80"/>
        <w:rPr>
          <w:lang w:val="nb-NO"/>
        </w:rPr>
      </w:pPr>
      <w:bookmarkStart w:id="32" w:name="_Toc793922291"/>
      <w:bookmarkStart w:id="33" w:name="_Toc232781774"/>
      <w:r w:rsidRPr="0572984A">
        <w:rPr>
          <w:lang w:val="nb-NO"/>
        </w:rPr>
        <w:t>9.2 Periodisert budsjett og ressursbehov</w:t>
      </w:r>
      <w:bookmarkEnd w:id="32"/>
      <w:bookmarkEnd w:id="33"/>
    </w:p>
    <w:tbl>
      <w:tblPr>
        <w:tblStyle w:val="Tabellrutenett"/>
        <w:tblW w:w="10200" w:type="dxa"/>
        <w:jc w:val="center"/>
        <w:tblLook w:val="04A0" w:firstRow="1" w:lastRow="0" w:firstColumn="1" w:lastColumn="0" w:noHBand="0" w:noVBand="1"/>
      </w:tblPr>
      <w:tblGrid>
        <w:gridCol w:w="2041"/>
        <w:gridCol w:w="1020"/>
        <w:gridCol w:w="1020"/>
        <w:gridCol w:w="1020"/>
        <w:gridCol w:w="1020"/>
        <w:gridCol w:w="1201"/>
        <w:gridCol w:w="838"/>
        <w:gridCol w:w="2040"/>
      </w:tblGrid>
      <w:tr w:rsidR="004433AB" w14:paraId="363B81CD" w14:textId="77777777" w:rsidTr="0572984A">
        <w:trPr>
          <w:jc w:val="center"/>
        </w:trPr>
        <w:tc>
          <w:tcPr>
            <w:tcW w:w="2041" w:type="dxa"/>
            <w:shd w:val="clear" w:color="auto" w:fill="1F4E79"/>
          </w:tcPr>
          <w:p w14:paraId="4C19AFD8" w14:textId="77777777" w:rsidR="004433AB" w:rsidRDefault="3CF1BB38" w:rsidP="3CF1BB38">
            <w:pPr>
              <w:rPr>
                <w:b/>
                <w:bCs/>
                <w:color w:val="FFFFFF" w:themeColor="background1"/>
                <w:sz w:val="15"/>
                <w:szCs w:val="15"/>
                <w:lang w:val="nb-NO"/>
              </w:rPr>
            </w:pPr>
            <w:r w:rsidRPr="3CF1BB38">
              <w:rPr>
                <w:b/>
                <w:bCs/>
                <w:color w:val="FFFFFF"/>
                <w:sz w:val="15"/>
                <w:szCs w:val="15"/>
                <w:lang w:val="nb-NO"/>
              </w:rPr>
              <w:t>Kostnad / ressurs</w:t>
            </w:r>
          </w:p>
        </w:tc>
        <w:tc>
          <w:tcPr>
            <w:tcW w:w="1020" w:type="dxa"/>
            <w:shd w:val="clear" w:color="auto" w:fill="1F4E79"/>
          </w:tcPr>
          <w:p w14:paraId="57A38B5E" w14:textId="77777777" w:rsidR="004433AB" w:rsidRDefault="3CF1BB38" w:rsidP="3CF1BB38">
            <w:pPr>
              <w:rPr>
                <w:b/>
                <w:bCs/>
                <w:color w:val="FFFFFF" w:themeColor="background1"/>
                <w:sz w:val="15"/>
                <w:szCs w:val="15"/>
                <w:lang w:val="nb-NO"/>
              </w:rPr>
            </w:pPr>
            <w:r w:rsidRPr="3CF1BB38">
              <w:rPr>
                <w:b/>
                <w:bCs/>
                <w:color w:val="FFFFFF"/>
                <w:sz w:val="15"/>
                <w:szCs w:val="15"/>
                <w:lang w:val="nb-NO"/>
              </w:rPr>
              <w:t>År 0</w:t>
            </w:r>
          </w:p>
        </w:tc>
        <w:tc>
          <w:tcPr>
            <w:tcW w:w="1020" w:type="dxa"/>
            <w:shd w:val="clear" w:color="auto" w:fill="1F4E79"/>
          </w:tcPr>
          <w:p w14:paraId="4C1E5A2D" w14:textId="77777777" w:rsidR="004433AB" w:rsidRDefault="3CF1BB38" w:rsidP="3CF1BB38">
            <w:pPr>
              <w:rPr>
                <w:b/>
                <w:bCs/>
                <w:color w:val="FFFFFF" w:themeColor="background1"/>
                <w:sz w:val="15"/>
                <w:szCs w:val="15"/>
                <w:lang w:val="nb-NO"/>
              </w:rPr>
            </w:pPr>
            <w:r w:rsidRPr="3CF1BB38">
              <w:rPr>
                <w:b/>
                <w:bCs/>
                <w:color w:val="FFFFFF"/>
                <w:sz w:val="15"/>
                <w:szCs w:val="15"/>
                <w:lang w:val="nb-NO"/>
              </w:rPr>
              <w:t>År 1</w:t>
            </w:r>
          </w:p>
        </w:tc>
        <w:tc>
          <w:tcPr>
            <w:tcW w:w="1020" w:type="dxa"/>
            <w:shd w:val="clear" w:color="auto" w:fill="1F4E79"/>
          </w:tcPr>
          <w:p w14:paraId="17DD407C" w14:textId="77777777" w:rsidR="004433AB" w:rsidRDefault="3CF1BB38" w:rsidP="3CF1BB38">
            <w:pPr>
              <w:rPr>
                <w:b/>
                <w:bCs/>
                <w:color w:val="FFFFFF" w:themeColor="background1"/>
                <w:sz w:val="15"/>
                <w:szCs w:val="15"/>
                <w:lang w:val="nb-NO"/>
              </w:rPr>
            </w:pPr>
            <w:r w:rsidRPr="3CF1BB38">
              <w:rPr>
                <w:b/>
                <w:bCs/>
                <w:color w:val="FFFFFF"/>
                <w:sz w:val="15"/>
                <w:szCs w:val="15"/>
                <w:lang w:val="nb-NO"/>
              </w:rPr>
              <w:t>År 2</w:t>
            </w:r>
          </w:p>
        </w:tc>
        <w:tc>
          <w:tcPr>
            <w:tcW w:w="1020" w:type="dxa"/>
            <w:shd w:val="clear" w:color="auto" w:fill="1F4E79"/>
          </w:tcPr>
          <w:p w14:paraId="01349CAC" w14:textId="77777777" w:rsidR="004433AB" w:rsidRDefault="3CF1BB38" w:rsidP="3CF1BB38">
            <w:pPr>
              <w:rPr>
                <w:b/>
                <w:bCs/>
                <w:color w:val="FFFFFF" w:themeColor="background1"/>
                <w:sz w:val="15"/>
                <w:szCs w:val="15"/>
                <w:lang w:val="nb-NO"/>
              </w:rPr>
            </w:pPr>
            <w:r w:rsidRPr="3CF1BB38">
              <w:rPr>
                <w:b/>
                <w:bCs/>
                <w:color w:val="FFFFFF"/>
                <w:sz w:val="15"/>
                <w:szCs w:val="15"/>
                <w:lang w:val="nb-NO"/>
              </w:rPr>
              <w:t>År 3</w:t>
            </w:r>
          </w:p>
        </w:tc>
        <w:tc>
          <w:tcPr>
            <w:tcW w:w="1201" w:type="dxa"/>
            <w:shd w:val="clear" w:color="auto" w:fill="1F4E79"/>
          </w:tcPr>
          <w:p w14:paraId="5D647264" w14:textId="25928ECA" w:rsidR="721D52CE" w:rsidRDefault="721D52CE" w:rsidP="0572984A">
            <w:pPr>
              <w:rPr>
                <w:b/>
                <w:bCs/>
                <w:color w:val="FFFFFF" w:themeColor="background1"/>
                <w:sz w:val="15"/>
                <w:szCs w:val="15"/>
                <w:lang w:val="nb-NO"/>
              </w:rPr>
            </w:pPr>
            <w:r w:rsidRPr="0572984A">
              <w:rPr>
                <w:b/>
                <w:bCs/>
                <w:color w:val="FFFFFF" w:themeColor="background1"/>
                <w:sz w:val="15"/>
                <w:szCs w:val="15"/>
                <w:lang w:val="nb-NO"/>
              </w:rPr>
              <w:t>Prosjektfase</w:t>
            </w:r>
          </w:p>
        </w:tc>
        <w:tc>
          <w:tcPr>
            <w:tcW w:w="838" w:type="dxa"/>
            <w:shd w:val="clear" w:color="auto" w:fill="1F4E79"/>
          </w:tcPr>
          <w:p w14:paraId="379FCE85" w14:textId="77777777" w:rsidR="004433AB" w:rsidRDefault="3CF1BB38" w:rsidP="3CF1BB38">
            <w:pPr>
              <w:rPr>
                <w:b/>
                <w:bCs/>
                <w:color w:val="FFFFFF" w:themeColor="background1"/>
                <w:sz w:val="15"/>
                <w:szCs w:val="15"/>
                <w:lang w:val="nb-NO"/>
              </w:rPr>
            </w:pPr>
            <w:r w:rsidRPr="3CF1BB38">
              <w:rPr>
                <w:b/>
                <w:bCs/>
                <w:color w:val="FFFFFF"/>
                <w:sz w:val="15"/>
                <w:szCs w:val="15"/>
                <w:lang w:val="nb-NO"/>
              </w:rPr>
              <w:t>Sum</w:t>
            </w:r>
          </w:p>
        </w:tc>
        <w:tc>
          <w:tcPr>
            <w:tcW w:w="2040" w:type="dxa"/>
            <w:shd w:val="clear" w:color="auto" w:fill="1F4E79"/>
          </w:tcPr>
          <w:p w14:paraId="54932890" w14:textId="77777777" w:rsidR="004433AB" w:rsidRDefault="3CF1BB38" w:rsidP="3CF1BB38">
            <w:pPr>
              <w:rPr>
                <w:b/>
                <w:bCs/>
                <w:color w:val="FFFFFF" w:themeColor="background1"/>
                <w:sz w:val="15"/>
                <w:szCs w:val="15"/>
                <w:lang w:val="nb-NO"/>
              </w:rPr>
            </w:pPr>
            <w:r w:rsidRPr="3CF1BB38">
              <w:rPr>
                <w:b/>
                <w:bCs/>
                <w:color w:val="FFFFFF"/>
                <w:sz w:val="15"/>
                <w:szCs w:val="15"/>
                <w:lang w:val="nb-NO"/>
              </w:rPr>
              <w:t>Toleranse / kommentar</w:t>
            </w:r>
          </w:p>
        </w:tc>
      </w:tr>
      <w:tr w:rsidR="0040404C" w14:paraId="2AC0EAE0" w14:textId="77777777" w:rsidTr="0572984A">
        <w:trPr>
          <w:jc w:val="center"/>
        </w:trPr>
        <w:tc>
          <w:tcPr>
            <w:tcW w:w="2041" w:type="dxa"/>
          </w:tcPr>
          <w:p w14:paraId="111C2A9F" w14:textId="762CB919" w:rsidR="0040404C" w:rsidRDefault="0040404C" w:rsidP="0040404C">
            <w:pPr>
              <w:rPr>
                <w:sz w:val="15"/>
                <w:szCs w:val="15"/>
                <w:lang w:val="nb-NO"/>
              </w:rPr>
            </w:pPr>
            <w:r w:rsidRPr="4E3A2F17">
              <w:rPr>
                <w:sz w:val="16"/>
                <w:szCs w:val="16"/>
                <w:lang w:val="nb-NO"/>
              </w:rPr>
              <w:t>Prosjektkostnader</w:t>
            </w:r>
            <w:r>
              <w:rPr>
                <w:sz w:val="16"/>
                <w:szCs w:val="16"/>
                <w:lang w:val="nb-NO"/>
              </w:rPr>
              <w:t xml:space="preserve"> (inkludert interne ressurser / andel årsverk som skal bidra inn i prosjektet)</w:t>
            </w:r>
          </w:p>
        </w:tc>
        <w:tc>
          <w:tcPr>
            <w:tcW w:w="1020" w:type="dxa"/>
          </w:tcPr>
          <w:p w14:paraId="7818863E" w14:textId="77777777" w:rsidR="0040404C" w:rsidRDefault="0040404C" w:rsidP="0040404C">
            <w:pPr>
              <w:rPr>
                <w:lang w:val="nb-NO"/>
              </w:rPr>
            </w:pPr>
          </w:p>
        </w:tc>
        <w:tc>
          <w:tcPr>
            <w:tcW w:w="1020" w:type="dxa"/>
          </w:tcPr>
          <w:p w14:paraId="44F69B9A" w14:textId="77777777" w:rsidR="0040404C" w:rsidRDefault="0040404C" w:rsidP="0040404C">
            <w:pPr>
              <w:rPr>
                <w:lang w:val="nb-NO"/>
              </w:rPr>
            </w:pPr>
          </w:p>
        </w:tc>
        <w:tc>
          <w:tcPr>
            <w:tcW w:w="1020" w:type="dxa"/>
          </w:tcPr>
          <w:p w14:paraId="5F07D11E" w14:textId="77777777" w:rsidR="0040404C" w:rsidRDefault="0040404C" w:rsidP="0040404C">
            <w:pPr>
              <w:rPr>
                <w:lang w:val="nb-NO"/>
              </w:rPr>
            </w:pPr>
          </w:p>
        </w:tc>
        <w:tc>
          <w:tcPr>
            <w:tcW w:w="1020" w:type="dxa"/>
          </w:tcPr>
          <w:p w14:paraId="41508A3C" w14:textId="77777777" w:rsidR="0040404C" w:rsidRDefault="0040404C" w:rsidP="0040404C">
            <w:pPr>
              <w:rPr>
                <w:lang w:val="nb-NO"/>
              </w:rPr>
            </w:pPr>
          </w:p>
        </w:tc>
        <w:tc>
          <w:tcPr>
            <w:tcW w:w="1201" w:type="dxa"/>
          </w:tcPr>
          <w:p w14:paraId="5BEE9957" w14:textId="2F9390B2" w:rsidR="0040404C" w:rsidRDefault="0040404C" w:rsidP="0040404C">
            <w:pPr>
              <w:rPr>
                <w:lang w:val="nb-NO"/>
              </w:rPr>
            </w:pPr>
          </w:p>
        </w:tc>
        <w:tc>
          <w:tcPr>
            <w:tcW w:w="838" w:type="dxa"/>
          </w:tcPr>
          <w:p w14:paraId="43D6B1D6" w14:textId="77777777" w:rsidR="0040404C" w:rsidRDefault="0040404C" w:rsidP="0040404C">
            <w:pPr>
              <w:rPr>
                <w:lang w:val="nb-NO"/>
              </w:rPr>
            </w:pPr>
          </w:p>
        </w:tc>
        <w:tc>
          <w:tcPr>
            <w:tcW w:w="2040" w:type="dxa"/>
          </w:tcPr>
          <w:p w14:paraId="17DBC151" w14:textId="77777777" w:rsidR="0040404C" w:rsidRDefault="0040404C" w:rsidP="0040404C">
            <w:pPr>
              <w:rPr>
                <w:lang w:val="nb-NO"/>
              </w:rPr>
            </w:pPr>
          </w:p>
        </w:tc>
      </w:tr>
      <w:tr w:rsidR="0040404C" w14:paraId="50614BE0" w14:textId="77777777" w:rsidTr="0572984A">
        <w:trPr>
          <w:trHeight w:val="57"/>
          <w:jc w:val="center"/>
        </w:trPr>
        <w:tc>
          <w:tcPr>
            <w:tcW w:w="2041" w:type="dxa"/>
          </w:tcPr>
          <w:p w14:paraId="595ADD4E" w14:textId="3E0BEACB" w:rsidR="0040404C" w:rsidRDefault="0040404C" w:rsidP="0040404C">
            <w:pPr>
              <w:rPr>
                <w:sz w:val="15"/>
                <w:szCs w:val="15"/>
                <w:lang w:val="nb-NO"/>
              </w:rPr>
            </w:pPr>
            <w:r>
              <w:rPr>
                <w:sz w:val="16"/>
                <w:szCs w:val="16"/>
                <w:lang w:val="nb-NO"/>
              </w:rPr>
              <w:t>Årlige anslåtte kostnader til d</w:t>
            </w:r>
            <w:r w:rsidRPr="02CCE9F2">
              <w:rPr>
                <w:sz w:val="16"/>
                <w:szCs w:val="16"/>
                <w:lang w:val="nb-NO"/>
              </w:rPr>
              <w:t>rift</w:t>
            </w:r>
            <w:r>
              <w:rPr>
                <w:sz w:val="16"/>
                <w:szCs w:val="16"/>
                <w:lang w:val="nb-NO"/>
              </w:rPr>
              <w:t xml:space="preserve"> </w:t>
            </w:r>
            <w:r w:rsidRPr="02CCE9F2">
              <w:rPr>
                <w:sz w:val="16"/>
                <w:szCs w:val="16"/>
                <w:lang w:val="nb-NO"/>
              </w:rPr>
              <w:t>/</w:t>
            </w:r>
            <w:r>
              <w:rPr>
                <w:sz w:val="16"/>
                <w:szCs w:val="16"/>
                <w:lang w:val="nb-NO"/>
              </w:rPr>
              <w:t xml:space="preserve"> </w:t>
            </w:r>
            <w:r w:rsidRPr="02CCE9F2">
              <w:rPr>
                <w:sz w:val="16"/>
                <w:szCs w:val="16"/>
                <w:lang w:val="nb-NO"/>
              </w:rPr>
              <w:t>forvaltning</w:t>
            </w:r>
            <w:r>
              <w:rPr>
                <w:sz w:val="16"/>
                <w:szCs w:val="16"/>
                <w:lang w:val="nb-NO"/>
              </w:rPr>
              <w:t xml:space="preserve"> </w:t>
            </w:r>
            <w:r w:rsidRPr="02CCE9F2">
              <w:rPr>
                <w:sz w:val="16"/>
                <w:szCs w:val="16"/>
                <w:lang w:val="nb-NO"/>
              </w:rPr>
              <w:t>/</w:t>
            </w:r>
            <w:r>
              <w:rPr>
                <w:sz w:val="16"/>
                <w:szCs w:val="16"/>
                <w:lang w:val="nb-NO"/>
              </w:rPr>
              <w:t xml:space="preserve"> </w:t>
            </w:r>
            <w:r w:rsidRPr="02CCE9F2">
              <w:rPr>
                <w:sz w:val="16"/>
                <w:szCs w:val="16"/>
                <w:lang w:val="nb-NO"/>
              </w:rPr>
              <w:t>videreutvikling</w:t>
            </w:r>
            <w:r>
              <w:rPr>
                <w:sz w:val="16"/>
                <w:szCs w:val="16"/>
                <w:lang w:val="nb-NO"/>
              </w:rPr>
              <w:t xml:space="preserve"> de første årene (så langt det lar seg gjøre å gjøre fornuftige anslag) etter overlevering fra prosjektet til linjen.</w:t>
            </w:r>
          </w:p>
        </w:tc>
        <w:tc>
          <w:tcPr>
            <w:tcW w:w="1020" w:type="dxa"/>
          </w:tcPr>
          <w:p w14:paraId="6F8BD81B" w14:textId="77777777" w:rsidR="0040404C" w:rsidRDefault="0040404C" w:rsidP="0040404C">
            <w:pPr>
              <w:rPr>
                <w:lang w:val="nb-NO"/>
              </w:rPr>
            </w:pPr>
          </w:p>
        </w:tc>
        <w:tc>
          <w:tcPr>
            <w:tcW w:w="1020" w:type="dxa"/>
          </w:tcPr>
          <w:p w14:paraId="2613E9C1" w14:textId="77777777" w:rsidR="0040404C" w:rsidRDefault="0040404C" w:rsidP="0040404C">
            <w:pPr>
              <w:rPr>
                <w:lang w:val="nb-NO"/>
              </w:rPr>
            </w:pPr>
          </w:p>
        </w:tc>
        <w:tc>
          <w:tcPr>
            <w:tcW w:w="1020" w:type="dxa"/>
          </w:tcPr>
          <w:p w14:paraId="1037B8A3" w14:textId="77777777" w:rsidR="0040404C" w:rsidRDefault="0040404C" w:rsidP="0040404C">
            <w:pPr>
              <w:rPr>
                <w:lang w:val="nb-NO"/>
              </w:rPr>
            </w:pPr>
          </w:p>
        </w:tc>
        <w:tc>
          <w:tcPr>
            <w:tcW w:w="1020" w:type="dxa"/>
          </w:tcPr>
          <w:p w14:paraId="687C6DE0" w14:textId="77777777" w:rsidR="0040404C" w:rsidRDefault="0040404C" w:rsidP="0040404C">
            <w:pPr>
              <w:rPr>
                <w:lang w:val="nb-NO"/>
              </w:rPr>
            </w:pPr>
          </w:p>
        </w:tc>
        <w:tc>
          <w:tcPr>
            <w:tcW w:w="1201" w:type="dxa"/>
          </w:tcPr>
          <w:p w14:paraId="599477F2" w14:textId="7D8FF74C" w:rsidR="0040404C" w:rsidRDefault="0040404C" w:rsidP="0040404C">
            <w:pPr>
              <w:rPr>
                <w:lang w:val="nb-NO"/>
              </w:rPr>
            </w:pPr>
          </w:p>
        </w:tc>
        <w:tc>
          <w:tcPr>
            <w:tcW w:w="838" w:type="dxa"/>
          </w:tcPr>
          <w:p w14:paraId="5B2F9378" w14:textId="77777777" w:rsidR="0040404C" w:rsidRDefault="0040404C" w:rsidP="0040404C">
            <w:pPr>
              <w:rPr>
                <w:lang w:val="nb-NO"/>
              </w:rPr>
            </w:pPr>
          </w:p>
        </w:tc>
        <w:tc>
          <w:tcPr>
            <w:tcW w:w="2040" w:type="dxa"/>
          </w:tcPr>
          <w:p w14:paraId="58E6DD4E" w14:textId="77777777" w:rsidR="0040404C" w:rsidRDefault="0040404C" w:rsidP="0040404C">
            <w:pPr>
              <w:rPr>
                <w:lang w:val="nb-NO"/>
              </w:rPr>
            </w:pPr>
          </w:p>
        </w:tc>
      </w:tr>
    </w:tbl>
    <w:p w14:paraId="120C4E94" w14:textId="77777777" w:rsidR="004433AB" w:rsidRDefault="004433AB" w:rsidP="3CF1BB38">
      <w:pPr>
        <w:rPr>
          <w:lang w:val="nb-NO"/>
        </w:rPr>
      </w:pPr>
    </w:p>
    <w:p w14:paraId="2F4342EC" w14:textId="77777777" w:rsidR="004433AB" w:rsidRDefault="3CF1BB38" w:rsidP="3CF1BB38">
      <w:pPr>
        <w:pStyle w:val="Overskrift2"/>
        <w:spacing w:before="120" w:after="80"/>
        <w:rPr>
          <w:lang w:val="nb-NO"/>
        </w:rPr>
      </w:pPr>
      <w:bookmarkStart w:id="34" w:name="_Toc311603224"/>
      <w:bookmarkStart w:id="35" w:name="_Toc232781775"/>
      <w:r w:rsidRPr="0572984A">
        <w:rPr>
          <w:lang w:val="nb-NO"/>
        </w:rPr>
        <w:lastRenderedPageBreak/>
        <w:t>9.3 Risiko, avvik og rapportering</w:t>
      </w:r>
      <w:bookmarkEnd w:id="34"/>
      <w:bookmarkEnd w:id="35"/>
    </w:p>
    <w:p w14:paraId="6C77040E" w14:textId="7068337B" w:rsidR="004433AB" w:rsidRDefault="3CF1BB38" w:rsidP="0572984A">
      <w:pPr>
        <w:spacing w:after="120"/>
        <w:rPr>
          <w:i/>
          <w:iCs/>
          <w:color w:val="666666"/>
          <w:sz w:val="18"/>
          <w:szCs w:val="18"/>
          <w:lang w:val="nb-NO"/>
        </w:rPr>
      </w:pPr>
      <w:r w:rsidRPr="0572984A">
        <w:rPr>
          <w:i/>
          <w:iCs/>
          <w:color w:val="666666"/>
          <w:sz w:val="18"/>
          <w:szCs w:val="18"/>
          <w:lang w:val="nb-NO"/>
        </w:rPr>
        <w:t>[Beskriv hvordan risiko,</w:t>
      </w:r>
      <w:r w:rsidR="5F76D410" w:rsidRPr="0572984A">
        <w:rPr>
          <w:i/>
          <w:iCs/>
          <w:color w:val="666666"/>
          <w:sz w:val="18"/>
          <w:szCs w:val="18"/>
          <w:lang w:val="nb-NO"/>
        </w:rPr>
        <w:t xml:space="preserve"> prosjektets usikkerheter, trusler og muligheter, </w:t>
      </w:r>
      <w:r w:rsidRPr="0572984A">
        <w:rPr>
          <w:i/>
          <w:iCs/>
          <w:color w:val="666666"/>
          <w:sz w:val="18"/>
          <w:szCs w:val="18"/>
          <w:lang w:val="nb-NO"/>
        </w:rPr>
        <w:t>avvik, endringsønsker og status rapporteres til prosjektleder, prosjekteier og prosjektstyre</w:t>
      </w:r>
      <w:r w:rsidR="6EA857D1" w:rsidRPr="0572984A">
        <w:rPr>
          <w:i/>
          <w:iCs/>
          <w:color w:val="666666"/>
          <w:sz w:val="18"/>
          <w:szCs w:val="18"/>
          <w:lang w:val="nb-NO"/>
        </w:rPr>
        <w:t>t</w:t>
      </w:r>
      <w:r w:rsidRPr="0572984A">
        <w:rPr>
          <w:i/>
          <w:iCs/>
          <w:color w:val="666666"/>
          <w:sz w:val="18"/>
          <w:szCs w:val="18"/>
          <w:lang w:val="nb-NO"/>
        </w:rPr>
        <w:t>. Angi hvilke avvik som kan håndteres innenfor prosjektleders myndighet, og hva som skal løftes.]</w:t>
      </w:r>
    </w:p>
    <w:p w14:paraId="43DFB80A" w14:textId="77777777" w:rsidR="004433AB" w:rsidRDefault="3CF1BB38" w:rsidP="3CF1BB38">
      <w:pPr>
        <w:pStyle w:val="Overskrift1"/>
        <w:spacing w:before="200" w:after="80"/>
        <w:rPr>
          <w:lang w:val="nb-NO"/>
        </w:rPr>
      </w:pPr>
      <w:bookmarkStart w:id="36" w:name="_Toc1936524516"/>
      <w:bookmarkStart w:id="37" w:name="_Toc232781776"/>
      <w:r w:rsidRPr="0572984A">
        <w:rPr>
          <w:lang w:val="nb-NO"/>
        </w:rPr>
        <w:t>10. Akseptansekriterier og toleranser</w:t>
      </w:r>
      <w:bookmarkEnd w:id="36"/>
      <w:bookmarkEnd w:id="37"/>
    </w:p>
    <w:p w14:paraId="5067990E" w14:textId="77777777" w:rsidR="004433AB" w:rsidRDefault="3CF1BB38" w:rsidP="3CF1BB38">
      <w:pPr>
        <w:spacing w:after="120"/>
        <w:rPr>
          <w:i/>
          <w:iCs/>
          <w:color w:val="666666"/>
          <w:sz w:val="18"/>
          <w:szCs w:val="18"/>
          <w:lang w:val="nb-NO"/>
        </w:rPr>
      </w:pPr>
      <w:r w:rsidRPr="3CF1BB38">
        <w:rPr>
          <w:i/>
          <w:iCs/>
          <w:color w:val="666666"/>
          <w:sz w:val="18"/>
          <w:szCs w:val="18"/>
          <w:lang w:val="nb-NO"/>
        </w:rPr>
        <w:t>[Definer hva som er akseptabelt og ikke akseptabelt for styringsparameterne. Toleranser skal gjøre det tydelig når prosjektleder kan håndtere avvik selv, og når prosjekteier/prosjektstyre må involveres.]</w:t>
      </w:r>
    </w:p>
    <w:tbl>
      <w:tblPr>
        <w:tblStyle w:val="Tabellrutenett"/>
        <w:tblW w:w="0" w:type="auto"/>
        <w:jc w:val="center"/>
        <w:tblLook w:val="04A0" w:firstRow="1" w:lastRow="0" w:firstColumn="1" w:lastColumn="0" w:noHBand="0" w:noVBand="1"/>
      </w:tblPr>
      <w:tblGrid>
        <w:gridCol w:w="1701"/>
        <w:gridCol w:w="2262"/>
        <w:gridCol w:w="2831"/>
        <w:gridCol w:w="1698"/>
        <w:gridCol w:w="1698"/>
      </w:tblGrid>
      <w:tr w:rsidR="004433AB" w14:paraId="0BFDBA33" w14:textId="77777777" w:rsidTr="3CF1BB38">
        <w:trPr>
          <w:jc w:val="center"/>
        </w:trPr>
        <w:tc>
          <w:tcPr>
            <w:tcW w:w="1701" w:type="dxa"/>
            <w:shd w:val="clear" w:color="auto" w:fill="1F4E79"/>
          </w:tcPr>
          <w:p w14:paraId="34582E13" w14:textId="77777777" w:rsidR="004433AB" w:rsidRDefault="3CF1BB38" w:rsidP="3CF1BB38">
            <w:pPr>
              <w:rPr>
                <w:b/>
                <w:bCs/>
                <w:color w:val="FFFFFF" w:themeColor="background1"/>
                <w:sz w:val="15"/>
                <w:szCs w:val="15"/>
                <w:lang w:val="nb-NO"/>
              </w:rPr>
            </w:pPr>
            <w:r w:rsidRPr="3CF1BB38">
              <w:rPr>
                <w:b/>
                <w:bCs/>
                <w:color w:val="FFFFFF"/>
                <w:sz w:val="15"/>
                <w:szCs w:val="15"/>
                <w:lang w:val="nb-NO"/>
              </w:rPr>
              <w:t>Styringsparameter</w:t>
            </w:r>
          </w:p>
        </w:tc>
        <w:tc>
          <w:tcPr>
            <w:tcW w:w="2268" w:type="dxa"/>
            <w:shd w:val="clear" w:color="auto" w:fill="1F4E79"/>
          </w:tcPr>
          <w:p w14:paraId="533B98D8" w14:textId="77777777" w:rsidR="004433AB" w:rsidRDefault="3CF1BB38" w:rsidP="3CF1BB38">
            <w:pPr>
              <w:rPr>
                <w:b/>
                <w:bCs/>
                <w:color w:val="FFFFFF" w:themeColor="background1"/>
                <w:sz w:val="15"/>
                <w:szCs w:val="15"/>
                <w:lang w:val="nb-NO"/>
              </w:rPr>
            </w:pPr>
            <w:r w:rsidRPr="3CF1BB38">
              <w:rPr>
                <w:b/>
                <w:bCs/>
                <w:color w:val="FFFFFF"/>
                <w:sz w:val="15"/>
                <w:szCs w:val="15"/>
                <w:lang w:val="nb-NO"/>
              </w:rPr>
              <w:t>Mål / ramme</w:t>
            </w:r>
          </w:p>
        </w:tc>
        <w:tc>
          <w:tcPr>
            <w:tcW w:w="2835" w:type="dxa"/>
            <w:shd w:val="clear" w:color="auto" w:fill="1F4E79"/>
          </w:tcPr>
          <w:p w14:paraId="59E70F16" w14:textId="77777777" w:rsidR="004433AB" w:rsidRDefault="3CF1BB38" w:rsidP="3CF1BB38">
            <w:pPr>
              <w:rPr>
                <w:b/>
                <w:bCs/>
                <w:color w:val="FFFFFF" w:themeColor="background1"/>
                <w:sz w:val="15"/>
                <w:szCs w:val="15"/>
                <w:lang w:val="nb-NO"/>
              </w:rPr>
            </w:pPr>
            <w:r w:rsidRPr="3CF1BB38">
              <w:rPr>
                <w:b/>
                <w:bCs/>
                <w:color w:val="FFFFFF"/>
                <w:sz w:val="15"/>
                <w:szCs w:val="15"/>
                <w:lang w:val="nb-NO"/>
              </w:rPr>
              <w:t>Akseptansekriterier</w:t>
            </w:r>
          </w:p>
        </w:tc>
        <w:tc>
          <w:tcPr>
            <w:tcW w:w="1701" w:type="dxa"/>
            <w:shd w:val="clear" w:color="auto" w:fill="1F4E79"/>
          </w:tcPr>
          <w:p w14:paraId="04185DE1" w14:textId="77777777" w:rsidR="004433AB" w:rsidRDefault="3CF1BB38" w:rsidP="3CF1BB38">
            <w:pPr>
              <w:rPr>
                <w:b/>
                <w:bCs/>
                <w:color w:val="FFFFFF" w:themeColor="background1"/>
                <w:sz w:val="15"/>
                <w:szCs w:val="15"/>
                <w:lang w:val="nb-NO"/>
              </w:rPr>
            </w:pPr>
            <w:r w:rsidRPr="3CF1BB38">
              <w:rPr>
                <w:b/>
                <w:bCs/>
                <w:color w:val="FFFFFF"/>
                <w:sz w:val="15"/>
                <w:szCs w:val="15"/>
                <w:lang w:val="nb-NO"/>
              </w:rPr>
              <w:t>Toleranse</w:t>
            </w:r>
          </w:p>
        </w:tc>
        <w:tc>
          <w:tcPr>
            <w:tcW w:w="1701" w:type="dxa"/>
            <w:shd w:val="clear" w:color="auto" w:fill="1F4E79"/>
          </w:tcPr>
          <w:p w14:paraId="6391224F" w14:textId="77777777" w:rsidR="004433AB" w:rsidRDefault="3CF1BB38" w:rsidP="3CF1BB38">
            <w:pPr>
              <w:rPr>
                <w:b/>
                <w:bCs/>
                <w:color w:val="FFFFFF" w:themeColor="background1"/>
                <w:sz w:val="15"/>
                <w:szCs w:val="15"/>
                <w:lang w:val="nb-NO"/>
              </w:rPr>
            </w:pPr>
            <w:r w:rsidRPr="3CF1BB38">
              <w:rPr>
                <w:b/>
                <w:bCs/>
                <w:color w:val="FFFFFF"/>
                <w:sz w:val="15"/>
                <w:szCs w:val="15"/>
                <w:lang w:val="nb-NO"/>
              </w:rPr>
              <w:t>Eskalering ved avvik</w:t>
            </w:r>
          </w:p>
        </w:tc>
      </w:tr>
      <w:tr w:rsidR="004433AB" w14:paraId="57021CD2" w14:textId="77777777" w:rsidTr="3CF1BB38">
        <w:trPr>
          <w:jc w:val="center"/>
        </w:trPr>
        <w:tc>
          <w:tcPr>
            <w:tcW w:w="1701" w:type="dxa"/>
          </w:tcPr>
          <w:p w14:paraId="585F419B" w14:textId="77777777" w:rsidR="004433AB" w:rsidRDefault="3CF1BB38" w:rsidP="3CF1BB38">
            <w:pPr>
              <w:rPr>
                <w:sz w:val="15"/>
                <w:szCs w:val="15"/>
                <w:lang w:val="nb-NO"/>
              </w:rPr>
            </w:pPr>
            <w:r w:rsidRPr="3CF1BB38">
              <w:rPr>
                <w:sz w:val="15"/>
                <w:szCs w:val="15"/>
                <w:lang w:val="nb-NO"/>
              </w:rPr>
              <w:t>Tid</w:t>
            </w:r>
          </w:p>
        </w:tc>
        <w:tc>
          <w:tcPr>
            <w:tcW w:w="2268" w:type="dxa"/>
          </w:tcPr>
          <w:p w14:paraId="42AFC42D" w14:textId="77777777" w:rsidR="004433AB" w:rsidRDefault="004433AB" w:rsidP="3CF1BB38">
            <w:pPr>
              <w:rPr>
                <w:lang w:val="nb-NO"/>
              </w:rPr>
            </w:pPr>
          </w:p>
        </w:tc>
        <w:tc>
          <w:tcPr>
            <w:tcW w:w="2835" w:type="dxa"/>
          </w:tcPr>
          <w:p w14:paraId="271CA723" w14:textId="77777777" w:rsidR="004433AB" w:rsidRDefault="004433AB" w:rsidP="3CF1BB38">
            <w:pPr>
              <w:rPr>
                <w:lang w:val="nb-NO"/>
              </w:rPr>
            </w:pPr>
          </w:p>
        </w:tc>
        <w:tc>
          <w:tcPr>
            <w:tcW w:w="1701" w:type="dxa"/>
          </w:tcPr>
          <w:p w14:paraId="75FBE423" w14:textId="77777777" w:rsidR="004433AB" w:rsidRDefault="004433AB" w:rsidP="3CF1BB38">
            <w:pPr>
              <w:rPr>
                <w:lang w:val="nb-NO"/>
              </w:rPr>
            </w:pPr>
          </w:p>
        </w:tc>
        <w:tc>
          <w:tcPr>
            <w:tcW w:w="1701" w:type="dxa"/>
          </w:tcPr>
          <w:p w14:paraId="2D3F0BEC" w14:textId="77777777" w:rsidR="004433AB" w:rsidRDefault="004433AB" w:rsidP="3CF1BB38">
            <w:pPr>
              <w:rPr>
                <w:lang w:val="nb-NO"/>
              </w:rPr>
            </w:pPr>
          </w:p>
        </w:tc>
      </w:tr>
      <w:tr w:rsidR="004433AB" w14:paraId="23740004" w14:textId="77777777" w:rsidTr="3CF1BB38">
        <w:trPr>
          <w:jc w:val="center"/>
        </w:trPr>
        <w:tc>
          <w:tcPr>
            <w:tcW w:w="1701" w:type="dxa"/>
          </w:tcPr>
          <w:p w14:paraId="212C577F" w14:textId="77777777" w:rsidR="004433AB" w:rsidRDefault="3CF1BB38" w:rsidP="3CF1BB38">
            <w:pPr>
              <w:rPr>
                <w:sz w:val="15"/>
                <w:szCs w:val="15"/>
                <w:lang w:val="nb-NO"/>
              </w:rPr>
            </w:pPr>
            <w:r w:rsidRPr="3CF1BB38">
              <w:rPr>
                <w:sz w:val="15"/>
                <w:szCs w:val="15"/>
                <w:lang w:val="nb-NO"/>
              </w:rPr>
              <w:t>Kostnad</w:t>
            </w:r>
          </w:p>
        </w:tc>
        <w:tc>
          <w:tcPr>
            <w:tcW w:w="2268" w:type="dxa"/>
          </w:tcPr>
          <w:p w14:paraId="75CF4315" w14:textId="77777777" w:rsidR="004433AB" w:rsidRDefault="004433AB" w:rsidP="3CF1BB38">
            <w:pPr>
              <w:rPr>
                <w:lang w:val="nb-NO"/>
              </w:rPr>
            </w:pPr>
          </w:p>
        </w:tc>
        <w:tc>
          <w:tcPr>
            <w:tcW w:w="2835" w:type="dxa"/>
          </w:tcPr>
          <w:p w14:paraId="3CB648E9" w14:textId="77777777" w:rsidR="004433AB" w:rsidRDefault="004433AB" w:rsidP="3CF1BB38">
            <w:pPr>
              <w:rPr>
                <w:lang w:val="nb-NO"/>
              </w:rPr>
            </w:pPr>
          </w:p>
        </w:tc>
        <w:tc>
          <w:tcPr>
            <w:tcW w:w="1701" w:type="dxa"/>
          </w:tcPr>
          <w:p w14:paraId="0C178E9E" w14:textId="77777777" w:rsidR="004433AB" w:rsidRDefault="004433AB" w:rsidP="3CF1BB38">
            <w:pPr>
              <w:rPr>
                <w:lang w:val="nb-NO"/>
              </w:rPr>
            </w:pPr>
          </w:p>
        </w:tc>
        <w:tc>
          <w:tcPr>
            <w:tcW w:w="1701" w:type="dxa"/>
          </w:tcPr>
          <w:p w14:paraId="3C0395D3" w14:textId="77777777" w:rsidR="004433AB" w:rsidRDefault="004433AB" w:rsidP="3CF1BB38">
            <w:pPr>
              <w:rPr>
                <w:lang w:val="nb-NO"/>
              </w:rPr>
            </w:pPr>
          </w:p>
        </w:tc>
      </w:tr>
      <w:tr w:rsidR="004433AB" w14:paraId="022BD5E5" w14:textId="77777777" w:rsidTr="3CF1BB38">
        <w:trPr>
          <w:jc w:val="center"/>
        </w:trPr>
        <w:tc>
          <w:tcPr>
            <w:tcW w:w="1701" w:type="dxa"/>
          </w:tcPr>
          <w:p w14:paraId="7FBDE02A" w14:textId="77777777" w:rsidR="004433AB" w:rsidRDefault="3CF1BB38" w:rsidP="3CF1BB38">
            <w:pPr>
              <w:rPr>
                <w:sz w:val="15"/>
                <w:szCs w:val="15"/>
                <w:lang w:val="nb-NO"/>
              </w:rPr>
            </w:pPr>
            <w:r w:rsidRPr="3CF1BB38">
              <w:rPr>
                <w:sz w:val="15"/>
                <w:szCs w:val="15"/>
                <w:lang w:val="nb-NO"/>
              </w:rPr>
              <w:t>Omfang</w:t>
            </w:r>
          </w:p>
        </w:tc>
        <w:tc>
          <w:tcPr>
            <w:tcW w:w="2268" w:type="dxa"/>
          </w:tcPr>
          <w:p w14:paraId="3254BC2F" w14:textId="77777777" w:rsidR="004433AB" w:rsidRDefault="004433AB" w:rsidP="3CF1BB38">
            <w:pPr>
              <w:rPr>
                <w:lang w:val="nb-NO"/>
              </w:rPr>
            </w:pPr>
          </w:p>
        </w:tc>
        <w:tc>
          <w:tcPr>
            <w:tcW w:w="2835" w:type="dxa"/>
          </w:tcPr>
          <w:p w14:paraId="651E9592" w14:textId="77777777" w:rsidR="004433AB" w:rsidRDefault="004433AB" w:rsidP="3CF1BB38">
            <w:pPr>
              <w:rPr>
                <w:lang w:val="nb-NO"/>
              </w:rPr>
            </w:pPr>
          </w:p>
        </w:tc>
        <w:tc>
          <w:tcPr>
            <w:tcW w:w="1701" w:type="dxa"/>
          </w:tcPr>
          <w:p w14:paraId="269E314A" w14:textId="77777777" w:rsidR="004433AB" w:rsidRDefault="004433AB" w:rsidP="3CF1BB38">
            <w:pPr>
              <w:rPr>
                <w:lang w:val="nb-NO"/>
              </w:rPr>
            </w:pPr>
          </w:p>
        </w:tc>
        <w:tc>
          <w:tcPr>
            <w:tcW w:w="1701" w:type="dxa"/>
          </w:tcPr>
          <w:p w14:paraId="47341341" w14:textId="77777777" w:rsidR="004433AB" w:rsidRDefault="004433AB" w:rsidP="3CF1BB38">
            <w:pPr>
              <w:rPr>
                <w:lang w:val="nb-NO"/>
              </w:rPr>
            </w:pPr>
          </w:p>
        </w:tc>
      </w:tr>
      <w:tr w:rsidR="004433AB" w14:paraId="66DFF93C" w14:textId="77777777" w:rsidTr="3CF1BB38">
        <w:trPr>
          <w:jc w:val="center"/>
        </w:trPr>
        <w:tc>
          <w:tcPr>
            <w:tcW w:w="1701" w:type="dxa"/>
          </w:tcPr>
          <w:p w14:paraId="17E47B99" w14:textId="77777777" w:rsidR="004433AB" w:rsidRDefault="3CF1BB38" w:rsidP="3CF1BB38">
            <w:pPr>
              <w:rPr>
                <w:sz w:val="15"/>
                <w:szCs w:val="15"/>
                <w:lang w:val="nb-NO"/>
              </w:rPr>
            </w:pPr>
            <w:r w:rsidRPr="3CF1BB38">
              <w:rPr>
                <w:sz w:val="15"/>
                <w:szCs w:val="15"/>
                <w:lang w:val="nb-NO"/>
              </w:rPr>
              <w:t>Kvalitet</w:t>
            </w:r>
          </w:p>
        </w:tc>
        <w:tc>
          <w:tcPr>
            <w:tcW w:w="2268" w:type="dxa"/>
          </w:tcPr>
          <w:p w14:paraId="42EF2083" w14:textId="77777777" w:rsidR="004433AB" w:rsidRDefault="004433AB" w:rsidP="3CF1BB38">
            <w:pPr>
              <w:rPr>
                <w:lang w:val="nb-NO"/>
              </w:rPr>
            </w:pPr>
          </w:p>
        </w:tc>
        <w:tc>
          <w:tcPr>
            <w:tcW w:w="2835" w:type="dxa"/>
          </w:tcPr>
          <w:p w14:paraId="7B40C951" w14:textId="77777777" w:rsidR="004433AB" w:rsidRDefault="004433AB" w:rsidP="3CF1BB38">
            <w:pPr>
              <w:rPr>
                <w:lang w:val="nb-NO"/>
              </w:rPr>
            </w:pPr>
          </w:p>
        </w:tc>
        <w:tc>
          <w:tcPr>
            <w:tcW w:w="1701" w:type="dxa"/>
          </w:tcPr>
          <w:p w14:paraId="4B4D7232" w14:textId="77777777" w:rsidR="004433AB" w:rsidRDefault="004433AB" w:rsidP="3CF1BB38">
            <w:pPr>
              <w:rPr>
                <w:lang w:val="nb-NO"/>
              </w:rPr>
            </w:pPr>
          </w:p>
        </w:tc>
        <w:tc>
          <w:tcPr>
            <w:tcW w:w="1701" w:type="dxa"/>
          </w:tcPr>
          <w:p w14:paraId="2093CA67" w14:textId="77777777" w:rsidR="004433AB" w:rsidRDefault="004433AB" w:rsidP="3CF1BB38">
            <w:pPr>
              <w:rPr>
                <w:lang w:val="nb-NO"/>
              </w:rPr>
            </w:pPr>
          </w:p>
        </w:tc>
      </w:tr>
      <w:tr w:rsidR="004433AB" w14:paraId="75E7DB01" w14:textId="77777777" w:rsidTr="3CF1BB38">
        <w:trPr>
          <w:jc w:val="center"/>
        </w:trPr>
        <w:tc>
          <w:tcPr>
            <w:tcW w:w="1701" w:type="dxa"/>
          </w:tcPr>
          <w:p w14:paraId="07B19569" w14:textId="77777777" w:rsidR="004433AB" w:rsidRDefault="3CF1BB38" w:rsidP="3CF1BB38">
            <w:pPr>
              <w:rPr>
                <w:sz w:val="15"/>
                <w:szCs w:val="15"/>
                <w:lang w:val="nb-NO"/>
              </w:rPr>
            </w:pPr>
            <w:r w:rsidRPr="3CF1BB38">
              <w:rPr>
                <w:sz w:val="15"/>
                <w:szCs w:val="15"/>
                <w:lang w:val="nb-NO"/>
              </w:rPr>
              <w:t>Risiko</w:t>
            </w:r>
          </w:p>
        </w:tc>
        <w:tc>
          <w:tcPr>
            <w:tcW w:w="2268" w:type="dxa"/>
          </w:tcPr>
          <w:p w14:paraId="2503B197" w14:textId="77777777" w:rsidR="004433AB" w:rsidRDefault="004433AB" w:rsidP="3CF1BB38">
            <w:pPr>
              <w:rPr>
                <w:lang w:val="nb-NO"/>
              </w:rPr>
            </w:pPr>
          </w:p>
        </w:tc>
        <w:tc>
          <w:tcPr>
            <w:tcW w:w="2835" w:type="dxa"/>
          </w:tcPr>
          <w:p w14:paraId="38288749" w14:textId="77777777" w:rsidR="004433AB" w:rsidRDefault="004433AB" w:rsidP="3CF1BB38">
            <w:pPr>
              <w:rPr>
                <w:lang w:val="nb-NO"/>
              </w:rPr>
            </w:pPr>
          </w:p>
        </w:tc>
        <w:tc>
          <w:tcPr>
            <w:tcW w:w="1701" w:type="dxa"/>
          </w:tcPr>
          <w:p w14:paraId="20BD9A1A" w14:textId="77777777" w:rsidR="004433AB" w:rsidRDefault="004433AB" w:rsidP="3CF1BB38">
            <w:pPr>
              <w:rPr>
                <w:lang w:val="nb-NO"/>
              </w:rPr>
            </w:pPr>
          </w:p>
        </w:tc>
        <w:tc>
          <w:tcPr>
            <w:tcW w:w="1701" w:type="dxa"/>
          </w:tcPr>
          <w:p w14:paraId="0C136CF1" w14:textId="77777777" w:rsidR="004433AB" w:rsidRDefault="004433AB" w:rsidP="3CF1BB38">
            <w:pPr>
              <w:rPr>
                <w:lang w:val="nb-NO"/>
              </w:rPr>
            </w:pPr>
          </w:p>
        </w:tc>
      </w:tr>
      <w:tr w:rsidR="004433AB" w14:paraId="5C957F76" w14:textId="77777777" w:rsidTr="3CF1BB38">
        <w:trPr>
          <w:jc w:val="center"/>
        </w:trPr>
        <w:tc>
          <w:tcPr>
            <w:tcW w:w="1701" w:type="dxa"/>
          </w:tcPr>
          <w:p w14:paraId="12A2CEBC" w14:textId="77777777" w:rsidR="004433AB" w:rsidRDefault="3CF1BB38" w:rsidP="3CF1BB38">
            <w:pPr>
              <w:rPr>
                <w:sz w:val="15"/>
                <w:szCs w:val="15"/>
                <w:lang w:val="nb-NO"/>
              </w:rPr>
            </w:pPr>
            <w:r w:rsidRPr="3CF1BB38">
              <w:rPr>
                <w:sz w:val="15"/>
                <w:szCs w:val="15"/>
                <w:lang w:val="nb-NO"/>
              </w:rPr>
              <w:t>Bærekraft</w:t>
            </w:r>
          </w:p>
        </w:tc>
        <w:tc>
          <w:tcPr>
            <w:tcW w:w="2268" w:type="dxa"/>
          </w:tcPr>
          <w:p w14:paraId="0A392C6A" w14:textId="77777777" w:rsidR="004433AB" w:rsidRDefault="004433AB" w:rsidP="3CF1BB38">
            <w:pPr>
              <w:rPr>
                <w:lang w:val="nb-NO"/>
              </w:rPr>
            </w:pPr>
          </w:p>
        </w:tc>
        <w:tc>
          <w:tcPr>
            <w:tcW w:w="2835" w:type="dxa"/>
          </w:tcPr>
          <w:p w14:paraId="290583F9" w14:textId="77777777" w:rsidR="004433AB" w:rsidRDefault="004433AB" w:rsidP="3CF1BB38">
            <w:pPr>
              <w:rPr>
                <w:lang w:val="nb-NO"/>
              </w:rPr>
            </w:pPr>
          </w:p>
        </w:tc>
        <w:tc>
          <w:tcPr>
            <w:tcW w:w="1701" w:type="dxa"/>
          </w:tcPr>
          <w:p w14:paraId="68F21D90" w14:textId="77777777" w:rsidR="004433AB" w:rsidRDefault="004433AB" w:rsidP="3CF1BB38">
            <w:pPr>
              <w:rPr>
                <w:lang w:val="nb-NO"/>
              </w:rPr>
            </w:pPr>
          </w:p>
        </w:tc>
        <w:tc>
          <w:tcPr>
            <w:tcW w:w="1701" w:type="dxa"/>
          </w:tcPr>
          <w:p w14:paraId="13C326F3" w14:textId="77777777" w:rsidR="004433AB" w:rsidRDefault="004433AB" w:rsidP="3CF1BB38">
            <w:pPr>
              <w:rPr>
                <w:lang w:val="nb-NO"/>
              </w:rPr>
            </w:pPr>
          </w:p>
        </w:tc>
      </w:tr>
      <w:tr w:rsidR="004433AB" w14:paraId="09D52627" w14:textId="77777777" w:rsidTr="3CF1BB38">
        <w:trPr>
          <w:jc w:val="center"/>
        </w:trPr>
        <w:tc>
          <w:tcPr>
            <w:tcW w:w="1701" w:type="dxa"/>
          </w:tcPr>
          <w:p w14:paraId="391E0E11" w14:textId="77777777" w:rsidR="004433AB" w:rsidRDefault="3CF1BB38" w:rsidP="3CF1BB38">
            <w:pPr>
              <w:rPr>
                <w:sz w:val="15"/>
                <w:szCs w:val="15"/>
                <w:lang w:val="nb-NO"/>
              </w:rPr>
            </w:pPr>
            <w:r w:rsidRPr="3CF1BB38">
              <w:rPr>
                <w:sz w:val="15"/>
                <w:szCs w:val="15"/>
                <w:lang w:val="nb-NO"/>
              </w:rPr>
              <w:t>Nyttevirkninger (gevinster)</w:t>
            </w:r>
          </w:p>
        </w:tc>
        <w:tc>
          <w:tcPr>
            <w:tcW w:w="2268" w:type="dxa"/>
          </w:tcPr>
          <w:p w14:paraId="4853B841" w14:textId="77777777" w:rsidR="004433AB" w:rsidRDefault="004433AB" w:rsidP="3CF1BB38">
            <w:pPr>
              <w:rPr>
                <w:lang w:val="nb-NO"/>
              </w:rPr>
            </w:pPr>
          </w:p>
        </w:tc>
        <w:tc>
          <w:tcPr>
            <w:tcW w:w="2835" w:type="dxa"/>
          </w:tcPr>
          <w:p w14:paraId="50125231" w14:textId="77777777" w:rsidR="004433AB" w:rsidRDefault="004433AB" w:rsidP="3CF1BB38">
            <w:pPr>
              <w:rPr>
                <w:lang w:val="nb-NO"/>
              </w:rPr>
            </w:pPr>
          </w:p>
        </w:tc>
        <w:tc>
          <w:tcPr>
            <w:tcW w:w="1701" w:type="dxa"/>
          </w:tcPr>
          <w:p w14:paraId="5A25747A" w14:textId="77777777" w:rsidR="004433AB" w:rsidRDefault="004433AB" w:rsidP="3CF1BB38">
            <w:pPr>
              <w:rPr>
                <w:lang w:val="nb-NO"/>
              </w:rPr>
            </w:pPr>
          </w:p>
        </w:tc>
        <w:tc>
          <w:tcPr>
            <w:tcW w:w="1701" w:type="dxa"/>
          </w:tcPr>
          <w:p w14:paraId="09B8D95D" w14:textId="77777777" w:rsidR="004433AB" w:rsidRDefault="004433AB" w:rsidP="3CF1BB38">
            <w:pPr>
              <w:rPr>
                <w:lang w:val="nb-NO"/>
              </w:rPr>
            </w:pPr>
          </w:p>
        </w:tc>
      </w:tr>
    </w:tbl>
    <w:p w14:paraId="78BEFD2A" w14:textId="77777777" w:rsidR="004433AB" w:rsidRDefault="004433AB" w:rsidP="3CF1BB38">
      <w:pPr>
        <w:rPr>
          <w:lang w:val="nb-NO"/>
        </w:rPr>
      </w:pPr>
    </w:p>
    <w:p w14:paraId="510D42DB" w14:textId="77777777" w:rsidR="004433AB" w:rsidRDefault="3CF1BB38" w:rsidP="3CF1BB38">
      <w:pPr>
        <w:pStyle w:val="Overskrift1"/>
        <w:spacing w:before="200" w:after="80"/>
        <w:rPr>
          <w:lang w:val="nb-NO"/>
        </w:rPr>
      </w:pPr>
      <w:bookmarkStart w:id="38" w:name="_Toc496604094"/>
      <w:bookmarkStart w:id="39" w:name="_Toc232781777"/>
      <w:r w:rsidRPr="0572984A">
        <w:rPr>
          <w:lang w:val="nb-NO"/>
        </w:rPr>
        <w:t>11. Vedlegg</w:t>
      </w:r>
      <w:bookmarkEnd w:id="38"/>
      <w:bookmarkEnd w:id="39"/>
    </w:p>
    <w:tbl>
      <w:tblPr>
        <w:tblStyle w:val="Tabellrutenett"/>
        <w:tblW w:w="0" w:type="auto"/>
        <w:jc w:val="center"/>
        <w:tblLook w:val="04A0" w:firstRow="1" w:lastRow="0" w:firstColumn="1" w:lastColumn="0" w:noHBand="0" w:noVBand="1"/>
      </w:tblPr>
      <w:tblGrid>
        <w:gridCol w:w="3964"/>
        <w:gridCol w:w="2830"/>
        <w:gridCol w:w="3396"/>
      </w:tblGrid>
      <w:tr w:rsidR="004433AB" w14:paraId="7D471200" w14:textId="77777777" w:rsidTr="3CF1BB38">
        <w:trPr>
          <w:jc w:val="center"/>
        </w:trPr>
        <w:tc>
          <w:tcPr>
            <w:tcW w:w="3969" w:type="dxa"/>
            <w:shd w:val="clear" w:color="auto" w:fill="1F4E79"/>
          </w:tcPr>
          <w:p w14:paraId="768AD2D9" w14:textId="77777777" w:rsidR="004433AB" w:rsidRDefault="3CF1BB38" w:rsidP="3CF1BB38">
            <w:pPr>
              <w:rPr>
                <w:b/>
                <w:bCs/>
                <w:color w:val="FFFFFF" w:themeColor="background1"/>
                <w:sz w:val="16"/>
                <w:szCs w:val="16"/>
                <w:lang w:val="nb-NO"/>
              </w:rPr>
            </w:pPr>
            <w:r w:rsidRPr="3CF1BB38">
              <w:rPr>
                <w:b/>
                <w:bCs/>
                <w:color w:val="FFFFFF"/>
                <w:sz w:val="16"/>
                <w:szCs w:val="16"/>
                <w:lang w:val="nb-NO"/>
              </w:rPr>
              <w:t>Vedlegg</w:t>
            </w:r>
          </w:p>
        </w:tc>
        <w:tc>
          <w:tcPr>
            <w:tcW w:w="2835" w:type="dxa"/>
            <w:shd w:val="clear" w:color="auto" w:fill="1F4E79"/>
          </w:tcPr>
          <w:p w14:paraId="047E7775" w14:textId="77777777" w:rsidR="004433AB" w:rsidRDefault="3CF1BB38" w:rsidP="3CF1BB38">
            <w:pPr>
              <w:rPr>
                <w:b/>
                <w:bCs/>
                <w:color w:val="FFFFFF" w:themeColor="background1"/>
                <w:sz w:val="16"/>
                <w:szCs w:val="16"/>
                <w:lang w:val="nb-NO"/>
              </w:rPr>
            </w:pPr>
            <w:r w:rsidRPr="3CF1BB38">
              <w:rPr>
                <w:b/>
                <w:bCs/>
                <w:color w:val="FFFFFF"/>
                <w:sz w:val="16"/>
                <w:szCs w:val="16"/>
                <w:lang w:val="nb-NO"/>
              </w:rPr>
              <w:t>Status / lenke</w:t>
            </w:r>
          </w:p>
        </w:tc>
        <w:tc>
          <w:tcPr>
            <w:tcW w:w="3402" w:type="dxa"/>
            <w:shd w:val="clear" w:color="auto" w:fill="1F4E79"/>
          </w:tcPr>
          <w:p w14:paraId="5AC34406" w14:textId="77777777" w:rsidR="004433AB" w:rsidRDefault="3CF1BB38" w:rsidP="3CF1BB38">
            <w:pPr>
              <w:rPr>
                <w:b/>
                <w:bCs/>
                <w:color w:val="FFFFFF" w:themeColor="background1"/>
                <w:sz w:val="16"/>
                <w:szCs w:val="16"/>
                <w:lang w:val="nb-NO"/>
              </w:rPr>
            </w:pPr>
            <w:r w:rsidRPr="3CF1BB38">
              <w:rPr>
                <w:b/>
                <w:bCs/>
                <w:color w:val="FFFFFF"/>
                <w:sz w:val="16"/>
                <w:szCs w:val="16"/>
                <w:lang w:val="nb-NO"/>
              </w:rPr>
              <w:t>Kommentar</w:t>
            </w:r>
          </w:p>
        </w:tc>
      </w:tr>
      <w:tr w:rsidR="004433AB" w14:paraId="1BE5DC94" w14:textId="77777777" w:rsidTr="3CF1BB38">
        <w:trPr>
          <w:jc w:val="center"/>
        </w:trPr>
        <w:tc>
          <w:tcPr>
            <w:tcW w:w="3969" w:type="dxa"/>
          </w:tcPr>
          <w:p w14:paraId="29481339" w14:textId="77777777" w:rsidR="004433AB" w:rsidRDefault="3CF1BB38" w:rsidP="3CF1BB38">
            <w:pPr>
              <w:rPr>
                <w:sz w:val="16"/>
                <w:szCs w:val="16"/>
                <w:lang w:val="nb-NO"/>
              </w:rPr>
            </w:pPr>
            <w:r w:rsidRPr="3CF1BB38">
              <w:rPr>
                <w:sz w:val="16"/>
                <w:szCs w:val="16"/>
                <w:lang w:val="nb-NO"/>
              </w:rPr>
              <w:t>Prosjektbegrunnelse</w:t>
            </w:r>
          </w:p>
        </w:tc>
        <w:tc>
          <w:tcPr>
            <w:tcW w:w="2835" w:type="dxa"/>
          </w:tcPr>
          <w:p w14:paraId="27A76422" w14:textId="77777777" w:rsidR="004433AB" w:rsidRDefault="004433AB" w:rsidP="3CF1BB38">
            <w:pPr>
              <w:rPr>
                <w:lang w:val="nb-NO"/>
              </w:rPr>
            </w:pPr>
          </w:p>
        </w:tc>
        <w:tc>
          <w:tcPr>
            <w:tcW w:w="3402" w:type="dxa"/>
          </w:tcPr>
          <w:p w14:paraId="49206A88" w14:textId="77777777" w:rsidR="004433AB" w:rsidRDefault="004433AB" w:rsidP="3CF1BB38">
            <w:pPr>
              <w:rPr>
                <w:lang w:val="nb-NO"/>
              </w:rPr>
            </w:pPr>
          </w:p>
        </w:tc>
      </w:tr>
      <w:tr w:rsidR="004433AB" w14:paraId="669F0316" w14:textId="77777777" w:rsidTr="3CF1BB38">
        <w:trPr>
          <w:jc w:val="center"/>
        </w:trPr>
        <w:tc>
          <w:tcPr>
            <w:tcW w:w="3969" w:type="dxa"/>
          </w:tcPr>
          <w:p w14:paraId="400DBA8B" w14:textId="77777777" w:rsidR="004433AB" w:rsidRDefault="3CF1BB38" w:rsidP="3CF1BB38">
            <w:pPr>
              <w:rPr>
                <w:sz w:val="16"/>
                <w:szCs w:val="16"/>
                <w:lang w:val="nb-NO"/>
              </w:rPr>
            </w:pPr>
            <w:r w:rsidRPr="3CF1BB38">
              <w:rPr>
                <w:sz w:val="16"/>
                <w:szCs w:val="16"/>
                <w:lang w:val="nb-NO"/>
              </w:rPr>
              <w:t>Plan for nyttestyring / gevinstrealiseringsplan</w:t>
            </w:r>
          </w:p>
        </w:tc>
        <w:tc>
          <w:tcPr>
            <w:tcW w:w="2835" w:type="dxa"/>
          </w:tcPr>
          <w:p w14:paraId="67B7A70C" w14:textId="77777777" w:rsidR="004433AB" w:rsidRDefault="004433AB" w:rsidP="3CF1BB38">
            <w:pPr>
              <w:rPr>
                <w:lang w:val="nb-NO"/>
              </w:rPr>
            </w:pPr>
          </w:p>
        </w:tc>
        <w:tc>
          <w:tcPr>
            <w:tcW w:w="3402" w:type="dxa"/>
          </w:tcPr>
          <w:p w14:paraId="71887C79" w14:textId="77777777" w:rsidR="004433AB" w:rsidRDefault="004433AB" w:rsidP="3CF1BB38">
            <w:pPr>
              <w:rPr>
                <w:lang w:val="nb-NO"/>
              </w:rPr>
            </w:pPr>
          </w:p>
        </w:tc>
      </w:tr>
      <w:tr w:rsidR="004433AB" w14:paraId="3798F233" w14:textId="77777777" w:rsidTr="3CF1BB38">
        <w:trPr>
          <w:jc w:val="center"/>
        </w:trPr>
        <w:tc>
          <w:tcPr>
            <w:tcW w:w="3969" w:type="dxa"/>
          </w:tcPr>
          <w:p w14:paraId="59067A8B" w14:textId="77777777" w:rsidR="004433AB" w:rsidRDefault="3CF1BB38" w:rsidP="3CF1BB38">
            <w:pPr>
              <w:rPr>
                <w:sz w:val="16"/>
                <w:szCs w:val="16"/>
                <w:lang w:val="nb-NO"/>
              </w:rPr>
            </w:pPr>
            <w:r w:rsidRPr="3CF1BB38">
              <w:rPr>
                <w:sz w:val="16"/>
                <w:szCs w:val="16"/>
                <w:lang w:val="nb-NO"/>
              </w:rPr>
              <w:t>Interessentanalyse</w:t>
            </w:r>
          </w:p>
        </w:tc>
        <w:tc>
          <w:tcPr>
            <w:tcW w:w="2835" w:type="dxa"/>
          </w:tcPr>
          <w:p w14:paraId="3B7FD67C" w14:textId="77777777" w:rsidR="004433AB" w:rsidRDefault="004433AB" w:rsidP="3CF1BB38">
            <w:pPr>
              <w:rPr>
                <w:lang w:val="nb-NO"/>
              </w:rPr>
            </w:pPr>
          </w:p>
        </w:tc>
        <w:tc>
          <w:tcPr>
            <w:tcW w:w="3402" w:type="dxa"/>
          </w:tcPr>
          <w:p w14:paraId="38D6B9B6" w14:textId="77777777" w:rsidR="004433AB" w:rsidRDefault="004433AB" w:rsidP="3CF1BB38">
            <w:pPr>
              <w:rPr>
                <w:lang w:val="nb-NO"/>
              </w:rPr>
            </w:pPr>
          </w:p>
        </w:tc>
      </w:tr>
      <w:tr w:rsidR="004433AB" w14:paraId="7583EFA5" w14:textId="77777777" w:rsidTr="3CF1BB38">
        <w:trPr>
          <w:jc w:val="center"/>
        </w:trPr>
        <w:tc>
          <w:tcPr>
            <w:tcW w:w="3969" w:type="dxa"/>
          </w:tcPr>
          <w:p w14:paraId="14700FE6" w14:textId="77777777" w:rsidR="004433AB" w:rsidRDefault="3CF1BB38" w:rsidP="3CF1BB38">
            <w:pPr>
              <w:rPr>
                <w:sz w:val="16"/>
                <w:szCs w:val="16"/>
                <w:lang w:val="nb-NO"/>
              </w:rPr>
            </w:pPr>
            <w:r w:rsidRPr="3CF1BB38">
              <w:rPr>
                <w:sz w:val="16"/>
                <w:szCs w:val="16"/>
                <w:lang w:val="nb-NO"/>
              </w:rPr>
              <w:t>Produktbeskrivelser / produktkø / krav og akseptansekriterier</w:t>
            </w:r>
          </w:p>
        </w:tc>
        <w:tc>
          <w:tcPr>
            <w:tcW w:w="2835" w:type="dxa"/>
          </w:tcPr>
          <w:p w14:paraId="22F860BB" w14:textId="77777777" w:rsidR="004433AB" w:rsidRDefault="004433AB" w:rsidP="3CF1BB38">
            <w:pPr>
              <w:rPr>
                <w:lang w:val="nb-NO"/>
              </w:rPr>
            </w:pPr>
          </w:p>
        </w:tc>
        <w:tc>
          <w:tcPr>
            <w:tcW w:w="3402" w:type="dxa"/>
          </w:tcPr>
          <w:p w14:paraId="698536F5" w14:textId="77777777" w:rsidR="004433AB" w:rsidRDefault="004433AB" w:rsidP="3CF1BB38">
            <w:pPr>
              <w:rPr>
                <w:lang w:val="nb-NO"/>
              </w:rPr>
            </w:pPr>
          </w:p>
        </w:tc>
      </w:tr>
      <w:tr w:rsidR="004433AB" w14:paraId="6DB55121" w14:textId="77777777" w:rsidTr="3CF1BB38">
        <w:trPr>
          <w:jc w:val="center"/>
        </w:trPr>
        <w:tc>
          <w:tcPr>
            <w:tcW w:w="3969" w:type="dxa"/>
          </w:tcPr>
          <w:p w14:paraId="7656673B" w14:textId="77777777" w:rsidR="004433AB" w:rsidRDefault="3CF1BB38" w:rsidP="3CF1BB38">
            <w:pPr>
              <w:rPr>
                <w:sz w:val="16"/>
                <w:szCs w:val="16"/>
                <w:lang w:val="nb-NO"/>
              </w:rPr>
            </w:pPr>
            <w:r w:rsidRPr="3CF1BB38">
              <w:rPr>
                <w:sz w:val="16"/>
                <w:szCs w:val="16"/>
                <w:lang w:val="nb-NO"/>
              </w:rPr>
              <w:t>Risiko- og usikkerhetsvurdering</w:t>
            </w:r>
          </w:p>
        </w:tc>
        <w:tc>
          <w:tcPr>
            <w:tcW w:w="2835" w:type="dxa"/>
          </w:tcPr>
          <w:p w14:paraId="7BC1BAF2" w14:textId="77777777" w:rsidR="004433AB" w:rsidRDefault="004433AB" w:rsidP="3CF1BB38">
            <w:pPr>
              <w:rPr>
                <w:lang w:val="nb-NO"/>
              </w:rPr>
            </w:pPr>
          </w:p>
        </w:tc>
        <w:tc>
          <w:tcPr>
            <w:tcW w:w="3402" w:type="dxa"/>
          </w:tcPr>
          <w:p w14:paraId="61C988F9" w14:textId="77777777" w:rsidR="004433AB" w:rsidRDefault="004433AB" w:rsidP="3CF1BB38">
            <w:pPr>
              <w:rPr>
                <w:lang w:val="nb-NO"/>
              </w:rPr>
            </w:pPr>
          </w:p>
        </w:tc>
      </w:tr>
      <w:tr w:rsidR="004433AB" w14:paraId="252DB848" w14:textId="77777777" w:rsidTr="3CF1BB38">
        <w:trPr>
          <w:jc w:val="center"/>
        </w:trPr>
        <w:tc>
          <w:tcPr>
            <w:tcW w:w="3969" w:type="dxa"/>
          </w:tcPr>
          <w:p w14:paraId="1C2FA797" w14:textId="77777777" w:rsidR="004433AB" w:rsidRDefault="3CF1BB38" w:rsidP="3CF1BB38">
            <w:pPr>
              <w:rPr>
                <w:sz w:val="16"/>
                <w:szCs w:val="16"/>
                <w:lang w:val="nb-NO"/>
              </w:rPr>
            </w:pPr>
            <w:r w:rsidRPr="3CF1BB38">
              <w:rPr>
                <w:sz w:val="16"/>
                <w:szCs w:val="16"/>
                <w:lang w:val="nb-NO"/>
              </w:rPr>
              <w:t>Arkitektur-, sikkerhets-, personvern- og juridiske vurderinger</w:t>
            </w:r>
          </w:p>
        </w:tc>
        <w:tc>
          <w:tcPr>
            <w:tcW w:w="2835" w:type="dxa"/>
          </w:tcPr>
          <w:p w14:paraId="3B22BB7D" w14:textId="77777777" w:rsidR="004433AB" w:rsidRDefault="004433AB" w:rsidP="3CF1BB38">
            <w:pPr>
              <w:rPr>
                <w:lang w:val="nb-NO"/>
              </w:rPr>
            </w:pPr>
          </w:p>
        </w:tc>
        <w:tc>
          <w:tcPr>
            <w:tcW w:w="3402" w:type="dxa"/>
          </w:tcPr>
          <w:p w14:paraId="17B246DD" w14:textId="77777777" w:rsidR="004433AB" w:rsidRDefault="004433AB" w:rsidP="3CF1BB38">
            <w:pPr>
              <w:rPr>
                <w:lang w:val="nb-NO"/>
              </w:rPr>
            </w:pPr>
          </w:p>
        </w:tc>
      </w:tr>
      <w:tr w:rsidR="004433AB" w14:paraId="6AB5CB6C" w14:textId="77777777" w:rsidTr="3CF1BB38">
        <w:trPr>
          <w:jc w:val="center"/>
        </w:trPr>
        <w:tc>
          <w:tcPr>
            <w:tcW w:w="3969" w:type="dxa"/>
          </w:tcPr>
          <w:p w14:paraId="2332A651" w14:textId="77777777" w:rsidR="004433AB" w:rsidRDefault="3CF1BB38" w:rsidP="3CF1BB38">
            <w:pPr>
              <w:rPr>
                <w:sz w:val="16"/>
                <w:szCs w:val="16"/>
                <w:lang w:val="nb-NO"/>
              </w:rPr>
            </w:pPr>
            <w:r w:rsidRPr="3CF1BB38">
              <w:rPr>
                <w:sz w:val="16"/>
                <w:szCs w:val="16"/>
                <w:lang w:val="nb-NO"/>
              </w:rPr>
              <w:t>Faseplaner / detaljplaner</w:t>
            </w:r>
          </w:p>
        </w:tc>
        <w:tc>
          <w:tcPr>
            <w:tcW w:w="2835" w:type="dxa"/>
          </w:tcPr>
          <w:p w14:paraId="6BF89DA3" w14:textId="77777777" w:rsidR="004433AB" w:rsidRDefault="004433AB" w:rsidP="3CF1BB38">
            <w:pPr>
              <w:rPr>
                <w:lang w:val="nb-NO"/>
              </w:rPr>
            </w:pPr>
          </w:p>
        </w:tc>
        <w:tc>
          <w:tcPr>
            <w:tcW w:w="3402" w:type="dxa"/>
          </w:tcPr>
          <w:p w14:paraId="5C3E0E74" w14:textId="77777777" w:rsidR="004433AB" w:rsidRDefault="004433AB" w:rsidP="3CF1BB38">
            <w:pPr>
              <w:rPr>
                <w:lang w:val="nb-NO"/>
              </w:rPr>
            </w:pPr>
          </w:p>
        </w:tc>
      </w:tr>
    </w:tbl>
    <w:p w14:paraId="66A1FAB9" w14:textId="77777777" w:rsidR="004433AB" w:rsidRDefault="004433AB" w:rsidP="3CF1BB38">
      <w:pPr>
        <w:rPr>
          <w:lang w:val="nb-NO"/>
        </w:rPr>
      </w:pPr>
    </w:p>
    <w:p w14:paraId="678D1548" w14:textId="77777777" w:rsidR="004433AB" w:rsidRDefault="3CF1BB38" w:rsidP="3CF1BB38">
      <w:pPr>
        <w:pStyle w:val="Overskrift1"/>
        <w:spacing w:before="200" w:after="80"/>
        <w:rPr>
          <w:lang w:val="nb-NO"/>
        </w:rPr>
      </w:pPr>
      <w:bookmarkStart w:id="40" w:name="_Toc755857341"/>
      <w:bookmarkStart w:id="41" w:name="_Toc232781778"/>
      <w:r w:rsidRPr="0572984A">
        <w:rPr>
          <w:lang w:val="nb-NO"/>
        </w:rPr>
        <w:t>Veiledning</w:t>
      </w:r>
      <w:bookmarkEnd w:id="40"/>
      <w:bookmarkEnd w:id="41"/>
    </w:p>
    <w:p w14:paraId="3DDB778D" w14:textId="77777777" w:rsidR="004433AB" w:rsidRDefault="3CF1BB38" w:rsidP="3CF1BB38">
      <w:pPr>
        <w:spacing w:after="120"/>
        <w:rPr>
          <w:i/>
          <w:iCs/>
          <w:color w:val="666666"/>
          <w:sz w:val="18"/>
          <w:szCs w:val="18"/>
          <w:lang w:val="nb-NO"/>
        </w:rPr>
      </w:pPr>
      <w:r w:rsidRPr="3CF1BB38">
        <w:rPr>
          <w:i/>
          <w:iCs/>
          <w:color w:val="666666"/>
          <w:sz w:val="18"/>
          <w:szCs w:val="18"/>
          <w:lang w:val="nb-NO"/>
        </w:rPr>
        <w:t>[Styringsdokumentet skal tilpasses prosjektets størrelse, risiko og kompleksitet. Små prosjekter kan bruke kortere beskrivelser eller samle flere dokumenter, mens store eller risikofylte prosjekter bør dokumentere vurderingene grundigere. Bruk malen som støtte, ikke som en sjekkliste der alt må fylles ut uavhengig av relevans.]</w:t>
      </w:r>
    </w:p>
    <w:p w14:paraId="7E178617" w14:textId="77777777" w:rsidR="004433AB" w:rsidRDefault="3CF1BB38" w:rsidP="3CF1BB38">
      <w:pPr>
        <w:pStyle w:val="Punktliste"/>
        <w:spacing w:after="40"/>
        <w:rPr>
          <w:sz w:val="19"/>
          <w:szCs w:val="19"/>
          <w:lang w:val="nb-NO"/>
        </w:rPr>
      </w:pPr>
      <w:r w:rsidRPr="3CF1BB38">
        <w:rPr>
          <w:sz w:val="19"/>
          <w:szCs w:val="19"/>
          <w:lang w:val="nb-NO"/>
        </w:rPr>
        <w:t>Dokumenter bare informasjon som er nødvendig for styring, beslutninger, læring og overlevering.</w:t>
      </w:r>
    </w:p>
    <w:p w14:paraId="69D46D85" w14:textId="77777777" w:rsidR="004433AB" w:rsidRDefault="3CF1BB38" w:rsidP="3CF1BB38">
      <w:pPr>
        <w:pStyle w:val="Punktliste"/>
        <w:spacing w:after="40"/>
        <w:rPr>
          <w:sz w:val="19"/>
          <w:szCs w:val="19"/>
          <w:lang w:val="nb-NO"/>
        </w:rPr>
      </w:pPr>
      <w:r w:rsidRPr="3CF1BB38">
        <w:rPr>
          <w:sz w:val="19"/>
          <w:szCs w:val="19"/>
          <w:lang w:val="nb-NO"/>
        </w:rPr>
        <w:t>Hold koblingen tydelig mellom behov, mål, produkter, endringer i virksomheten og forventede nyttevirkninger (gevinster).</w:t>
      </w:r>
    </w:p>
    <w:p w14:paraId="48F82E73" w14:textId="77777777" w:rsidR="004433AB" w:rsidRDefault="3CF1BB38" w:rsidP="3CF1BB38">
      <w:pPr>
        <w:pStyle w:val="Punktliste"/>
        <w:spacing w:after="40"/>
        <w:rPr>
          <w:sz w:val="19"/>
          <w:szCs w:val="19"/>
          <w:lang w:val="nb-NO"/>
        </w:rPr>
      </w:pPr>
      <w:r w:rsidRPr="3CF1BB38">
        <w:rPr>
          <w:sz w:val="19"/>
          <w:szCs w:val="19"/>
          <w:lang w:val="nb-NO"/>
        </w:rPr>
        <w:t>Vurder alltid styringsparameterne tid, kostnad, omfang, kvalitet, risiko, bærekraft og nyttevirkninger.</w:t>
      </w:r>
    </w:p>
    <w:p w14:paraId="58FEAA69" w14:textId="77777777" w:rsidR="004433AB" w:rsidRDefault="3CF1BB38" w:rsidP="3CF1BB38">
      <w:pPr>
        <w:pStyle w:val="Punktliste"/>
        <w:spacing w:after="40"/>
        <w:rPr>
          <w:sz w:val="19"/>
          <w:szCs w:val="19"/>
          <w:lang w:val="nb-NO"/>
        </w:rPr>
      </w:pPr>
      <w:r w:rsidRPr="3CF1BB38">
        <w:rPr>
          <w:sz w:val="19"/>
          <w:szCs w:val="19"/>
          <w:lang w:val="nb-NO"/>
        </w:rPr>
        <w:t>I smidige prosjekter kan detaljer ligge i produktkø, brukerhistorier, akseptansekriterier, beslutningslogger og testresultater, så lenge informasjonen er tilgjengelig og sporbar.</w:t>
      </w:r>
    </w:p>
    <w:sectPr w:rsidR="004433AB" w:rsidSect="00034616">
      <w:headerReference w:type="default" r:id="rId11"/>
      <w:footerReference w:type="default" r:id="rId12"/>
      <w:pgSz w:w="12240" w:h="15840"/>
      <w:pgMar w:top="1020" w:right="1020" w:bottom="964"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A49A" w14:textId="77777777" w:rsidR="00B11FD4" w:rsidRDefault="00B11FD4">
      <w:pPr>
        <w:spacing w:after="0" w:line="240" w:lineRule="auto"/>
      </w:pPr>
      <w:r>
        <w:separator/>
      </w:r>
    </w:p>
  </w:endnote>
  <w:endnote w:type="continuationSeparator" w:id="0">
    <w:p w14:paraId="4F18A626" w14:textId="77777777" w:rsidR="00B11FD4" w:rsidRDefault="00B1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26EE" w14:textId="77777777" w:rsidR="004433AB" w:rsidRDefault="00A82008">
    <w:pPr>
      <w:pStyle w:val="Bunntekst"/>
      <w:jc w:val="center"/>
    </w:pPr>
    <w:r>
      <w:rPr>
        <w:color w:val="666666"/>
        <w:sz w:val="16"/>
      </w:rPr>
      <w:t xml:space="preserve">Mal for </w:t>
    </w:r>
    <w:proofErr w:type="spellStart"/>
    <w:r>
      <w:rPr>
        <w:color w:val="666666"/>
        <w:sz w:val="16"/>
      </w:rPr>
      <w:t>Styringsdokument</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CC96" w14:textId="77777777" w:rsidR="00B11FD4" w:rsidRDefault="00B11FD4">
      <w:pPr>
        <w:spacing w:after="0" w:line="240" w:lineRule="auto"/>
      </w:pPr>
      <w:r>
        <w:separator/>
      </w:r>
    </w:p>
  </w:footnote>
  <w:footnote w:type="continuationSeparator" w:id="0">
    <w:p w14:paraId="54EF5D97" w14:textId="77777777" w:rsidR="00B11FD4" w:rsidRDefault="00B1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E0C2" w14:textId="77777777" w:rsidR="004433AB" w:rsidRDefault="00A82008">
    <w:pPr>
      <w:pStyle w:val="Topptekst"/>
      <w:jc w:val="right"/>
    </w:pPr>
    <w:r>
      <w:rPr>
        <w:color w:val="666666"/>
        <w:sz w:val="16"/>
      </w:rPr>
      <w:t xml:space="preserve">Mal for </w:t>
    </w:r>
    <w:proofErr w:type="spellStart"/>
    <w:r>
      <w:rPr>
        <w:color w:val="666666"/>
        <w:sz w:val="16"/>
      </w:rPr>
      <w:t>Styringsdokument</w:t>
    </w:r>
    <w:proofErr w:type="spellEnd"/>
    <w:r>
      <w:rPr>
        <w:color w:val="666666"/>
        <w:sz w:val="16"/>
      </w:rPr>
      <w:t xml:space="preserve">, </w:t>
    </w:r>
    <w:proofErr w:type="spellStart"/>
    <w:r>
      <w:rPr>
        <w:color w:val="666666"/>
        <w:sz w:val="16"/>
      </w:rPr>
      <w:t>oppdatert</w:t>
    </w:r>
    <w:proofErr w:type="spellEnd"/>
    <w:r>
      <w:rPr>
        <w:color w:val="666666"/>
        <w:sz w:val="16"/>
      </w:rPr>
      <w:t xml:space="preserve"> </w:t>
    </w:r>
    <w:proofErr w:type="spellStart"/>
    <w:r>
      <w:rPr>
        <w:color w:val="666666"/>
        <w:sz w:val="16"/>
      </w:rPr>
      <w:t>utkast</w:t>
    </w:r>
    <w:proofErr w:type="spellEnd"/>
    <w:r>
      <w:rPr>
        <w:color w:val="666666"/>
        <w:sz w:val="16"/>
      </w:rPr>
      <w:t xml:space="preserve"> – </w:t>
    </w:r>
    <w:proofErr w:type="spellStart"/>
    <w:r>
      <w:rPr>
        <w:color w:val="666666"/>
        <w:sz w:val="16"/>
      </w:rPr>
      <w:t>Prosjektveiviseren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90587338">
    <w:abstractNumId w:val="8"/>
  </w:num>
  <w:num w:numId="2" w16cid:durableId="228660237">
    <w:abstractNumId w:val="6"/>
  </w:num>
  <w:num w:numId="3" w16cid:durableId="1349019107">
    <w:abstractNumId w:val="5"/>
  </w:num>
  <w:num w:numId="4" w16cid:durableId="1225411903">
    <w:abstractNumId w:val="4"/>
  </w:num>
  <w:num w:numId="5" w16cid:durableId="1894581749">
    <w:abstractNumId w:val="7"/>
  </w:num>
  <w:num w:numId="6" w16cid:durableId="311715082">
    <w:abstractNumId w:val="3"/>
  </w:num>
  <w:num w:numId="7" w16cid:durableId="2016300742">
    <w:abstractNumId w:val="2"/>
  </w:num>
  <w:num w:numId="8" w16cid:durableId="1877887929">
    <w:abstractNumId w:val="1"/>
  </w:num>
  <w:num w:numId="9" w16cid:durableId="121334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C20"/>
    <w:rsid w:val="000B3F2D"/>
    <w:rsid w:val="0015074B"/>
    <w:rsid w:val="00215FA9"/>
    <w:rsid w:val="0029639D"/>
    <w:rsid w:val="00326F90"/>
    <w:rsid w:val="003C793F"/>
    <w:rsid w:val="0040404C"/>
    <w:rsid w:val="004433AB"/>
    <w:rsid w:val="005E33C6"/>
    <w:rsid w:val="008B0ACB"/>
    <w:rsid w:val="009254B1"/>
    <w:rsid w:val="009556C0"/>
    <w:rsid w:val="00A82008"/>
    <w:rsid w:val="00AA1D8D"/>
    <w:rsid w:val="00B01719"/>
    <w:rsid w:val="00B11FD4"/>
    <w:rsid w:val="00B47730"/>
    <w:rsid w:val="00CB0664"/>
    <w:rsid w:val="00D12CEB"/>
    <w:rsid w:val="00D562D7"/>
    <w:rsid w:val="00DD02ED"/>
    <w:rsid w:val="00E96820"/>
    <w:rsid w:val="00F23072"/>
    <w:rsid w:val="00FC693F"/>
    <w:rsid w:val="01C92599"/>
    <w:rsid w:val="056FB925"/>
    <w:rsid w:val="0572984A"/>
    <w:rsid w:val="09080A49"/>
    <w:rsid w:val="09994216"/>
    <w:rsid w:val="0B521D77"/>
    <w:rsid w:val="0BF9D1EB"/>
    <w:rsid w:val="0C72B159"/>
    <w:rsid w:val="0DAF53F7"/>
    <w:rsid w:val="11B16BFF"/>
    <w:rsid w:val="142C8843"/>
    <w:rsid w:val="171D735B"/>
    <w:rsid w:val="17CB963A"/>
    <w:rsid w:val="18A62511"/>
    <w:rsid w:val="18FA7BBC"/>
    <w:rsid w:val="1929456D"/>
    <w:rsid w:val="19691C92"/>
    <w:rsid w:val="1D9AB073"/>
    <w:rsid w:val="1E0E5F6F"/>
    <w:rsid w:val="1F0C7DBC"/>
    <w:rsid w:val="21A69C4A"/>
    <w:rsid w:val="23443238"/>
    <w:rsid w:val="24DF49A0"/>
    <w:rsid w:val="2857E214"/>
    <w:rsid w:val="28921933"/>
    <w:rsid w:val="2A82A072"/>
    <w:rsid w:val="2B992C27"/>
    <w:rsid w:val="2C5527EC"/>
    <w:rsid w:val="2DEEB89E"/>
    <w:rsid w:val="325DC90C"/>
    <w:rsid w:val="3299BF66"/>
    <w:rsid w:val="373ECC16"/>
    <w:rsid w:val="3A66DD05"/>
    <w:rsid w:val="3AD2AA2F"/>
    <w:rsid w:val="3C346292"/>
    <w:rsid w:val="3CF1BB38"/>
    <w:rsid w:val="3D03C173"/>
    <w:rsid w:val="3FB877AD"/>
    <w:rsid w:val="439455B8"/>
    <w:rsid w:val="4423FF0C"/>
    <w:rsid w:val="463E7589"/>
    <w:rsid w:val="4CB6EB24"/>
    <w:rsid w:val="4D1F3FC7"/>
    <w:rsid w:val="510518BD"/>
    <w:rsid w:val="533AFD25"/>
    <w:rsid w:val="57091039"/>
    <w:rsid w:val="5DB52EC3"/>
    <w:rsid w:val="5F64EEE5"/>
    <w:rsid w:val="5F76D410"/>
    <w:rsid w:val="6163D83A"/>
    <w:rsid w:val="6462429F"/>
    <w:rsid w:val="67BAC39A"/>
    <w:rsid w:val="67BCB014"/>
    <w:rsid w:val="68152097"/>
    <w:rsid w:val="6D0124A3"/>
    <w:rsid w:val="6DE8C85A"/>
    <w:rsid w:val="6EA857D1"/>
    <w:rsid w:val="6FB4DE82"/>
    <w:rsid w:val="7164D17A"/>
    <w:rsid w:val="721D52CE"/>
    <w:rsid w:val="76D0E370"/>
    <w:rsid w:val="7CAD5F2F"/>
    <w:rsid w:val="7FC18969"/>
    <w:rsid w:val="7FFEF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AF04915-5E1B-454B-B7B0-64BB4AE4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1F4E79"/>
      <w:sz w:val="30"/>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1F4E79"/>
      <w:sz w:val="25"/>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link w:val="Topptekst"/>
    <w:uiPriority w:val="99"/>
    <w:rsid w:val="3D03C173"/>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link w:val="Bunntekst"/>
    <w:uiPriority w:val="99"/>
    <w:rsid w:val="3D03C173"/>
  </w:style>
  <w:style w:type="paragraph" w:styleId="Ingenmellomrom">
    <w:name w:val="No Spacing"/>
    <w:uiPriority w:val="1"/>
    <w:qFormat/>
    <w:rsid w:val="00FC693F"/>
    <w:pPr>
      <w:spacing w:after="0" w:line="240" w:lineRule="auto"/>
    </w:pPr>
  </w:style>
  <w:style w:type="character" w:customStyle="1" w:styleId="Overskrift1Tegn">
    <w:name w:val="Overskrift 1 Tegn"/>
    <w:link w:val="Overskrift1"/>
    <w:uiPriority w:val="9"/>
    <w:rsid w:val="3D03C17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link w:val="Overskrift2"/>
    <w:uiPriority w:val="9"/>
    <w:rsid w:val="3D03C173"/>
    <w:rPr>
      <w:rFonts w:asciiTheme="majorHAnsi" w:eastAsiaTheme="majorEastAsia" w:hAnsiTheme="majorHAnsi" w:cstheme="majorBidi"/>
      <w:b/>
      <w:bCs/>
      <w:color w:val="4F81BD" w:themeColor="accent1"/>
      <w:sz w:val="26"/>
      <w:szCs w:val="26"/>
    </w:rPr>
  </w:style>
  <w:style w:type="character" w:customStyle="1" w:styleId="Overskrift3Tegn">
    <w:name w:val="Overskrift 3 Tegn"/>
    <w:link w:val="Overskrift3"/>
    <w:uiPriority w:val="9"/>
    <w:rsid w:val="3D03C173"/>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link w:val="Tittel"/>
    <w:uiPriority w:val="10"/>
    <w:rsid w:val="3D03C173"/>
    <w:rPr>
      <w:rFonts w:asciiTheme="majorHAnsi" w:eastAsiaTheme="majorEastAsia" w:hAnsiTheme="majorHAnsi" w:cstheme="majorBidi"/>
      <w:color w:val="17365D" w:themeColor="text2" w:themeShade="BF"/>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link w:val="Undertittel"/>
    <w:uiPriority w:val="11"/>
    <w:rsid w:val="3D03C173"/>
    <w:rPr>
      <w:rFonts w:asciiTheme="majorHAnsi" w:eastAsiaTheme="majorEastAsia" w:hAnsiTheme="majorHAnsi" w:cstheme="majorBidi"/>
      <w:i/>
      <w:iCs/>
      <w:color w:val="4F81BD" w:themeColor="accent1"/>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link w:val="Brdtekst"/>
    <w:uiPriority w:val="99"/>
    <w:rsid w:val="3D03C173"/>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link w:val="Brdtekst2"/>
    <w:uiPriority w:val="99"/>
    <w:rsid w:val="3D03C173"/>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link w:val="Brdtekst3"/>
    <w:uiPriority w:val="99"/>
    <w:rsid w:val="3D03C173"/>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link w:val="Makrotekst"/>
    <w:uiPriority w:val="99"/>
    <w:rsid w:val="3D03C173"/>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link w:val="Sitat"/>
    <w:uiPriority w:val="29"/>
    <w:rsid w:val="3D03C173"/>
    <w:rPr>
      <w:i/>
      <w:iCs/>
      <w:color w:val="000000" w:themeColor="text1"/>
    </w:rPr>
  </w:style>
  <w:style w:type="character" w:customStyle="1" w:styleId="Overskrift4Tegn">
    <w:name w:val="Overskrift 4 Tegn"/>
    <w:link w:val="Overskrift4"/>
    <w:uiPriority w:val="9"/>
    <w:semiHidden/>
    <w:rsid w:val="3D03C173"/>
    <w:rPr>
      <w:rFonts w:asciiTheme="majorHAnsi" w:eastAsiaTheme="majorEastAsia" w:hAnsiTheme="majorHAnsi" w:cstheme="majorBidi"/>
      <w:b/>
      <w:bCs/>
      <w:i/>
      <w:iCs/>
      <w:color w:val="4F81BD" w:themeColor="accent1"/>
    </w:rPr>
  </w:style>
  <w:style w:type="character" w:customStyle="1" w:styleId="Overskrift5Tegn">
    <w:name w:val="Overskrift 5 Tegn"/>
    <w:link w:val="Overskrift5"/>
    <w:uiPriority w:val="9"/>
    <w:semiHidden/>
    <w:rsid w:val="3D03C173"/>
    <w:rPr>
      <w:rFonts w:asciiTheme="majorHAnsi" w:eastAsiaTheme="majorEastAsia" w:hAnsiTheme="majorHAnsi" w:cstheme="majorBidi"/>
      <w:color w:val="243F60"/>
    </w:rPr>
  </w:style>
  <w:style w:type="character" w:customStyle="1" w:styleId="Overskrift6Tegn">
    <w:name w:val="Overskrift 6 Tegn"/>
    <w:link w:val="Overskrift6"/>
    <w:uiPriority w:val="9"/>
    <w:semiHidden/>
    <w:rsid w:val="3D03C173"/>
    <w:rPr>
      <w:rFonts w:asciiTheme="majorHAnsi" w:eastAsiaTheme="majorEastAsia" w:hAnsiTheme="majorHAnsi" w:cstheme="majorBidi"/>
      <w:i/>
      <w:iCs/>
      <w:color w:val="243F60"/>
    </w:rPr>
  </w:style>
  <w:style w:type="character" w:customStyle="1" w:styleId="Overskrift7Tegn">
    <w:name w:val="Overskrift 7 Tegn"/>
    <w:link w:val="Overskrift7"/>
    <w:uiPriority w:val="9"/>
    <w:semiHidden/>
    <w:rsid w:val="3D03C173"/>
    <w:rPr>
      <w:rFonts w:asciiTheme="majorHAnsi" w:eastAsiaTheme="majorEastAsia" w:hAnsiTheme="majorHAnsi" w:cstheme="majorBidi"/>
      <w:i/>
      <w:iCs/>
      <w:color w:val="404040" w:themeColor="text1" w:themeTint="BF"/>
    </w:rPr>
  </w:style>
  <w:style w:type="character" w:customStyle="1" w:styleId="Overskrift8Tegn">
    <w:name w:val="Overskrift 8 Tegn"/>
    <w:link w:val="Overskrift8"/>
    <w:uiPriority w:val="9"/>
    <w:semiHidden/>
    <w:rsid w:val="3D03C173"/>
    <w:rPr>
      <w:rFonts w:asciiTheme="majorHAnsi" w:eastAsiaTheme="majorEastAsia" w:hAnsiTheme="majorHAnsi" w:cstheme="majorBidi"/>
      <w:color w:val="4F81BD" w:themeColor="accent1"/>
      <w:sz w:val="20"/>
      <w:szCs w:val="20"/>
    </w:rPr>
  </w:style>
  <w:style w:type="character" w:customStyle="1" w:styleId="Overskrift9Tegn">
    <w:name w:val="Overskrift 9 Tegn"/>
    <w:link w:val="Overskrift9"/>
    <w:uiPriority w:val="9"/>
    <w:semiHidden/>
    <w:rsid w:val="3D03C173"/>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uiPriority w:val="22"/>
    <w:qFormat/>
    <w:rsid w:val="3D03C173"/>
    <w:rPr>
      <w:b/>
      <w:bCs/>
    </w:rPr>
  </w:style>
  <w:style w:type="character" w:styleId="Utheving">
    <w:name w:val="Emphasis"/>
    <w:uiPriority w:val="20"/>
    <w:qFormat/>
    <w:rsid w:val="3D03C173"/>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link w:val="Sterktsitat"/>
    <w:uiPriority w:val="30"/>
    <w:rsid w:val="3D03C173"/>
    <w:rPr>
      <w:b/>
      <w:bCs/>
      <w:i/>
      <w:iCs/>
      <w:color w:val="4F81BD" w:themeColor="accent1"/>
    </w:rPr>
  </w:style>
  <w:style w:type="character" w:styleId="Svakutheving">
    <w:name w:val="Subtle Emphasis"/>
    <w:uiPriority w:val="19"/>
    <w:qFormat/>
    <w:rsid w:val="3D03C173"/>
    <w:rPr>
      <w:i/>
      <w:iCs/>
      <w:color w:val="808080" w:themeColor="background1" w:themeShade="80"/>
    </w:rPr>
  </w:style>
  <w:style w:type="character" w:styleId="Sterkutheving">
    <w:name w:val="Intense Emphasis"/>
    <w:uiPriority w:val="21"/>
    <w:qFormat/>
    <w:rsid w:val="3D03C173"/>
    <w:rPr>
      <w:b/>
      <w:bCs/>
      <w:i/>
      <w:iCs/>
      <w:color w:val="4F81BD" w:themeColor="accent1"/>
    </w:rPr>
  </w:style>
  <w:style w:type="character" w:styleId="Svakreferanse">
    <w:name w:val="Subtle Reference"/>
    <w:uiPriority w:val="31"/>
    <w:qFormat/>
    <w:rsid w:val="3D03C173"/>
    <w:rPr>
      <w:smallCaps/>
      <w:color w:val="C0504D" w:themeColor="accent2"/>
      <w:u w:val="single"/>
    </w:rPr>
  </w:style>
  <w:style w:type="character" w:styleId="Sterkreferanse">
    <w:name w:val="Intense Reference"/>
    <w:uiPriority w:val="32"/>
    <w:qFormat/>
    <w:rsid w:val="3D03C173"/>
    <w:rPr>
      <w:b/>
      <w:bCs/>
      <w:smallCaps/>
      <w:color w:val="C0504D" w:themeColor="accent2"/>
      <w:u w:val="single"/>
    </w:rPr>
  </w:style>
  <w:style w:type="character" w:styleId="Boktittel">
    <w:name w:val="Book Title"/>
    <w:uiPriority w:val="33"/>
    <w:qFormat/>
    <w:rsid w:val="3D03C173"/>
    <w:rPr>
      <w:b/>
      <w:bCs/>
      <w:smallCaps/>
    </w:rPr>
  </w:style>
  <w:style w:type="paragraph" w:styleId="Overskriftforinnholdsfortegnelse">
    <w:name w:val="TOC Heading"/>
    <w:basedOn w:val="Overskrift1"/>
    <w:next w:val="Normal"/>
    <w:uiPriority w:val="39"/>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uiPriority w:val="99"/>
    <w:unhideWhenUsed/>
    <w:rsid w:val="3D03C173"/>
    <w:rPr>
      <w:color w:val="0000FF"/>
      <w:u w:val="single"/>
    </w:rPr>
  </w:style>
  <w:style w:type="paragraph" w:styleId="INNH1">
    <w:name w:val="toc 1"/>
    <w:basedOn w:val="Normal"/>
    <w:next w:val="Normal"/>
    <w:uiPriority w:val="39"/>
    <w:unhideWhenUsed/>
    <w:rsid w:val="3D03C173"/>
    <w:pPr>
      <w:spacing w:before="240" w:after="120"/>
    </w:pPr>
    <w:rPr>
      <w:rFonts w:asciiTheme="minorHAnsi" w:hAnsiTheme="minorHAnsi"/>
      <w:b/>
      <w:bCs/>
      <w:szCs w:val="20"/>
    </w:rPr>
  </w:style>
  <w:style w:type="paragraph" w:styleId="INNH2">
    <w:name w:val="toc 2"/>
    <w:basedOn w:val="Normal"/>
    <w:next w:val="Normal"/>
    <w:uiPriority w:val="39"/>
    <w:unhideWhenUsed/>
    <w:rsid w:val="3D03C173"/>
    <w:pPr>
      <w:spacing w:before="120" w:after="0"/>
      <w:ind w:left="200"/>
    </w:pPr>
    <w:rPr>
      <w:rFonts w:asciiTheme="minorHAnsi" w:hAnsiTheme="minorHAnsi"/>
      <w:i/>
      <w:iCs/>
      <w:szCs w:val="20"/>
    </w:rPr>
  </w:style>
  <w:style w:type="paragraph" w:styleId="Merknadstekst">
    <w:name w:val="annotation text"/>
    <w:basedOn w:val="Normal"/>
    <w:link w:val="MerknadstekstTegn"/>
    <w:uiPriority w:val="99"/>
    <w:semiHidden/>
    <w:unhideWhenUsed/>
    <w:pPr>
      <w:spacing w:line="240" w:lineRule="auto"/>
    </w:pPr>
    <w:rPr>
      <w:szCs w:val="20"/>
    </w:rPr>
  </w:style>
  <w:style w:type="character" w:customStyle="1" w:styleId="MerknadstekstTegn">
    <w:name w:val="Merknadstekst Tegn"/>
    <w:basedOn w:val="Standardskriftforavsnitt"/>
    <w:link w:val="Merknadstekst"/>
    <w:uiPriority w:val="99"/>
    <w:semiHidden/>
    <w:rPr>
      <w:rFonts w:ascii="Arial" w:eastAsia="Arial" w:hAnsi="Arial"/>
      <w:sz w:val="20"/>
      <w:szCs w:val="20"/>
    </w:rPr>
  </w:style>
  <w:style w:type="character" w:styleId="Merknadsreferanse">
    <w:name w:val="annotation reference"/>
    <w:basedOn w:val="Standardskriftforavsnitt"/>
    <w:uiPriority w:val="99"/>
    <w:semiHidden/>
    <w:unhideWhenUsed/>
    <w:rPr>
      <w:sz w:val="16"/>
      <w:szCs w:val="16"/>
    </w:rPr>
  </w:style>
  <w:style w:type="paragraph" w:styleId="INNH3">
    <w:name w:val="toc 3"/>
    <w:basedOn w:val="Normal"/>
    <w:next w:val="Normal"/>
    <w:autoRedefine/>
    <w:uiPriority w:val="39"/>
    <w:semiHidden/>
    <w:unhideWhenUsed/>
    <w:rsid w:val="000B3F2D"/>
    <w:pPr>
      <w:spacing w:after="0"/>
      <w:ind w:left="400"/>
    </w:pPr>
    <w:rPr>
      <w:rFonts w:asciiTheme="minorHAnsi" w:hAnsiTheme="minorHAnsi"/>
      <w:szCs w:val="20"/>
    </w:rPr>
  </w:style>
  <w:style w:type="paragraph" w:styleId="INNH4">
    <w:name w:val="toc 4"/>
    <w:basedOn w:val="Normal"/>
    <w:next w:val="Normal"/>
    <w:autoRedefine/>
    <w:uiPriority w:val="39"/>
    <w:semiHidden/>
    <w:unhideWhenUsed/>
    <w:rsid w:val="000B3F2D"/>
    <w:pPr>
      <w:spacing w:after="0"/>
      <w:ind w:left="600"/>
    </w:pPr>
    <w:rPr>
      <w:rFonts w:asciiTheme="minorHAnsi" w:hAnsiTheme="minorHAnsi"/>
      <w:szCs w:val="20"/>
    </w:rPr>
  </w:style>
  <w:style w:type="paragraph" w:styleId="INNH5">
    <w:name w:val="toc 5"/>
    <w:basedOn w:val="Normal"/>
    <w:next w:val="Normal"/>
    <w:autoRedefine/>
    <w:uiPriority w:val="39"/>
    <w:semiHidden/>
    <w:unhideWhenUsed/>
    <w:rsid w:val="000B3F2D"/>
    <w:pPr>
      <w:spacing w:after="0"/>
      <w:ind w:left="800"/>
    </w:pPr>
    <w:rPr>
      <w:rFonts w:asciiTheme="minorHAnsi" w:hAnsiTheme="minorHAnsi"/>
      <w:szCs w:val="20"/>
    </w:rPr>
  </w:style>
  <w:style w:type="paragraph" w:styleId="INNH6">
    <w:name w:val="toc 6"/>
    <w:basedOn w:val="Normal"/>
    <w:next w:val="Normal"/>
    <w:autoRedefine/>
    <w:uiPriority w:val="39"/>
    <w:semiHidden/>
    <w:unhideWhenUsed/>
    <w:rsid w:val="000B3F2D"/>
    <w:pPr>
      <w:spacing w:after="0"/>
      <w:ind w:left="1000"/>
    </w:pPr>
    <w:rPr>
      <w:rFonts w:asciiTheme="minorHAnsi" w:hAnsiTheme="minorHAnsi"/>
      <w:szCs w:val="20"/>
    </w:rPr>
  </w:style>
  <w:style w:type="paragraph" w:styleId="INNH7">
    <w:name w:val="toc 7"/>
    <w:basedOn w:val="Normal"/>
    <w:next w:val="Normal"/>
    <w:autoRedefine/>
    <w:uiPriority w:val="39"/>
    <w:semiHidden/>
    <w:unhideWhenUsed/>
    <w:rsid w:val="000B3F2D"/>
    <w:pPr>
      <w:spacing w:after="0"/>
      <w:ind w:left="1200"/>
    </w:pPr>
    <w:rPr>
      <w:rFonts w:asciiTheme="minorHAnsi" w:hAnsiTheme="minorHAnsi"/>
      <w:szCs w:val="20"/>
    </w:rPr>
  </w:style>
  <w:style w:type="paragraph" w:styleId="INNH8">
    <w:name w:val="toc 8"/>
    <w:basedOn w:val="Normal"/>
    <w:next w:val="Normal"/>
    <w:autoRedefine/>
    <w:uiPriority w:val="39"/>
    <w:semiHidden/>
    <w:unhideWhenUsed/>
    <w:rsid w:val="000B3F2D"/>
    <w:pPr>
      <w:spacing w:after="0"/>
      <w:ind w:left="1400"/>
    </w:pPr>
    <w:rPr>
      <w:rFonts w:asciiTheme="minorHAnsi" w:hAnsiTheme="minorHAnsi"/>
      <w:szCs w:val="20"/>
    </w:rPr>
  </w:style>
  <w:style w:type="paragraph" w:styleId="INNH9">
    <w:name w:val="toc 9"/>
    <w:basedOn w:val="Normal"/>
    <w:next w:val="Normal"/>
    <w:autoRedefine/>
    <w:uiPriority w:val="39"/>
    <w:semiHidden/>
    <w:unhideWhenUsed/>
    <w:rsid w:val="000B3F2D"/>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ADB8B421DED3242B6311BD17602FF2D" ma:contentTypeVersion="11" ma:contentTypeDescription="Opprett et nytt dokument." ma:contentTypeScope="" ma:versionID="752c02cfe53e1980a159a9ffca3c1d26">
  <xsd:schema xmlns:xsd="http://www.w3.org/2001/XMLSchema" xmlns:xs="http://www.w3.org/2001/XMLSchema" xmlns:p="http://schemas.microsoft.com/office/2006/metadata/properties" xmlns:ns2="49e38875-0fa7-4ea2-af9c-e6e000df8107" xmlns:ns3="a01c8d7b-bd43-4188-9ebc-bc907a70cb66" targetNamespace="http://schemas.microsoft.com/office/2006/metadata/properties" ma:root="true" ma:fieldsID="c23becab69349eb9366a8f830f8668a0" ns2:_="" ns3:_="">
    <xsd:import namespace="49e38875-0fa7-4ea2-af9c-e6e000df8107"/>
    <xsd:import namespace="a01c8d7b-bd43-4188-9ebc-bc907a70c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8875-0fa7-4ea2-af9c-e6e000d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c8d7b-bd43-4188-9ebc-bc907a70c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cba083-f912-4c5f-918f-cbcc6a282ae7}" ma:internalName="TaxCatchAll" ma:showField="CatchAllData" ma:web="a01c8d7b-bd43-4188-9ebc-bc907a70c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1c8d7b-bd43-4188-9ebc-bc907a70cb66" xsi:nil="true"/>
    <lcf76f155ced4ddcb4097134ff3c332f xmlns="49e38875-0fa7-4ea2-af9c-e6e000df8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EED44-FEF1-4A36-B7D9-521151A2C9DA}">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551AF08-8F5A-49DA-84E2-C0B53AA6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8875-0fa7-4ea2-af9c-e6e000df8107"/>
    <ds:schemaRef ds:uri="a01c8d7b-bd43-4188-9ebc-bc907a70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6FD55-9323-411B-B0BD-5F956B91E23F}">
  <ds:schemaRefs>
    <ds:schemaRef ds:uri="http://schemas.microsoft.com/office/2006/metadata/properties"/>
    <ds:schemaRef ds:uri="http://schemas.microsoft.com/office/infopath/2007/PartnerControls"/>
    <ds:schemaRef ds:uri="a01c8d7b-bd43-4188-9ebc-bc907a70cb66"/>
    <ds:schemaRef ds:uri="49e38875-0fa7-4ea2-af9c-e6e000df8107"/>
  </ds:schemaRefs>
</ds:datastoreItem>
</file>

<file path=docMetadata/LabelInfo.xml><?xml version="1.0" encoding="utf-8"?>
<clbl:labelList xmlns:clbl="http://schemas.microsoft.com/office/2020/mipLabelMetadata">
  <clbl:label id="{008e560f-08af-4cec-a056-b35447503991}" enabled="0" method="" siteId="{008e560f-08af-4cec-a056-b3544750399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7850</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9312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Dag Erik</cp:lastModifiedBy>
  <cp:revision>3</cp:revision>
  <dcterms:created xsi:type="dcterms:W3CDTF">2026-06-19T15:14:00Z</dcterms:created>
  <dcterms:modified xsi:type="dcterms:W3CDTF">2026-06-19T15:15:00Z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0x0101000ADB8B421DED3242B6311BD17602FF2D</vt:lpwstr>
  </property>
  <property fmtid="{D5CDD505-2E9C-101B-9397-08002B2CF9AE}" pid="3" name="MediaServiceImageTags">
    <vt:lpwstr/>
  </property>
</Properties>
</file>